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c38" w14:textId="780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18 октября 2023 года № 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15-7. Зарегистрирован в Департаменте юстиции Западно-Казахстанской области 25 декабря 2023 года № 7304-07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18 октября 2023 года №10-4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№7272-07)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Сырымского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