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1889" w14:textId="11b1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Таскалинскому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31 марта 2023 года № 1-1. Зарегистрировано в Департаменте юстиции Западно-Казахстанской области 10 апреля 2023 года № 7132-07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статьи6 Закона Республики Казахстан "О местном государственном управлении и самоуправлении в Республике Казахстан",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Таскалинскому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1-1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Таскалинскому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 (м3)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