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35a8" w14:textId="c313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населенных пунктов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25 апреля 2023 года № 66. Зарегистрировано Департаментом юстиции Западно-Казахстанской области 3 мая 2023 года № 7161-07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11148), акимат Таскалинского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населенных пунктов Таскалинского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Таскалинского района"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населенных пунктов Таскалинского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 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Актау,  улица Ю.Гагарина, напротив дома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ИП "Длимова"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Астана, напротив Амангельдинского сельского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"Шарип", хозяйственный магазин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Атамекен, на пересечении улиц Бейбитшилик и Женис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"Султан"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Достык, улица Сапашева 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"Алимжан"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Мерей, улица Д.Конаева 1А, напротив магазина "Эльдар"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"Эльдар"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Мереке, улица Акжигитова 20А, напротив дома № 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ИП "Курмашева В.", магазин "Айлана"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Оян, улица Н.Сарсенбаева, справа от здания Фельдшерско-акушерского пункта села Оян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Чижа-2, улица Юбилейная 24, слева от здания государственного учреждения "Аппарат акима Чижинского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"Алтынай"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– индивидуальный предприниматель.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