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dcf1" w14:textId="c41d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Таскалинского районного маслихата от 23 декабря 2014 года № 29-6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Таскалинском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 июня 2023 года № 5-4. Зарегистрирован в Департаменте юстиции Западно-Казахстанской области 8 июня 2023 года № 7188-07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 декабря 2014 года № 29-6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Таскалинском районе" (зарегистрированое в Реестре государственной регистрации нормативных правовых актов под № 3740)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Таскалинском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Таскалинском районе,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Таскалинском районе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Таскалинском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Таскалинского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возмещения затрат на обучение равен трем месячным расчетным показателям на каждого ребенка с инвалидностью ежемесячно в течение учебного года.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