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4ba0" w14:textId="b794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25 декабря 2020 года № 56-10 "Об утверждении Правил оказания социальной помощи, установления размеров и определения перечня отдельных категорий нуждающихся граждан Таскалинского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 июня 2023 года № 5-2. Зарегистрирован в Департаменте юстиции Западно-Казахстанской области 13 июня 2023 года № 7216-07. Утратило силу решением Таскалинского районного маслихата Западно-Казахстанской области от 6 сентября 2023 года № 8-3.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06.09.2023 </w:t>
      </w:r>
      <w:r>
        <w:rPr>
          <w:rFonts w:ascii="Times New Roman"/>
          <w:b w:val="false"/>
          <w:i w:val="false"/>
          <w:color w:val="ff0000"/>
          <w:sz w:val="28"/>
        </w:rPr>
        <w:t>№ 8-3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Таскалинского района" от 25 декабря 2020 года № 56-10 (зарегистрировано в Реестре государственной регистрации нормативных правовых актов под № 6756)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Таскалинский районный маслихат РЕШИЛ:";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приложения на казахском языке к указанному решению внесены изменения, текст на русском языке не меняется.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