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2621" w14:textId="0572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постановлении акимата Теректинского района от 27 марта 2018 года № 90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бюджета" и от 26 мая 2022 года № 127 "О внесении изменений в постановление акимата Теректинского района от 27 марта 2018 года № 90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17 мая 2023 года № 96. Зарегистрировано Департаментом юстиции Западно-Казахстанской области 24 мая 2023 года № 7165-07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Теректинского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постановлении акимата Теректинского района от 27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под № 5130) и от 26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Теректинского района от 27 марта 2018 года № 90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