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be5e" w14:textId="9ecbe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Чингирлауском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20 декабря 2023 года № 14-4. Зарегистрирован в Департаменте юстиции Западно-Казахстанской области 22 декабря 2023 года № 7300-07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и медико-педагогической коррекционной поддержке детей с ограниченными возможностями"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Чингирлауском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утратившими силу решения Чингирлауского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№14-4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Чингирлауском районе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Чингирлауском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(далее-возмещение затрат на обучение) производится государственным учреждением "Отдел занятости и социальных программ Чингирлауского района" на основании справки из учебного заведения, подтверждающей факт обучения ребенка с инвалидностью на дому.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веб-портал" 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на дому детей с инвалидностью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Размер возмещения затрат на обучение равен пяти месячным расчетным показателям на каждого ребенка с инвалидностью ежемесячно в течение учебного года.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рассмотрения документов и выдачи результатов оказания государственной услуги со дня приема и регистрации пакета документов услугодателем составляет восемь рабочих дней.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несогласии с результатами оказанной государственной услуги услугополучатель вправе обратиться с жалобой в уполномоченный орган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№14-4</w:t>
            </w:r>
          </w:p>
        </w:tc>
      </w:tr>
    </w:tbl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29 декабря 2014 года № 30-6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Чингирлауском районе" (зарегистрировано в Реестре государственной регистрации нормативных правовых актов под № 3760).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5 октября 2022 года № 29-4 "О внесении изменений и дополнения в решение Чингирлауского районного маслихата от 29 декабря 2014 года №30-6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плану" (зарегистрировано в Реестре государственной регистрации нормативных правовых актов под № 30136).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7 июня 2023 года № 5-1 "О внесении изменений в решение Чингирлауского районного маслихата от 5 октября 2022 года № 29-4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Чингирлауском районе" (зарегистрировано в Реестре государственной регистрации нормативных правовых актов под № 7210-07).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