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0268" w14:textId="ba70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села Шынгырлау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27 февраля 2023 года № 12. Зарегистрировано в Департаменте юстиции Западно-Казахстанской области 1 марта 2023 года № 7123-07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Шынгырлау и на основании заключения Западно-Казахстанской областной ономастической комиссии от 8 декабря 2022 года,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Шынгырлау Чингирлауского сельского округа Чингирлауского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 – улица Аққұм;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№3 – улица Сарқырама;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№4 –улица Торыатбас.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