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8fcd" w14:textId="8978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12/12 "Об утверждении бюджета Пресновского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2024 года № 16/12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Пресновского сельского округа Жамбылского района Северо-Казахстанской области на 2024-2026 годы" от 28 декабря 2023 года № 12/12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Пресновского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605 632,1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529 780,1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613 826,4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- 8 194,3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8 194,3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8 194,3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вывоз снега из населенных пунктов Пресновского сельского округа Жамбылского района Северо-Казахстанской области.";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сельского округа на 2024 год поступление целевых текущих трансфертов из районного бюджета,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десятиквартирного жилого дома в селе Пресновка Жамбылского района Северо-Казахстанской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модульного контейнера;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освещения в селе Железное Жамбылского района Северо-Казахстанской области;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села Пресновка Жамбылского района Северо-Казахстанской области;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щебня;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отопительного котла;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установку детской игровой площадки в селе Железное Жамбылского района Северо-Казахстанской области;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установку пешеходных переходов и дорожных знаков;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социальной и инженерной инфраструктуры в сельских населенных пунктах в рамках проекта "Ауыл-Ел бесігі":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Пресновка Жамбылского района Северо-Казахстанской области;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приобретение и установку системы видеонаблюдения.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областного и районного бюджетов неиспользованных (недоиспользованных) в 2023 году, согласно приложению 4 к настоящему решению.";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12/12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529 780,1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529 780,1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12/12</w:t>
            </w:r>
          </w:p>
        </w:tc>
      </w:tr>
    </w:tbl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областного и районного бюджетов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