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bbd6" w14:textId="63cb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4 января 2024 года № 4. Зарегистрирован в Министерстве юстиции Республики Казахстан 5 января 2024 года № 33889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под № 9518)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195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в Вооруженных Силах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козла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коня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на голове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Кувырок вперед прыжком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гири 24 кг (рывок) (кроме летного состава)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Лазание по канату (шесту)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батуте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подвижном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лопинге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комплекс приемов рукопашного боя (РБ-Н)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 приемов рукопашного боя (РБ-1)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приемов рукопашного боя (РБ-2; РБ-3)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без оружия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 с оружием (автомат, карабин)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контрольное упражнение на единой полосе препятствий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контрольные упражнения на полосе препятствий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на полосе препятствий для личного состава Десантно-штурмовых войск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единой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с преодолением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воинских частей и подразделений, предназначенных для действий в горах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надводных кораблей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дальность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точность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 подразделения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метров в спортивной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обмундировании с оружием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Ныряние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шестивесельных ялах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проходившие воинскую службу или прошедшие воинскую службу (далее – граждане)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1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привлекаемые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упражнению "Комплекс упражнений на брусьях" привлекаются курсанты и кадеты военных учебных заведений и военнослужащие – специалисты физической подготовки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Упражнения выполняются согласно условиям, которые определены в приложениях 10, 11, 12, 13, 14 и 15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Поправки к результатам за выполнение упражнений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оценке физической подготовленности в нормативы вносятся поправки, обусловленные формой одежды (таблица 1) и температурой воздуха окружающей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облегчение нормативов при выполнении упражнений в летней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облегчение нормативов при выполнении упражнений в зимней полевой форме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облегчение нормативов при выполнении упражнений при температуре воздуха ниже – 15ºС, выше 30ºС, для лыжных гонок и маршей на лыжах – выше +1ºС.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одновременного наступления условий, предусматривающих использование облегчений нормативов связанных с формой одежды и температурой воздуха, учитывается облегчение нормативов, связанное с температурой воздуха.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физической подготовленности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минимум баллов одном упражнении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упражнении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военнослужащих и кандидаты в военные учебные заведения из числа военнослужащих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квалификационный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 упражнениях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Физическая подготовленность военнослужащих и граждан определяется в соответствии с таблицей оценки физической подготовленности. Военнослужащие или граждане, не достигшие порогового уровня, не набравшие минимум баллов в одном из упражнений оцениваются на "неудовлетворительно".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выполнения результата (количество раз, временные показатели) по упражнениям физической подготовки не предусмотренного таблицей начисления баллов, определяется балл на ступень ниже. Например: результату военнослужащего 1-й возрастной группы в упражнении № 38 "12.43" определяется балл - 28.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Граждане, поступающие в военные учебные заведения оцениваются по следующим упражнениям: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– бег на 100 метров, подтягивание на перекладине и бег на 3000 метров;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девушки – бег на 100 метров, комплексное силовое упражнение и бег на 1000 метров.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проходящие воинскую службу по призыву при поступлении в военные учебные заведения оцениваются по трем упражнениям (подтягивание на перекладине, бег на 100 метров, бег на 3000 метров).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проходящие воинскую службу по контракту на должностях рядового, сержантского и офицерского составов при поступлении в военные учебные заведения оцениваются по следующим упражнениям: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первой и второй возрастных групп – бег на 100 метров, комплексное силовое упражнение и бег на 1000 метров;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третьей возрастной группы и старше – комплексное силовое упражнение и бег на 1000 метров.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в военные учебные заведения для выполнения упражнения предоставляется одна попытка. В отдельных случаях (при срыве, падении) проверяющий допускает выполняющего к выполнению упражнения повторно.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в военные учебные заведения физическая подготовленность военнослужащего, не выполнившего одно из назначенных упражнений без уважительной причины, оценивается на "неудовлетворительно", но, в случае невозможности выполнить упражнение из-за болезни или травмы, проверяющий назначает упражнение того же качества для замены, при этом его физическая подготовленность оценивается не выше – "удовлетворительно".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 военные учебные заведения в случае освобождения военнослужащего от выполнения упражнения на выносливость его физическая подготовленность оценивается не выше – "удовлетворительно".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 "Подтягивание на перекладине"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60 -1 раз 10 баллов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 "Поднимание ног к перекладине"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 "Подъем переворотом на перекладине"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6 "Подъем силой на перекладине"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7 "Комбинированное силовое упражнение на перекладине"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20.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8 "Сгибание и разгибание рук в упоре на брусьях"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9 "Угол в упоре на брусьях"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5 баллов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свыше60 - 1 секунда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15 "Поднимание гири 24 килограмм (рывок)"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16 "Комплексное силовое упражнение"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19 "Упражнение на стационарном колесе"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21 "Упражнение на лопинге"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27 "Общее контрольное упражнение на единой полосе препятствий"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28 "Специальное контрольное упражнение для военных учебных заведений"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29 "Специальное контрольное упражнение для личного состава Десантно-штурмовых войск"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30 "Преодоление единой полосы препятствий в составе подразделения (для военных учебных заведений)"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секунда 2 балла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31 "Бег с преодолением полосы препятствий в составе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(для военных учебных заведений)"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32 "Специальное контрольное упражнение для личного состава подразделений, предназначенных для действий в горах"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секунды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33 "Специальное контрольное упражнение для личного состава надводных кораблей"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34 "Бег на 100 метров"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пороговый уровень, минимум баллов одном упражнении для категорий "Военнослужащие подразделений специального назначения, особого назначения (реагирования), морской пехоты, разведывательных и десантно-штурмовых подразделений" по данному упражнению – 28.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35 "Челночный бег 10х10 метров"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секунды 4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36 "Бег на 400 метров"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секунда 5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37 "Бег на 1000 метров"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60–1 секунда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 группа, курсанты3-го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2 балла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39 "Бег на 5000 метров"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40 "Метание гранаты Ф – 1 (600 грамм) на дальность"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и 2-я возрастные группы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42 "Марш-бросок на 5 километров"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43 "Марш-бросок на 10 километров"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секунда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44 "Лыжная гонка на 5 километров"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45 "Лыжная гонка на 10 километров"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секунды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46 "Марш на лыжах 5 километров в составе подразделения"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8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47 "Марш на лыжах 10 километров в составе подразделения"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10 секунд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48 "Плавание на 100 метров в спортивной форме"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месяцев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до 6 месяцев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секунда 5 балл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49 "Плавание в обмундировании с оружием"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50 "Ныряние в длину"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месяцев службы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специалисты физической подготовки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