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f22b" w14:textId="a51f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31 марта 2017 года № 346 "Об утверждении Правил повышения квалификации судебных экспертов"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 января 2024 года № 4. Зарегистрирован в Министерстве юстиции Республики Казахстан 7 января 2024 года № 33891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31 марта 2017 года № 346 "Об утверждении Правил повышения квалификации судебных экспертов" (зарегистрирован в Реестре государственной регистрации нормативных правовых актов за № 14980)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судебных экспертов,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Повышение квалификации судебных экспертов в области судебной медицины, судебной психиатрии и наркологии, имеющих медицинское образование, осуществляется в соответствии с Правилами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здравоохранения, а также правилами признания результатов обучения, полученных специалистами в области здравоохранения через дополнительное и неформальное образование,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ДСМ-303/2020 (зарегистрирован в Реестре государственной регистрации нормативных правовых актов за № 21847).".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экспертной деятельности Министерства юстиции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