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ead6" w14:textId="498e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образования и науки Республики Казахстан от 4 октября 2018 года № 537 "Об утверждении Правил признания организаций, предоставляющих неформальное образование, и формирования перечня признанных организаций, предоставляющих неформальное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9 января 2024 года № 9. Зарегистрирован в Министерстве юстиции Республики Казахстан 11 января 2024 года № 33896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октября 2018 года № 537 "Об утверждении Правил признания организаций, предоставляющих неформальное образование, и формирования перечня признанных организаций, предоставляющих неформальное образование" (зарегистрирован в Реестре государственной регистрации нормативных правовых актов за № 17591).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