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6298" w14:textId="98b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мая 2011 года № 256 "Об утверждении формы уведомления об устранении правонарушений в области оборота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января 2024 года № 7. Зарегистрирован в Министерстве юстиции Республики Казахстан 11 января 2024 года № 33900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2011 года № 256 "Об утверждении формы уведомления об устранении правонарушений в области оборота биотоплива" (зарегистрирован в Реестре государственной регистрации нормативных правовых актов под № 6988),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уведомления об устранении нарушений, выявленных по результатам камерального контроля";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биотоплива"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форму уведомления об устранении нарушений, выявленных по результатам камерального контроля.";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об устранении правонарушений в области оборота биотоплива,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2024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нарушений, выявленных по результатам камерального контроля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 20__ года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</w:t>
            </w:r>
          </w:p>
        </w:tc>
      </w:tr>
    </w:tbl>
    <w:p>
      <w:pPr>
        <w:spacing w:after="0"/>
        <w:ind w:left="0"/>
        <w:jc w:val="both"/>
      </w:pPr>
      <w:bookmarkStart w:name="z23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 оборота биотоплива" (далее – Закон),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или наименование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биотопливного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допущенных нарушениях, выявленных "___" _________ 20 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оборота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(суть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участник биотопливного рынка обязан исполнить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в течение 30 календарных дней со дня его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участника биотопливного рынка,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участника биотопливного рынка,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подпись, дата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участнику биотопливного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