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67cf" w14:textId="5df6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27 мая 2022 года № 298 "Об утверждении Правил по определению и применению встречных обязательств при оказании мер государственного стимулирования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18 января 2024 года № 23. Зарегистрирован в Министерстве юстиции Республики Казахстан 22 января 2024 года № 33922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298 "Об утверждении Правил по определению и применению встречных обязательств при оказании мер государственного стимулирования промышленности" (зарегистрирован в Реестре государственной регистрации нормативных правовых актов за № 28281)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и применению встречных обязательств при оказании мер государственного стимулирования промышленности,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каждой меры государственного стимулирования промышленности определены следующие встречные обязательства: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промышленно-инновационных проектов: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лизинговое финансирование: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производимой продукции после ввода в эксплуатацию в соответствии с проектными показателями при утверждении проекта к финансированию;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гарантийных обязательств и поручительств по займам: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кредитование через финансовые институты: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объема производимой продукции после ввода в эксплуатацию в соответствии с проектными показателями при утверждении проекта к финансированию;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на внутреннем рынке: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валютной выручки от реализации продукции и оказания услуг не менее чем на 10% в течение 2 (двух) лет;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ставки вознаграждения по выдаваемым кредитам и совершаемым лизинговым сделкам, зарубежным покупателям отечественных высокотехнологичных товаров и услуг обрабатывающей промышленности: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участников территориальных кластеров – предприятий производителей продукции не менее чем на 2% по итогам реализации совместных проектов;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продукции участниками территориальных кластеров не менее чем на 3% по итогам реализации совместных проектов;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 (применяются при условии отсутствия действующих встречных обязательств):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производства предприятия на 10% в течение 2 (двух) лет;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на 10% в течение 2 (двух) лет.".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промышленности и строительства Республики Казахстан.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