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4038" w14:textId="6604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труда и социальной защиты населения Республики Казахстан от 28 февраля 2022 года № 78 "Об утверждении Правил выдачи удостоверения реабилитированному лицу и образца удостоверения реабилитированного лица"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18 января 2024 года № 6. Зарегистрирован в Министерстве юстиции Республики Казахстан 22 января 2024 года № 33923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февраля 2022 года № 78 "Об утверждении Правил выдачи удостоверения реабилитированному лицу и образца удостоверения реабилитированного лица" (зарегистрирован в Реестре государственной регистрации нормативных правовых актов за № 26976)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приказа возложить на курирующего вице-министра труда и социальной защиты населения Республики Казахстан.";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удостоверения реабилитированному лицу,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уполномоченный орган по выдаче удостоверений реабилитированного лица (далее – услугодатель) – местные исполнительные органы городов Астаны, Алматы и Шымкент, районов и городов областного значения;";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Заявление о выдаче удостоверения реабилитированному лицу (далее – заявление) подается реабилитированным лицом, подвергшимся политическим репрессиям, лично, либо через представителя (далее – услугополучатель) в Государственную корпорацию, по форме согласно приложению 1 к настоящим Правилам с приложением документов, указанных в перечне основных требований к оказанию государственной услуги "Выдача удостоверения реабилитированному лицу" (далее – перечень основных требований к оказанию государственной услуги)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Перечень основных требований к оказанию государственной услуги включает наименования государственной услуги и услугодателя, способы предоставления, сроки, форму и результат оказания государственной услуги, а также иные сведения с учетом особенностей предоставления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подаче услугополучателем полного пакета документов, предусмотренного перечнем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работник Государственной корпорации выдает услугополучателю расписку о приеме соответствующих документов, в которой указывается перечень принятых документов, фамилия, имя и отчество (при наличии) работника, принявшего заявление, дата и время подачи заявления, а также дата выдачи готовых документов.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предоставлении услугополучателем неполного пакета документов, указанных в перечне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документов с истекшим сроком действия работник Государственной корпорации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При утере и/или порче удостоверения, услугополучатель обращается к услугодателю через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Услугодатель отказывает в оказании государственных услуг по основаниям, указанным в перечне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выявлении оснований для отказа в оказании государственной услуги, услугодатель заранее, но не позднее чем за три рабочих дня до принятия решения,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 уведомляет услугополучателя о предварительном решении об отказе в оказании государственной услуги, а также о проведении заслушивания для предоставления возможности выражения позиции по предварительному решению.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может осуществляться путем: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приглашения услугополучателя на заслушивание посредством видеоконференцсвязи или иных средств коммуникации;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использования информационных систем;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иных способов связи, позволяющих услугополучателю изложить свою позицию.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АППК РК услугополучатель предоставляет или высказывает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в течении одного рабочего дня услугодатель принимает решение об оказании (или отказе в оказании) государственной услуги.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Результат оказания государственной услуги выдается в соответствии с перечнем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при предъявлении документа, удостоверяющего личность либо электронного документа из сервиса цифровых документов (для идентификации) при личном посещении услугополучателя (или его представителя по нотариально заверенной доверенности).";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Услугополучатель обжалует решение, действие (бездействие) услугодателя, должностного лица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чьи решение, действие (бездействие) обжалуются.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чьи решение, действие (бездействие) обжалуются, не позднее трех рабочих дней со дня поступления жалобы направляют ее и административное дело в вышестоящий административный орган (далее – орган, рассматривающий жалобу).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чьи решение, действие (бездействие) обжалуются, не направляет жалобу в орган, рассматривающий жалобу, если он в течение трех рабочих дней примет решение, совершит действие, полностью удовлетворяющие требования, указанные в жалобе.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несогласии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Государственной корпорации, непосредственно оказывающих государственные услуги, подлежит рассмотрению в течение пяти рабочих дней со дня ее регистрации.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регистрации.";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 следующего содержания: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Уполномоченный государственный орган в области социальной защиты населения в течение трех рабочих дней с даты утверждения или изменения настоящих Правил актуализирует информацию о порядке оказания государственной услуги и направляет ее в Единый контакт-центр, услугодателю, Государственную корпорацию и оператору информационно-коммуникационной инфраструктуры "электронного Правительства".";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удостоверения реабилитированному лицу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2024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реабилитированному лицу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удостоверения реабилитированному лицу"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городов Астаны, Алматы и Шымкент,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"Государственная корпорация "Правительство для граждан" (далее – Государственная корпорация)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удостоверения (дубликата удостоверения) – 5 (пять) рабочих дней. При обращении в Государственную корпорацию, день приема документов не входит в срок оказания государственной услуги; 2) максимально допустимое время ожидания для сдачи пакета документов – 15 минут; 3) максимально допустимое время обслуживания услугополучателя – 20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удостоверения или его дубликата по образцу, утвержденному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 труда и социальной защиты населения Республики Казахстан от 28 февраля 2022 года № 78 (зарегистрирован в Реестре государственной регистрации нормативных правовых актов за № 26976)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прием заявления и выдача результата оказания государственной услуги с 9.00 часов до 18.30 часов с перерывом на обед с 13.00 часов до 14.30 часов.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электронной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Государственная корпорация –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Трудовому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осуществляется в порядке "электронной очереди" без ускоренного обслуживания, возможно бронирование электронной очереди посредством портала.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необходимые для оказания государственной услуги: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удостоверение личности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справка о реабилитации либо копия вступившего в законную силу судебного акта;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обращении через представителя – нотариально заверенный документ, подтверждающий его полномочия.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кроме копии вступившего в законную силу судебного акта, представляются в подлинниках для сверки, после чего документы возвращаются.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услуги: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указанным в пункте 8 настоящего Перечня основных требований к оказанию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мест оказания государственной услуги размещены на официальном интернет-ресурсе Министерства труда и социальной защиты населения Республики Казахстан: www.​enbek.​gov.​kz, раздел "Государственные услуги".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услугодателя,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Сервис цифровых документов доступен для субъектов, авторизованных в мобильном приложении и информационных системах пользователей.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проходит авторизацию методами, доступными в мобильном приложении и информационных системах пользователей, далее в разделе "Цифровые документы" просматривает необходимый документ для дальнейшего использования.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2024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реабилитированному лицу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38"/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государственных услугах", отдел № ____ филиала некоммерческого акционерного общества "Государственная корпорация "Правительство для граждан" (указать адрес) отказывает в приеме документов на оказание государственной услуги "Выдача удостоверения реабилитированному лицу" ввиду представления Вами неполного пакета документов согласно перечню основных требований к оказанию государственной услуги, а также документов с истекшим сроком действия, а именно:</w:t>
      </w:r>
    </w:p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______________________________;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(двух) экземплярах, по одному для каждой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 работника Государственной корпорации)</w:t>
      </w:r>
    </w:p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(при наличии) __________________</w:t>
      </w:r>
    </w:p>
    <w:bookmarkEnd w:id="43"/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"___" ______ 20__года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подпись услугополучателя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