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1d65" w14:textId="c4a1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Реестра пространственных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22 января 2024 года № 32/НҚ. Зарегистрирован в Министерстве юстиции Республики Казахстан 24 января 2024 года № 33927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213-15)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пространственных данных.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2024 года № 32/НҚ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пространственных данных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пространственных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пространственных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Подвиды пространственных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Собственники пространственных данных (наименование центрального государственного органа либо местного исполнительного органа)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Точность оцифрованных данных 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систем государственного геодезического обеспечения, государственных геодезических, нивелирных и гравиметрических сетей, математической основы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геодезических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 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геодезических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H(см либо м)=</w:t>
            </w:r>
          </w:p>
          <w:bookmarkEnd w:id="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04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трансформации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плане - 0,2 мм определяемого масштаба, по высоте - 1/3 м высоты сечения рельефа определяемого масштаба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Сырые данные CORS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 геоида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1'х1'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Сервисы корректирующей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мм + 1 ppm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Сервисы трансформации координат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плане - 0,2 мм определяемого масштаба, по высоте - 1/3 м высоты сечения рельефа определяемого масштаба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модель рельефа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территорий за пределами населенных пунктов – средняя ошибка 1,5 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граница Республики Казахстан и границы административно-территориальных единиц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административно-территориальных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границ областей, районов, сельских округов – 2,5 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границ населенных пунктов – 0,2 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участков, права на участки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масштаба 1: 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масштаба 1: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ресурсы, недра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недропользователей, геологические отчеты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масштаба 1: 25 000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транспортной инфраструктуры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масштаба 1: 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масштаба 1: 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масштаба 1: 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масштаба 1: 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придорожного сервиса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масштаба 1: 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ремонт автодорог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масштаба 1: 5 000 – 1:500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Железные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масштаба 1: 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 и 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масштаба 1: 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ремонт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масштаба 1: 5 000 – 1:500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авиасообщения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масштаба 1: 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масштаба 1: 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водного сообщения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масштаба 1: 25 000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коммуникации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газопроводы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3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нефтепроводы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электросети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 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 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 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 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Ливневая канализация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 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Телекоммуникацинные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 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 см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Растительность, почва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масштаба 1:10 000 - 1: 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Растительный покров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масштаба 1: 25 000 - 1: 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Кормоемкость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масштаба 1: 25 000 - 1: 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бонитета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масштаба 1: 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Разделение по почвенным контурам (тип почвы)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масштаба 1: 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Разделение по качественной характеристике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масштаба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500 - 1: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географических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наименования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Ортофотопланы дистанционного зондирования Земли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Космоснимки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Аэроснимки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территорий за пределами населенных пунктов – средняя ошибка 5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Аэроснимки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акиматы областей, городов Астана, Алматы и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территорий населенных пунктов – средняя ошибка 0,1 – 0,5 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Адреса, сервис геокодирования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масштаба 1: 2000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чрезвычайных ситуаций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Селеопасные участки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Оползнеопасные участки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Лавиноопасные участки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Моренные озера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посты 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пожарные посты 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 под угрозой паводков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 опасные объекты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производственные объекты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оповещения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Спасательные отряды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Медицины катастроф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обогрева на автомобильных дорогах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Разрешенные места для купания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Эвакуационные пункты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Радиационно опасные объекты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опасные объекты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особо охраняемых природных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масштаба 1: 10 000 - 1: 50 000, отклонение от 1 до 10 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Гидрография и гидротехнические сооружения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масштаба 1: 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масштаба 1: 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масштаба 1: 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масштаба 1: 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посты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масштаба 1: 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масштаба 1: 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водопроводы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масштаба 1: 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магистральные; межхозяйственные; внутрихозяйственные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масштаба 1: 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Водозаборные сооружения (бесплотинные и плотинные с механическим подъемом)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масштаба 1: 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масштаба 1: 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Насосные 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масштаба 1: 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сооружения на оросительных каналах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масштаба 1: 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и гидротехнические сооружения расположенные на водных объектах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масштаба 1: 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масштаба 1: 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МВРИ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масштаба 1: 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масштаба 1: 100 000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лесных хозяйств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масштаба 1: 10 000 - 1: 50 000, отклонение от 1 до 10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масштаба 1: 10 000 - 1: 50 000, отклонение от 1 до 10 м</w:t>
            </w:r>
          </w:p>
        </w:tc>
      </w:tr>
    </w:tbl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* мм – милиметр;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 – сантиметр;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 –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–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 – высота;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' –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ppm – миллионная доля.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Физические и юридические лица могут руководствоваться данным реестром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создании, обновлении и предоставлении тематических пространственных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в Национальный фонд пространственных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МСХ – Министерство сельского хозяйства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МТ – Министерство транспорта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МПС - Министерство промышленности и строительства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МВРИ - Министерство водных ресурсов и ирригации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МЧС - Министерство по чрезвычайным ситуациям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МЦРИАП – 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МЭПР – Министерство экологии и природных ресурсов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МЭ – Министерство энергетики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