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54b2" w14:textId="56b5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w:t>
      </w:r>
    </w:p>
    <w:p>
      <w:pPr>
        <w:spacing w:after="0"/>
        <w:ind w:left="0"/>
        <w:jc w:val="both"/>
      </w:pPr>
      <w:r>
        <w:rPr>
          <w:rFonts w:ascii="Times New Roman"/>
          <w:b w:val="false"/>
          <w:i w:val="false"/>
          <w:color w:val="000000"/>
          <w:sz w:val="28"/>
        </w:rPr>
        <w:t>Приказ Министра транспорта Республики Казахстан от 23 января 2024 года № 36. Зарегистрирован в Министерстве юстиции Республики Казахстан 25 января 2024 года № 33931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под № 15554)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Положения настоящих Правил реализуются и обеспечиваются руководящим и инженерно-техническим персоналом служб эксплуатации радиотехнического оборудования и связи в организациях гражданской авиации (далее – ГА), а также физических и юридических лиц, использующих в своей деятельности средства РТОП и связи и/или осуществляющих деятельность, влияющую на РТОП и авиационную электросвязь.";</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11" w:id="5"/>
    <w:p>
      <w:pPr>
        <w:spacing w:after="0"/>
        <w:ind w:left="0"/>
        <w:jc w:val="both"/>
      </w:pPr>
      <w:r>
        <w:rPr>
          <w:rFonts w:ascii="Times New Roman"/>
          <w:b w:val="false"/>
          <w:i w:val="false"/>
          <w:color w:val="000000"/>
          <w:sz w:val="28"/>
        </w:rPr>
        <w:t xml:space="preserve">
      дополнить подпунктом 89-1) следующего содержания: </w:t>
      </w:r>
    </w:p>
    <w:bookmarkEnd w:id="5"/>
    <w:bookmarkStart w:name="z12" w:id="6"/>
    <w:p>
      <w:pPr>
        <w:spacing w:after="0"/>
        <w:ind w:left="0"/>
        <w:jc w:val="both"/>
      </w:pPr>
      <w:r>
        <w:rPr>
          <w:rFonts w:ascii="Times New Roman"/>
          <w:b w:val="false"/>
          <w:i w:val="false"/>
          <w:color w:val="000000"/>
          <w:sz w:val="28"/>
        </w:rPr>
        <w:t>
      "89-1) система визуального наблюдения – электронно-оптическая система, обеспечивающая электронное визуальное отображение движения и любой другой информации, необходимой для поддержания ситуационной осведомленности на аэродроме (вертодроме) или в его окрестностях;";</w:t>
      </w:r>
    </w:p>
    <w:bookmarkEnd w:id="6"/>
    <w:bookmarkStart w:name="z13" w:id="7"/>
    <w:p>
      <w:pPr>
        <w:spacing w:after="0"/>
        <w:ind w:left="0"/>
        <w:jc w:val="both"/>
      </w:pPr>
      <w:r>
        <w:rPr>
          <w:rFonts w:ascii="Times New Roman"/>
          <w:b w:val="false"/>
          <w:i w:val="false"/>
          <w:color w:val="000000"/>
          <w:sz w:val="28"/>
        </w:rPr>
        <w:t>
      дополнить подпунктом 127-1) следующего содержания:</w:t>
      </w:r>
    </w:p>
    <w:bookmarkEnd w:id="7"/>
    <w:bookmarkStart w:name="z14" w:id="8"/>
    <w:p>
      <w:pPr>
        <w:spacing w:after="0"/>
        <w:ind w:left="0"/>
        <w:jc w:val="both"/>
      </w:pPr>
      <w:r>
        <w:rPr>
          <w:rFonts w:ascii="Times New Roman"/>
          <w:b w:val="false"/>
          <w:i w:val="false"/>
          <w:color w:val="000000"/>
          <w:sz w:val="28"/>
        </w:rPr>
        <w:t>
      "127-1) связь, использующая методы ретрансляции – электросвязь, допускающая использование оборудования ретрансляции, привлечение третьей стороны (человека) (например, привлечение оператора авиационной воздушной/ наземной станции, который передает в канал связи информацию, полученную от диспетчера), устанавливаемая в пределах 5 минут;";</w:t>
      </w:r>
    </w:p>
    <w:bookmarkEnd w:id="8"/>
    <w:bookmarkStart w:name="z15" w:id="9"/>
    <w:p>
      <w:pPr>
        <w:spacing w:after="0"/>
        <w:ind w:left="0"/>
        <w:jc w:val="both"/>
      </w:pPr>
      <w:r>
        <w:rPr>
          <w:rFonts w:ascii="Times New Roman"/>
          <w:b w:val="false"/>
          <w:i w:val="false"/>
          <w:color w:val="000000"/>
          <w:sz w:val="28"/>
        </w:rPr>
        <w:t xml:space="preserve">
      дополнить подпунктом 160-1) следующего содержания: </w:t>
      </w:r>
    </w:p>
    <w:bookmarkEnd w:id="9"/>
    <w:bookmarkStart w:name="z16" w:id="10"/>
    <w:p>
      <w:pPr>
        <w:spacing w:after="0"/>
        <w:ind w:left="0"/>
        <w:jc w:val="both"/>
      </w:pPr>
      <w:r>
        <w:rPr>
          <w:rFonts w:ascii="Times New Roman"/>
          <w:b w:val="false"/>
          <w:i w:val="false"/>
          <w:color w:val="000000"/>
          <w:sz w:val="28"/>
        </w:rPr>
        <w:t>
      "160-1) мгновенная прямая речевая связь – электросвязь, функционирующая между двумя абонентами связи без привлечения третьей стороны (человека) (например, без привлечения оператора авиационной воздушной/ наземной станции, который передает в канал связи информацию, полученную от диспетчера) с установлением соединения в минимально короткий технически возможный промежуток времени, в соответствии с предписанными требуемыми характеристиками связи;";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"7. Структура РТОП и связи содержит комплексы наземных радиоизлучающих, радиоприемных средств, средств РТОП и связи, эксплуатируемых службой ЭРТОС физическими и юридическими лицами в целях обеспечения безопасности и регулярности полетов воздушных судов:</w:t>
      </w:r>
    </w:p>
    <w:bookmarkEnd w:id="11"/>
    <w:bookmarkStart w:name="z19" w:id="12"/>
    <w:p>
      <w:pPr>
        <w:spacing w:after="0"/>
        <w:ind w:left="0"/>
        <w:jc w:val="both"/>
      </w:pPr>
      <w:r>
        <w:rPr>
          <w:rFonts w:ascii="Times New Roman"/>
          <w:b w:val="false"/>
          <w:i w:val="false"/>
          <w:color w:val="000000"/>
          <w:sz w:val="28"/>
        </w:rPr>
        <w:t>
      1) радиолокации (систем наблюдения ОВД);</w:t>
      </w:r>
    </w:p>
    <w:bookmarkEnd w:id="12"/>
    <w:bookmarkStart w:name="z20" w:id="13"/>
    <w:p>
      <w:pPr>
        <w:spacing w:after="0"/>
        <w:ind w:left="0"/>
        <w:jc w:val="both"/>
      </w:pPr>
      <w:r>
        <w:rPr>
          <w:rFonts w:ascii="Times New Roman"/>
          <w:b w:val="false"/>
          <w:i w:val="false"/>
          <w:color w:val="000000"/>
          <w:sz w:val="28"/>
        </w:rPr>
        <w:t>
      2) радионавигации (РНК);</w:t>
      </w:r>
    </w:p>
    <w:bookmarkEnd w:id="13"/>
    <w:bookmarkStart w:name="z21" w:id="14"/>
    <w:p>
      <w:pPr>
        <w:spacing w:after="0"/>
        <w:ind w:left="0"/>
        <w:jc w:val="both"/>
      </w:pPr>
      <w:r>
        <w:rPr>
          <w:rFonts w:ascii="Times New Roman"/>
          <w:b w:val="false"/>
          <w:i w:val="false"/>
          <w:color w:val="000000"/>
          <w:sz w:val="28"/>
        </w:rPr>
        <w:t>
      3) радиолокации (систем наблюдения ОВД) и радионавигации;</w:t>
      </w:r>
    </w:p>
    <w:bookmarkEnd w:id="14"/>
    <w:bookmarkStart w:name="z22" w:id="15"/>
    <w:p>
      <w:pPr>
        <w:spacing w:after="0"/>
        <w:ind w:left="0"/>
        <w:jc w:val="both"/>
      </w:pPr>
      <w:r>
        <w:rPr>
          <w:rFonts w:ascii="Times New Roman"/>
          <w:b w:val="false"/>
          <w:i w:val="false"/>
          <w:color w:val="000000"/>
          <w:sz w:val="28"/>
        </w:rPr>
        <w:t>
      4) авиационной электросвязи (АЭС);</w:t>
      </w:r>
    </w:p>
    <w:bookmarkEnd w:id="15"/>
    <w:bookmarkStart w:name="z23" w:id="16"/>
    <w:p>
      <w:pPr>
        <w:spacing w:after="0"/>
        <w:ind w:left="0"/>
        <w:jc w:val="both"/>
      </w:pPr>
      <w:r>
        <w:rPr>
          <w:rFonts w:ascii="Times New Roman"/>
          <w:b w:val="false"/>
          <w:i w:val="false"/>
          <w:color w:val="000000"/>
          <w:sz w:val="28"/>
        </w:rPr>
        <w:t>
      5) автоматизированных систем управления воздушного движения;</w:t>
      </w:r>
    </w:p>
    <w:bookmarkEnd w:id="16"/>
    <w:bookmarkStart w:name="z24" w:id="17"/>
    <w:p>
      <w:pPr>
        <w:spacing w:after="0"/>
        <w:ind w:left="0"/>
        <w:jc w:val="both"/>
      </w:pPr>
      <w:r>
        <w:rPr>
          <w:rFonts w:ascii="Times New Roman"/>
          <w:b w:val="false"/>
          <w:i w:val="false"/>
          <w:color w:val="000000"/>
          <w:sz w:val="28"/>
        </w:rPr>
        <w:t>
      6) радиотехнического обеспечения полетов (РТОП);</w:t>
      </w:r>
    </w:p>
    <w:bookmarkEnd w:id="17"/>
    <w:bookmarkStart w:name="z25" w:id="18"/>
    <w:p>
      <w:pPr>
        <w:spacing w:after="0"/>
        <w:ind w:left="0"/>
        <w:jc w:val="both"/>
      </w:pPr>
      <w:r>
        <w:rPr>
          <w:rFonts w:ascii="Times New Roman"/>
          <w:b w:val="false"/>
          <w:i w:val="false"/>
          <w:color w:val="000000"/>
          <w:sz w:val="28"/>
        </w:rPr>
        <w:t>
      7) электротехнического обеспечения полетов (ЭТОП).";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xml:space="preserve">
      "18. Службой ЭРТОС с помощью технических средств проводится документирование переговоров диспетчерских служб и должностных лиц, обеспечивающих безопасность полетов, документирование информации систем наблюдения ОВД, систем визуального наблюдения, плановой информации. </w:t>
      </w:r>
    </w:p>
    <w:bookmarkEnd w:id="19"/>
    <w:bookmarkStart w:name="z28" w:id="20"/>
    <w:p>
      <w:pPr>
        <w:spacing w:after="0"/>
        <w:ind w:left="0"/>
        <w:jc w:val="both"/>
      </w:pPr>
      <w:r>
        <w:rPr>
          <w:rFonts w:ascii="Times New Roman"/>
          <w:b w:val="false"/>
          <w:i w:val="false"/>
          <w:color w:val="000000"/>
          <w:sz w:val="28"/>
        </w:rPr>
        <w:t>
      При организации новых и замене оборудования документирования (записи) существующих рабочих мест диспетчеров ОВД, данные рабочие места оснащаются устройствами, регистрирующими звуковой фон.</w:t>
      </w:r>
    </w:p>
    <w:bookmarkEnd w:id="20"/>
    <w:bookmarkStart w:name="z29" w:id="21"/>
    <w:p>
      <w:pPr>
        <w:spacing w:after="0"/>
        <w:ind w:left="0"/>
        <w:jc w:val="both"/>
      </w:pPr>
      <w:r>
        <w:rPr>
          <w:rFonts w:ascii="Times New Roman"/>
          <w:b w:val="false"/>
          <w:i w:val="false"/>
          <w:color w:val="000000"/>
          <w:sz w:val="28"/>
        </w:rPr>
        <w:t xml:space="preserve">
      Порядок документирования информации определен типовой инструкцией по организации автоматического документирования (записи), хранения и использования информации каналов речевой связи ОВД, оборудования наблюдения и передачи их данных,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1"/>
    <w:bookmarkStart w:name="z30" w:id="22"/>
    <w:p>
      <w:pPr>
        <w:spacing w:after="0"/>
        <w:ind w:left="0"/>
        <w:jc w:val="both"/>
      </w:pPr>
      <w:r>
        <w:rPr>
          <w:rFonts w:ascii="Times New Roman"/>
          <w:b w:val="false"/>
          <w:i w:val="false"/>
          <w:color w:val="000000"/>
          <w:sz w:val="28"/>
        </w:rPr>
        <w:t>
      Службой ЭРТОС обеспечивается периодическая проверка автоматически создаваемых и записываемых (сохраняемых в оборудовании) событий (LOG – файлы) оборудования РТОП и связи с использованием средств дистанционного контроля и управления, входящих в комплекты оборудования РТОП и связи (при их наличии). При отсутствии в регламенте ТО разрабатывается и обеспечивается порядок проверки LOG – файлов, включая определение сроков проведения проверки.";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xml:space="preserve">
      "47. Электроснабжение объектов РТОП и связи обеспечивается в соответствии с Правилами пользования электрической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РК от 25 февраля 2015 года № 143 "Об утверждении Правил пользования электрической энергией" (зарегистрированный в Реестре государственной регистрации нормативных правовых актов № 10403) (далее – Правила пользования электрической энергией), проектной документацией, а также:</w:t>
      </w:r>
    </w:p>
    <w:bookmarkEnd w:id="23"/>
    <w:bookmarkStart w:name="z33" w:id="24"/>
    <w:p>
      <w:pPr>
        <w:spacing w:after="0"/>
        <w:ind w:left="0"/>
        <w:jc w:val="both"/>
      </w:pPr>
      <w:r>
        <w:rPr>
          <w:rFonts w:ascii="Times New Roman"/>
          <w:b w:val="false"/>
          <w:i w:val="false"/>
          <w:color w:val="000000"/>
          <w:sz w:val="28"/>
        </w:rPr>
        <w:t xml:space="preserve">
      1) для объектов расположенных на аэродромах, вертодромах -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4"/>
    <w:bookmarkStart w:name="z34" w:id="25"/>
    <w:p>
      <w:pPr>
        <w:spacing w:after="0"/>
        <w:ind w:left="0"/>
        <w:jc w:val="both"/>
      </w:pPr>
      <w:r>
        <w:rPr>
          <w:rFonts w:ascii="Times New Roman"/>
          <w:b w:val="false"/>
          <w:i w:val="false"/>
          <w:color w:val="000000"/>
          <w:sz w:val="28"/>
        </w:rPr>
        <w:t xml:space="preserve">
      2) электроснабжение удаленных позиций РТОП, ретрансляторов авиационной воздушной электросвязи и подвижных узлов связи (автомобилей специального назначения)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216</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"216. Аварийный канал (121,500 МГц) используется только для аварийных целей, перечисленных ниже для:</w:t>
      </w:r>
    </w:p>
    <w:bookmarkEnd w:id="26"/>
    <w:bookmarkStart w:name="z37" w:id="27"/>
    <w:p>
      <w:pPr>
        <w:spacing w:after="0"/>
        <w:ind w:left="0"/>
        <w:jc w:val="both"/>
      </w:pPr>
      <w:r>
        <w:rPr>
          <w:rFonts w:ascii="Times New Roman"/>
          <w:b w:val="false"/>
          <w:i w:val="false"/>
          <w:color w:val="000000"/>
          <w:sz w:val="28"/>
        </w:rPr>
        <w:t>
      1) обеспечения свободного канала связи между воздушными судами, терпящими бедствие, или находящимися в аварийной ситуации, и наземной станцией, когда обычные каналы используются для других воздушных судов;</w:t>
      </w:r>
    </w:p>
    <w:bookmarkEnd w:id="27"/>
    <w:bookmarkStart w:name="z38" w:id="28"/>
    <w:p>
      <w:pPr>
        <w:spacing w:after="0"/>
        <w:ind w:left="0"/>
        <w:jc w:val="both"/>
      </w:pPr>
      <w:r>
        <w:rPr>
          <w:rFonts w:ascii="Times New Roman"/>
          <w:b w:val="false"/>
          <w:i w:val="false"/>
          <w:color w:val="000000"/>
          <w:sz w:val="28"/>
        </w:rPr>
        <w:t xml:space="preserve">
      2) обеспечения в случае возникновения аварийной ситуации ОВЧ-канала связи между воздушными судами и аэродромами, которые обычно не используются международными воздушными службами; </w:t>
      </w:r>
    </w:p>
    <w:bookmarkEnd w:id="28"/>
    <w:bookmarkStart w:name="z39" w:id="29"/>
    <w:p>
      <w:pPr>
        <w:spacing w:after="0"/>
        <w:ind w:left="0"/>
        <w:jc w:val="both"/>
      </w:pPr>
      <w:r>
        <w:rPr>
          <w:rFonts w:ascii="Times New Roman"/>
          <w:b w:val="false"/>
          <w:i w:val="false"/>
          <w:color w:val="000000"/>
          <w:sz w:val="28"/>
        </w:rPr>
        <w:t>
      3) обеспечения связи на общем ОВЧ-канале между воздушными судами (гражданскими и военными), а также между этими воздушными судами и наземными службами, занятыми общими поисково-спасательными операциями, до перехода, в случае необходимости, на соответствующую частоту;</w:t>
      </w:r>
    </w:p>
    <w:bookmarkEnd w:id="29"/>
    <w:bookmarkStart w:name="z40" w:id="30"/>
    <w:p>
      <w:pPr>
        <w:spacing w:after="0"/>
        <w:ind w:left="0"/>
        <w:jc w:val="both"/>
      </w:pPr>
      <w:r>
        <w:rPr>
          <w:rFonts w:ascii="Times New Roman"/>
          <w:b w:val="false"/>
          <w:i w:val="false"/>
          <w:color w:val="000000"/>
          <w:sz w:val="28"/>
        </w:rPr>
        <w:t>
      4) обеспечения связи "воздух – земля" с воздушными судами в тех случаях, когда в результате отказа бортового оборудования невозможно использование регулярных каналов;</w:t>
      </w:r>
    </w:p>
    <w:bookmarkEnd w:id="30"/>
    <w:bookmarkStart w:name="z41" w:id="31"/>
    <w:p>
      <w:pPr>
        <w:spacing w:after="0"/>
        <w:ind w:left="0"/>
        <w:jc w:val="both"/>
      </w:pPr>
      <w:r>
        <w:rPr>
          <w:rFonts w:ascii="Times New Roman"/>
          <w:b w:val="false"/>
          <w:i w:val="false"/>
          <w:color w:val="000000"/>
          <w:sz w:val="28"/>
        </w:rPr>
        <w:t>
      5) обеспечения канала для работы аварийных приводных передатчиков (ELT) и для связи между судном, потерпевшим бедствие, и воздушным судном, задействованным в поисково-спасательных операциях;</w:t>
      </w:r>
    </w:p>
    <w:bookmarkEnd w:id="31"/>
    <w:bookmarkStart w:name="z42" w:id="32"/>
    <w:p>
      <w:pPr>
        <w:spacing w:after="0"/>
        <w:ind w:left="0"/>
        <w:jc w:val="both"/>
      </w:pPr>
      <w:r>
        <w:rPr>
          <w:rFonts w:ascii="Times New Roman"/>
          <w:b w:val="false"/>
          <w:i w:val="false"/>
          <w:color w:val="000000"/>
          <w:sz w:val="28"/>
        </w:rPr>
        <w:t>
      6) обеспечения общего ОВЧ-канала для связи между гражданскими воздушными судами и перехватывающими воздушными судами или органами управления перехватом и между гражданскими или перехватывающими воздушными судами и органами обслуживания воздушного движения в случае перехвата гражданского воздушного судна.";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"242. Для обеспечения взаимодействия соответствующих органов ОВД Республики Казахстан и зарубежных стран организовываются каналы прямой речевой связи, включая каналы мгновенной прямой речевой связи и каналы связи с использованием методов ретрансляции в соответствии с требованиями Инструкции по ОрВД.";</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256</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"256. Радиосвязь между абонентами РТОП и связи, ВС ГА осуществляется в соответствии с настоящими Правилами, а также с учетом особенностей Правил фразеологии радиообмена.</w:t>
      </w:r>
    </w:p>
    <w:bookmarkEnd w:id="34"/>
    <w:bookmarkStart w:name="z47" w:id="35"/>
    <w:p>
      <w:pPr>
        <w:spacing w:after="0"/>
        <w:ind w:left="0"/>
        <w:jc w:val="both"/>
      </w:pPr>
      <w:r>
        <w:rPr>
          <w:rFonts w:ascii="Times New Roman"/>
          <w:b w:val="false"/>
          <w:i w:val="false"/>
          <w:color w:val="000000"/>
          <w:sz w:val="28"/>
        </w:rPr>
        <w:t>
      В организации ГА определяется порядок:</w:t>
      </w:r>
    </w:p>
    <w:bookmarkEnd w:id="35"/>
    <w:bookmarkStart w:name="z48" w:id="36"/>
    <w:p>
      <w:pPr>
        <w:spacing w:after="0"/>
        <w:ind w:left="0"/>
        <w:jc w:val="both"/>
      </w:pPr>
      <w:r>
        <w:rPr>
          <w:rFonts w:ascii="Times New Roman"/>
          <w:b w:val="false"/>
          <w:i w:val="false"/>
          <w:color w:val="000000"/>
          <w:sz w:val="28"/>
        </w:rPr>
        <w:t>
      1) установления радиосвязи;</w:t>
      </w:r>
    </w:p>
    <w:bookmarkEnd w:id="36"/>
    <w:bookmarkStart w:name="z49" w:id="37"/>
    <w:p>
      <w:pPr>
        <w:spacing w:after="0"/>
        <w:ind w:left="0"/>
        <w:jc w:val="both"/>
      </w:pPr>
      <w:r>
        <w:rPr>
          <w:rFonts w:ascii="Times New Roman"/>
          <w:b w:val="false"/>
          <w:i w:val="false"/>
          <w:color w:val="000000"/>
          <w:sz w:val="28"/>
        </w:rPr>
        <w:t>
      2) передачи и приема речевых сообщений;</w:t>
      </w:r>
    </w:p>
    <w:bookmarkEnd w:id="37"/>
    <w:bookmarkStart w:name="z50" w:id="38"/>
    <w:p>
      <w:pPr>
        <w:spacing w:after="0"/>
        <w:ind w:left="0"/>
        <w:jc w:val="both"/>
      </w:pPr>
      <w:r>
        <w:rPr>
          <w:rFonts w:ascii="Times New Roman"/>
          <w:b w:val="false"/>
          <w:i w:val="false"/>
          <w:color w:val="000000"/>
          <w:sz w:val="28"/>
        </w:rPr>
        <w:t>
      3) ведения переговоров по каналам радиосвязи;</w:t>
      </w:r>
    </w:p>
    <w:bookmarkEnd w:id="38"/>
    <w:bookmarkStart w:name="z51" w:id="39"/>
    <w:p>
      <w:pPr>
        <w:spacing w:after="0"/>
        <w:ind w:left="0"/>
        <w:jc w:val="both"/>
      </w:pPr>
      <w:r>
        <w:rPr>
          <w:rFonts w:ascii="Times New Roman"/>
          <w:b w:val="false"/>
          <w:i w:val="false"/>
          <w:color w:val="000000"/>
          <w:sz w:val="28"/>
        </w:rPr>
        <w:t>
      4) оформления речевых сообщений и ведения учетной документации по радиосвязи.</w:t>
      </w:r>
    </w:p>
    <w:bookmarkEnd w:id="39"/>
    <w:bookmarkStart w:name="z52" w:id="40"/>
    <w:p>
      <w:pPr>
        <w:spacing w:after="0"/>
        <w:ind w:left="0"/>
        <w:jc w:val="both"/>
      </w:pPr>
      <w:r>
        <w:rPr>
          <w:rFonts w:ascii="Times New Roman"/>
          <w:b w:val="false"/>
          <w:i w:val="false"/>
          <w:color w:val="000000"/>
          <w:sz w:val="28"/>
        </w:rPr>
        <w:t xml:space="preserve">
      При ведении радиосвязи операторы связи руководствуются Технологией работы в сети авиационной радиосвязи, приведенной в </w:t>
      </w:r>
      <w:r>
        <w:rPr>
          <w:rFonts w:ascii="Times New Roman"/>
          <w:b w:val="false"/>
          <w:i w:val="false"/>
          <w:color w:val="000000"/>
          <w:sz w:val="28"/>
        </w:rPr>
        <w:t>приложении 28</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258</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"258. Авиационные станции осуществляют прослушивание частот в часы работы соответствующих органов в соответствии с порядком, согласованным с соответствующим полномочным органом.";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8</w:t>
      </w:r>
      <w:r>
        <w:rPr>
          <w:rFonts w:ascii="Times New Roman"/>
          <w:b w:val="false"/>
          <w:i w:val="false"/>
          <w:color w:val="000000"/>
          <w:sz w:val="28"/>
        </w:rPr>
        <w:t xml:space="preserve"> дополнить параграфом 8-1 следующего содержания:</w:t>
      </w:r>
    </w:p>
    <w:bookmarkStart w:name="z56" w:id="42"/>
    <w:p>
      <w:pPr>
        <w:spacing w:after="0"/>
        <w:ind w:left="0"/>
        <w:jc w:val="both"/>
      </w:pPr>
      <w:r>
        <w:rPr>
          <w:rFonts w:ascii="Times New Roman"/>
          <w:b w:val="false"/>
          <w:i w:val="false"/>
          <w:color w:val="000000"/>
          <w:sz w:val="28"/>
        </w:rPr>
        <w:t>
      "Параграф 8-1. Использование систем визуального наблюдения</w:t>
      </w:r>
    </w:p>
    <w:bookmarkEnd w:id="42"/>
    <w:bookmarkStart w:name="z57" w:id="43"/>
    <w:p>
      <w:pPr>
        <w:spacing w:after="0"/>
        <w:ind w:left="0"/>
        <w:jc w:val="both"/>
      </w:pPr>
      <w:r>
        <w:rPr>
          <w:rFonts w:ascii="Times New Roman"/>
          <w:b w:val="false"/>
          <w:i w:val="false"/>
          <w:color w:val="000000"/>
          <w:sz w:val="28"/>
        </w:rPr>
        <w:t>
      335-1. Используемые при предоставлении аэродромного диспетчерского обслуживания системы визуального наблюдения обладают надлежащим уровнем надежности, готовности и целостности. При определении уровня предоставляемого обслуживания с целью обеспечить недопущение снижения уровня безопасности предоставляемых услуг следует оценивать и учитывать вероятность отказов системы или существенного ухудшения ее характеристик, приводящих к полному или частичному нарушению обслуживания. Система визуального наблюдения состоит из ряда интегрированных элементов, включая оптические датчик(и), линии передачи данных, системы обработки данных и индикаторы отображения информации.</w:t>
      </w:r>
    </w:p>
    <w:bookmarkEnd w:id="43"/>
    <w:bookmarkStart w:name="z58" w:id="44"/>
    <w:p>
      <w:pPr>
        <w:spacing w:after="0"/>
        <w:ind w:left="0"/>
        <w:jc w:val="both"/>
      </w:pPr>
      <w:r>
        <w:rPr>
          <w:rFonts w:ascii="Times New Roman"/>
          <w:b w:val="false"/>
          <w:i w:val="false"/>
          <w:color w:val="000000"/>
          <w:sz w:val="28"/>
        </w:rPr>
        <w:t>
      335-2. Системы визуального наблюдения обладают способностью принимать, обрабатывать и отображать в интегрированной форме данные всех задействованных в системах визуального наблюдения источников.</w:t>
      </w:r>
    </w:p>
    <w:bookmarkEnd w:id="44"/>
    <w:bookmarkStart w:name="z59" w:id="45"/>
    <w:p>
      <w:pPr>
        <w:spacing w:after="0"/>
        <w:ind w:left="0"/>
        <w:jc w:val="both"/>
      </w:pPr>
      <w:r>
        <w:rPr>
          <w:rFonts w:ascii="Times New Roman"/>
          <w:b w:val="false"/>
          <w:i w:val="false"/>
          <w:color w:val="000000"/>
          <w:sz w:val="28"/>
        </w:rPr>
        <w:t>
      335-3. Уровень предоставляемого обслуживания соответствует техническим возможностям системы визуального наблюдения.</w:t>
      </w:r>
    </w:p>
    <w:bookmarkEnd w:id="45"/>
    <w:bookmarkStart w:name="z60" w:id="46"/>
    <w:p>
      <w:pPr>
        <w:spacing w:after="0"/>
        <w:ind w:left="0"/>
        <w:jc w:val="both"/>
      </w:pPr>
      <w:r>
        <w:rPr>
          <w:rFonts w:ascii="Times New Roman"/>
          <w:b w:val="false"/>
          <w:i w:val="false"/>
          <w:color w:val="000000"/>
          <w:sz w:val="28"/>
        </w:rPr>
        <w:t xml:space="preserve">
      335-4. Система визуального наблюдения имеет эксплуатационную документацию, в соответствии с которой производится его эксплуатация в пределах установленного срока службы. </w:t>
      </w:r>
    </w:p>
    <w:bookmarkEnd w:id="46"/>
    <w:bookmarkStart w:name="z61" w:id="47"/>
    <w:p>
      <w:pPr>
        <w:spacing w:after="0"/>
        <w:ind w:left="0"/>
        <w:jc w:val="both"/>
      </w:pPr>
      <w:r>
        <w:rPr>
          <w:rFonts w:ascii="Times New Roman"/>
          <w:b w:val="false"/>
          <w:i w:val="false"/>
          <w:color w:val="000000"/>
          <w:sz w:val="28"/>
        </w:rPr>
        <w:t>
      Примечание: при определении требований и внедрении систем визуального наблюдения разрабатывается в аэронавигационной организации и согласовывается с уполномоченной организацией проект изменений в системе ОрВД, связанный с использованием системы визуального наблюдения, с учетом местных особенностей и условий каждого конкретного диспетчерского пункта (сектора), включающая:</w:t>
      </w:r>
    </w:p>
    <w:bookmarkEnd w:id="47"/>
    <w:bookmarkStart w:name="z62" w:id="48"/>
    <w:p>
      <w:pPr>
        <w:spacing w:after="0"/>
        <w:ind w:left="0"/>
        <w:jc w:val="both"/>
      </w:pPr>
      <w:r>
        <w:rPr>
          <w:rFonts w:ascii="Times New Roman"/>
          <w:b w:val="false"/>
          <w:i w:val="false"/>
          <w:color w:val="000000"/>
          <w:sz w:val="28"/>
        </w:rPr>
        <w:t>
      1) общие положения;</w:t>
      </w:r>
    </w:p>
    <w:bookmarkEnd w:id="48"/>
    <w:bookmarkStart w:name="z63" w:id="49"/>
    <w:p>
      <w:pPr>
        <w:spacing w:after="0"/>
        <w:ind w:left="0"/>
        <w:jc w:val="both"/>
      </w:pPr>
      <w:r>
        <w:rPr>
          <w:rFonts w:ascii="Times New Roman"/>
          <w:b w:val="false"/>
          <w:i w:val="false"/>
          <w:color w:val="000000"/>
          <w:sz w:val="28"/>
        </w:rPr>
        <w:t>
      2) анализ функциональных возможностей, которые требуются для конкретного применения;</w:t>
      </w:r>
    </w:p>
    <w:bookmarkEnd w:id="49"/>
    <w:bookmarkStart w:name="z64" w:id="50"/>
    <w:p>
      <w:pPr>
        <w:spacing w:after="0"/>
        <w:ind w:left="0"/>
        <w:jc w:val="both"/>
      </w:pPr>
      <w:r>
        <w:rPr>
          <w:rFonts w:ascii="Times New Roman"/>
          <w:b w:val="false"/>
          <w:i w:val="false"/>
          <w:color w:val="000000"/>
          <w:sz w:val="28"/>
        </w:rPr>
        <w:t>
      3) аспекты системы/оборудования, электроснабжения;</w:t>
      </w:r>
    </w:p>
    <w:bookmarkEnd w:id="50"/>
    <w:bookmarkStart w:name="z65" w:id="51"/>
    <w:p>
      <w:pPr>
        <w:spacing w:after="0"/>
        <w:ind w:left="0"/>
        <w:jc w:val="both"/>
      </w:pPr>
      <w:r>
        <w:rPr>
          <w:rFonts w:ascii="Times New Roman"/>
          <w:b w:val="false"/>
          <w:i w:val="false"/>
          <w:color w:val="000000"/>
          <w:sz w:val="28"/>
        </w:rPr>
        <w:t>
      4) порядок действий в аварийных условиях, опасных ситуациях и отказах оборудования, непредвиденных обстоятельствах, связанных с нарушением аэронавигационного обслуживания.";</w:t>
      </w:r>
    </w:p>
    <w:bookmarkEnd w:id="51"/>
    <w:bookmarkStart w:name="z66"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8" w:id="53"/>
    <w:p>
      <w:pPr>
        <w:spacing w:after="0"/>
        <w:ind w:left="0"/>
        <w:jc w:val="both"/>
      </w:pPr>
      <w:r>
        <w:rPr>
          <w:rFonts w:ascii="Times New Roman"/>
          <w:b w:val="false"/>
          <w:i w:val="false"/>
          <w:color w:val="000000"/>
          <w:sz w:val="28"/>
        </w:rPr>
        <w:t>
      "7. Документирование информации каналов речевой связи ОВД, передачи данных и данных наблюдения ОВД на рабочих местах диспетчеров ОВД осуществляется круглосуточно или в течение времени работы источников информации.</w:t>
      </w:r>
    </w:p>
    <w:bookmarkEnd w:id="53"/>
    <w:bookmarkStart w:name="z69" w:id="54"/>
    <w:p>
      <w:pPr>
        <w:spacing w:after="0"/>
        <w:ind w:left="0"/>
        <w:jc w:val="both"/>
      </w:pPr>
      <w:r>
        <w:rPr>
          <w:rFonts w:ascii="Times New Roman"/>
          <w:b w:val="false"/>
          <w:i w:val="false"/>
          <w:color w:val="000000"/>
          <w:sz w:val="28"/>
        </w:rPr>
        <w:t>
      Документирование информации звукового фона и видеозаписи, cистем визуального наблюдения на рабочих местах диспетчеров ОВД, при наличии данного оборудования, осуществляется круглосуточно или в течение времени работы рабочих мест диспетчеров ОВД.";</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"9. Устройства документирования систем наблюдения ОВД (радиолокационной, радиопеленгационной, ADS-B) и плановой информации в зависимости от конфигурации оборудования могут входить в состав:</w:t>
      </w:r>
    </w:p>
    <w:bookmarkEnd w:id="55"/>
    <w:bookmarkStart w:name="z72" w:id="56"/>
    <w:p>
      <w:pPr>
        <w:spacing w:after="0"/>
        <w:ind w:left="0"/>
        <w:jc w:val="both"/>
      </w:pPr>
      <w:r>
        <w:rPr>
          <w:rFonts w:ascii="Times New Roman"/>
          <w:b w:val="false"/>
          <w:i w:val="false"/>
          <w:color w:val="000000"/>
          <w:sz w:val="28"/>
        </w:rPr>
        <w:t>
      1) АС УВД, КСА УВД и АРМ УВД диспетчеров ОВД;</w:t>
      </w:r>
    </w:p>
    <w:bookmarkEnd w:id="56"/>
    <w:bookmarkStart w:name="z73" w:id="57"/>
    <w:p>
      <w:pPr>
        <w:spacing w:after="0"/>
        <w:ind w:left="0"/>
        <w:jc w:val="both"/>
      </w:pPr>
      <w:r>
        <w:rPr>
          <w:rFonts w:ascii="Times New Roman"/>
          <w:b w:val="false"/>
          <w:i w:val="false"/>
          <w:color w:val="000000"/>
          <w:sz w:val="28"/>
        </w:rPr>
        <w:t>
      2) радиолокации (систем наблюдения ОВД);</w:t>
      </w:r>
    </w:p>
    <w:bookmarkEnd w:id="57"/>
    <w:bookmarkStart w:name="z74" w:id="58"/>
    <w:p>
      <w:pPr>
        <w:spacing w:after="0"/>
        <w:ind w:left="0"/>
        <w:jc w:val="both"/>
      </w:pPr>
      <w:r>
        <w:rPr>
          <w:rFonts w:ascii="Times New Roman"/>
          <w:b w:val="false"/>
          <w:i w:val="false"/>
          <w:color w:val="000000"/>
          <w:sz w:val="28"/>
        </w:rPr>
        <w:t>
      3) систем плановой информации.</w:t>
      </w:r>
    </w:p>
    <w:bookmarkEnd w:id="58"/>
    <w:bookmarkStart w:name="z75" w:id="59"/>
    <w:p>
      <w:pPr>
        <w:spacing w:after="0"/>
        <w:ind w:left="0"/>
        <w:jc w:val="both"/>
      </w:pPr>
      <w:r>
        <w:rPr>
          <w:rFonts w:ascii="Times New Roman"/>
          <w:b w:val="false"/>
          <w:i w:val="false"/>
          <w:color w:val="000000"/>
          <w:sz w:val="28"/>
        </w:rPr>
        <w:t>
      10. Запись информации АС УВД, КСА УВД, АРМ УВД или информации систем наблюдения ОВД и плановой информации ведется непрерывно в течение всего времени поступления информации.";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7"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79" w:id="61"/>
    <w:p>
      <w:pPr>
        <w:spacing w:after="0"/>
        <w:ind w:left="0"/>
        <w:jc w:val="both"/>
      </w:pPr>
      <w:r>
        <w:rPr>
          <w:rFonts w:ascii="Times New Roman"/>
          <w:b w:val="false"/>
          <w:i w:val="false"/>
          <w:color w:val="000000"/>
          <w:sz w:val="28"/>
        </w:rPr>
        <w:t>
      "20. Таблица соответствия к настоящим Правилам.".</w:t>
      </w:r>
    </w:p>
    <w:bookmarkEnd w:id="61"/>
    <w:bookmarkStart w:name="z80" w:id="6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62"/>
    <w:bookmarkStart w:name="z81"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82"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64"/>
    <w:bookmarkStart w:name="z83"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5"/>
    <w:bookmarkStart w:name="z84"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двадцать четвертого абзаца пункта 1 настоящего приказа, который вводится в действие с 1 января 2025 года.</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86"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7"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2024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w:t>
            </w:r>
            <w:r>
              <w:br/>
            </w:r>
            <w:r>
              <w:rPr>
                <w:rFonts w:ascii="Times New Roman"/>
                <w:b w:val="false"/>
                <w:i w:val="false"/>
                <w:color w:val="000000"/>
                <w:sz w:val="20"/>
              </w:rPr>
              <w:t>в гражданской авиации</w:t>
            </w:r>
          </w:p>
        </w:tc>
      </w:tr>
    </w:tbl>
    <w:bookmarkStart w:name="z90" w:id="69"/>
    <w:p>
      <w:pPr>
        <w:spacing w:after="0"/>
        <w:ind w:left="0"/>
        <w:jc w:val="left"/>
      </w:pPr>
      <w:r>
        <w:rPr>
          <w:rFonts w:ascii="Times New Roman"/>
          <w:b/>
          <w:i w:val="false"/>
          <w:color w:val="000000"/>
        </w:rPr>
        <w:t xml:space="preserve"> Зоны ограничения при строительстве зданий и сооружений в местах расположения комплексов (объектов), изделий РТОП и электросвязи ГА</w:t>
      </w:r>
    </w:p>
    <w:bookmarkEnd w:id="69"/>
    <w:bookmarkStart w:name="z91" w:id="70"/>
    <w:p>
      <w:pPr>
        <w:spacing w:after="0"/>
        <w:ind w:left="0"/>
        <w:jc w:val="both"/>
      </w:pPr>
      <w:r>
        <w:rPr>
          <w:rFonts w:ascii="Times New Roman"/>
          <w:b w:val="false"/>
          <w:i w:val="false"/>
          <w:color w:val="000000"/>
          <w:sz w:val="28"/>
        </w:rPr>
        <w:t>
      1. Положения настоящего приложения предназначены для определения влияния (негативного воздействия) нового строительства зданий и сооружений, производства земляных работ на качество и доступность сигналов следующего оборудования РТОП и электросвязи:</w:t>
      </w:r>
    </w:p>
    <w:bookmarkEnd w:id="70"/>
    <w:bookmarkStart w:name="z92" w:id="71"/>
    <w:p>
      <w:pPr>
        <w:spacing w:after="0"/>
        <w:ind w:left="0"/>
        <w:jc w:val="both"/>
      </w:pPr>
      <w:r>
        <w:rPr>
          <w:rFonts w:ascii="Times New Roman"/>
          <w:b w:val="false"/>
          <w:i w:val="false"/>
          <w:color w:val="000000"/>
          <w:sz w:val="28"/>
        </w:rPr>
        <w:t>
      1) Всенаправленный ОВЧ-радиомаяк ((D)VOR);</w:t>
      </w:r>
    </w:p>
    <w:bookmarkEnd w:id="71"/>
    <w:bookmarkStart w:name="z93" w:id="72"/>
    <w:p>
      <w:pPr>
        <w:spacing w:after="0"/>
        <w:ind w:left="0"/>
        <w:jc w:val="both"/>
      </w:pPr>
      <w:r>
        <w:rPr>
          <w:rFonts w:ascii="Times New Roman"/>
          <w:b w:val="false"/>
          <w:i w:val="false"/>
          <w:color w:val="000000"/>
          <w:sz w:val="28"/>
        </w:rPr>
        <w:t>
      2) Радиопеленгатор АРП (DF);</w:t>
      </w:r>
    </w:p>
    <w:bookmarkEnd w:id="72"/>
    <w:bookmarkStart w:name="z94" w:id="73"/>
    <w:p>
      <w:pPr>
        <w:spacing w:after="0"/>
        <w:ind w:left="0"/>
        <w:jc w:val="both"/>
      </w:pPr>
      <w:r>
        <w:rPr>
          <w:rFonts w:ascii="Times New Roman"/>
          <w:b w:val="false"/>
          <w:i w:val="false"/>
          <w:color w:val="000000"/>
          <w:sz w:val="28"/>
        </w:rPr>
        <w:t>
      3) Приводная радиостанция/ ненаправленный радиомаяк (ПРС/NDB);</w:t>
      </w:r>
    </w:p>
    <w:bookmarkEnd w:id="73"/>
    <w:bookmarkStart w:name="z95" w:id="74"/>
    <w:p>
      <w:pPr>
        <w:spacing w:after="0"/>
        <w:ind w:left="0"/>
        <w:jc w:val="both"/>
      </w:pPr>
      <w:r>
        <w:rPr>
          <w:rFonts w:ascii="Times New Roman"/>
          <w:b w:val="false"/>
          <w:i w:val="false"/>
          <w:color w:val="000000"/>
          <w:sz w:val="28"/>
        </w:rPr>
        <w:t>
      4) Наземная система дифференциальной коррекции (GBAS/ЛККС) (ОВЧ передача данных VDB и наземные радиоприемники);</w:t>
      </w:r>
    </w:p>
    <w:bookmarkEnd w:id="74"/>
    <w:bookmarkStart w:name="z96" w:id="75"/>
    <w:p>
      <w:pPr>
        <w:spacing w:after="0"/>
        <w:ind w:left="0"/>
        <w:jc w:val="both"/>
      </w:pPr>
      <w:r>
        <w:rPr>
          <w:rFonts w:ascii="Times New Roman"/>
          <w:b w:val="false"/>
          <w:i w:val="false"/>
          <w:color w:val="000000"/>
          <w:sz w:val="28"/>
        </w:rPr>
        <w:t>
      5) Система ОВЧ связи (VHF) (воздух-земля);</w:t>
      </w:r>
    </w:p>
    <w:bookmarkEnd w:id="75"/>
    <w:bookmarkStart w:name="z97" w:id="76"/>
    <w:p>
      <w:pPr>
        <w:spacing w:after="0"/>
        <w:ind w:left="0"/>
        <w:jc w:val="both"/>
      </w:pPr>
      <w:r>
        <w:rPr>
          <w:rFonts w:ascii="Times New Roman"/>
          <w:b w:val="false"/>
          <w:i w:val="false"/>
          <w:color w:val="000000"/>
          <w:sz w:val="28"/>
        </w:rPr>
        <w:t>
      6) Первичный радиолокатор (за исключением радиолокатора обзора летного полета);</w:t>
      </w:r>
    </w:p>
    <w:bookmarkEnd w:id="76"/>
    <w:bookmarkStart w:name="z98" w:id="77"/>
    <w:p>
      <w:pPr>
        <w:spacing w:after="0"/>
        <w:ind w:left="0"/>
        <w:jc w:val="both"/>
      </w:pPr>
      <w:r>
        <w:rPr>
          <w:rFonts w:ascii="Times New Roman"/>
          <w:b w:val="false"/>
          <w:i w:val="false"/>
          <w:color w:val="000000"/>
          <w:sz w:val="28"/>
        </w:rPr>
        <w:t>
      7) Вторичный радиолокатор (SSR);</w:t>
      </w:r>
    </w:p>
    <w:bookmarkEnd w:id="77"/>
    <w:bookmarkStart w:name="z99" w:id="78"/>
    <w:p>
      <w:pPr>
        <w:spacing w:after="0"/>
        <w:ind w:left="0"/>
        <w:jc w:val="both"/>
      </w:pPr>
      <w:r>
        <w:rPr>
          <w:rFonts w:ascii="Times New Roman"/>
          <w:b w:val="false"/>
          <w:i w:val="false"/>
          <w:color w:val="000000"/>
          <w:sz w:val="28"/>
        </w:rPr>
        <w:t>
      8) Маркерный радиомаяк (МРМ).</w:t>
      </w:r>
    </w:p>
    <w:bookmarkEnd w:id="78"/>
    <w:bookmarkStart w:name="z100" w:id="79"/>
    <w:p>
      <w:pPr>
        <w:spacing w:after="0"/>
        <w:ind w:left="0"/>
        <w:jc w:val="both"/>
      </w:pPr>
      <w:r>
        <w:rPr>
          <w:rFonts w:ascii="Times New Roman"/>
          <w:b w:val="false"/>
          <w:i w:val="false"/>
          <w:color w:val="000000"/>
          <w:sz w:val="28"/>
        </w:rPr>
        <w:t>
      2. Положения настоящего приложения в равной степени применимы к подвижным или неподвижным объектам (временным или постоянным), вызывающим помехи радиосигналам объектов РТОП и электросвязи.</w:t>
      </w:r>
    </w:p>
    <w:bookmarkEnd w:id="79"/>
    <w:bookmarkStart w:name="z101" w:id="80"/>
    <w:p>
      <w:pPr>
        <w:spacing w:after="0"/>
        <w:ind w:left="0"/>
        <w:jc w:val="both"/>
      </w:pPr>
      <w:r>
        <w:rPr>
          <w:rFonts w:ascii="Times New Roman"/>
          <w:b w:val="false"/>
          <w:i w:val="false"/>
          <w:color w:val="000000"/>
          <w:sz w:val="28"/>
        </w:rPr>
        <w:t>
      3. В контексте производства всепогодных полетов зона ограничения строительства зданий и сооружений определяется как объем пространства, где здания могут вызвать неприемлемые помехи при прохождении сигнала в объеме пространства, обслуживаемого объектами РТОП и электросвязи для производства всепогодных полетов.</w:t>
      </w:r>
    </w:p>
    <w:bookmarkEnd w:id="80"/>
    <w:bookmarkStart w:name="z102" w:id="81"/>
    <w:p>
      <w:pPr>
        <w:spacing w:after="0"/>
        <w:ind w:left="0"/>
        <w:jc w:val="both"/>
      </w:pPr>
      <w:r>
        <w:rPr>
          <w:rFonts w:ascii="Times New Roman"/>
          <w:b w:val="false"/>
          <w:i w:val="false"/>
          <w:color w:val="000000"/>
          <w:sz w:val="28"/>
        </w:rPr>
        <w:t>
      4. Оценка соответствия требованиям зоны BRA проводится организацией ГА, эксплуатирующей средства РТОП и связи и входящей в состав аэропортовых комиссий, образованных в соответствии с Правилами выдачи разрешений.</w:t>
      </w:r>
    </w:p>
    <w:bookmarkEnd w:id="81"/>
    <w:bookmarkStart w:name="z103" w:id="82"/>
    <w:p>
      <w:pPr>
        <w:spacing w:after="0"/>
        <w:ind w:left="0"/>
        <w:jc w:val="both"/>
      </w:pPr>
      <w:r>
        <w:rPr>
          <w:rFonts w:ascii="Times New Roman"/>
          <w:b w:val="false"/>
          <w:i w:val="false"/>
          <w:color w:val="000000"/>
          <w:sz w:val="28"/>
        </w:rPr>
        <w:t>
      Оценка соответствия требованиям зоны BRA проводится:</w:t>
      </w:r>
    </w:p>
    <w:bookmarkEnd w:id="82"/>
    <w:bookmarkStart w:name="z104" w:id="83"/>
    <w:p>
      <w:pPr>
        <w:spacing w:after="0"/>
        <w:ind w:left="0"/>
        <w:jc w:val="both"/>
      </w:pPr>
      <w:r>
        <w:rPr>
          <w:rFonts w:ascii="Times New Roman"/>
          <w:b w:val="false"/>
          <w:i w:val="false"/>
          <w:color w:val="000000"/>
          <w:sz w:val="28"/>
        </w:rPr>
        <w:t>
      при выборе нового месторасположения оборудования РТОП и электросвязи;</w:t>
      </w:r>
    </w:p>
    <w:bookmarkEnd w:id="83"/>
    <w:bookmarkStart w:name="z105" w:id="84"/>
    <w:p>
      <w:pPr>
        <w:spacing w:after="0"/>
        <w:ind w:left="0"/>
        <w:jc w:val="both"/>
      </w:pPr>
      <w:r>
        <w:rPr>
          <w:rFonts w:ascii="Times New Roman"/>
          <w:b w:val="false"/>
          <w:i w:val="false"/>
          <w:color w:val="000000"/>
          <w:sz w:val="28"/>
        </w:rPr>
        <w:t>
      при выдаче, согласовании разрешений на производство строительно-монтажных работ в зонах BRA, где расположены комплексы (объекты), изделия РТОП и электросвязи.</w:t>
      </w:r>
    </w:p>
    <w:bookmarkEnd w:id="84"/>
    <w:bookmarkStart w:name="z106" w:id="85"/>
    <w:p>
      <w:pPr>
        <w:spacing w:after="0"/>
        <w:ind w:left="0"/>
        <w:jc w:val="both"/>
      </w:pPr>
      <w:r>
        <w:rPr>
          <w:rFonts w:ascii="Times New Roman"/>
          <w:b w:val="false"/>
          <w:i w:val="false"/>
          <w:color w:val="000000"/>
          <w:sz w:val="28"/>
        </w:rPr>
        <w:t>
      5. В случае, если расположение возводимого объекта не соответствует определяемым зонам BRA (проникает за защитные плоскости зоны BRA), либо в случае когда предполагаемое место размещения объекта РТОП и связи не обеспечивает расположение защитных зон BRA без проникновения препятствий в защитные плоскости, организацией ГА, эксплуатирующей средства РТОП и связи, либо по договоренности специализированными организациями выполняется исследование на предмет возможного влияния на возникновение помех в работе оборудования объекта РТОП и связи.</w:t>
      </w:r>
    </w:p>
    <w:bookmarkEnd w:id="85"/>
    <w:bookmarkStart w:name="z107" w:id="86"/>
    <w:p>
      <w:pPr>
        <w:spacing w:after="0"/>
        <w:ind w:left="0"/>
        <w:jc w:val="both"/>
      </w:pPr>
      <w:r>
        <w:rPr>
          <w:rFonts w:ascii="Times New Roman"/>
          <w:b w:val="false"/>
          <w:i w:val="false"/>
          <w:color w:val="000000"/>
          <w:sz w:val="28"/>
        </w:rPr>
        <w:t>
      6. Описание зон BRA приведено в приложении 1 к настоящему Приложению.</w:t>
      </w:r>
    </w:p>
    <w:bookmarkEnd w:id="86"/>
    <w:bookmarkStart w:name="z108" w:id="87"/>
    <w:p>
      <w:pPr>
        <w:spacing w:after="0"/>
        <w:ind w:left="0"/>
        <w:jc w:val="both"/>
      </w:pPr>
      <w:r>
        <w:rPr>
          <w:rFonts w:ascii="Times New Roman"/>
          <w:b w:val="false"/>
          <w:i w:val="false"/>
          <w:color w:val="000000"/>
          <w:sz w:val="28"/>
        </w:rPr>
        <w:t>
      7. Значения параметров защитных плоскостей указаны в приложении 2 к настоящему Приложению.</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зонам ограничения</w:t>
            </w:r>
            <w:r>
              <w:br/>
            </w:r>
            <w:r>
              <w:rPr>
                <w:rFonts w:ascii="Times New Roman"/>
                <w:b w:val="false"/>
                <w:i w:val="false"/>
                <w:color w:val="000000"/>
                <w:sz w:val="20"/>
              </w:rPr>
              <w:t>при строительстве зданий</w:t>
            </w:r>
            <w:r>
              <w:br/>
            </w:r>
            <w:r>
              <w:rPr>
                <w:rFonts w:ascii="Times New Roman"/>
                <w:b w:val="false"/>
                <w:i w:val="false"/>
                <w:color w:val="000000"/>
                <w:sz w:val="20"/>
              </w:rPr>
              <w:t>и сооружений в местах</w:t>
            </w:r>
            <w:r>
              <w:br/>
            </w:r>
            <w:r>
              <w:rPr>
                <w:rFonts w:ascii="Times New Roman"/>
                <w:b w:val="false"/>
                <w:i w:val="false"/>
                <w:color w:val="000000"/>
                <w:sz w:val="20"/>
              </w:rPr>
              <w:t>расположения комплексов</w:t>
            </w:r>
            <w:r>
              <w:br/>
            </w:r>
            <w:r>
              <w:rPr>
                <w:rFonts w:ascii="Times New Roman"/>
                <w:b w:val="false"/>
                <w:i w:val="false"/>
                <w:color w:val="000000"/>
                <w:sz w:val="20"/>
              </w:rPr>
              <w:t>(объектов), изделий</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электросвязи</w:t>
            </w:r>
            <w:r>
              <w:br/>
            </w:r>
            <w:r>
              <w:rPr>
                <w:rFonts w:ascii="Times New Roman"/>
                <w:b w:val="false"/>
                <w:i w:val="false"/>
                <w:color w:val="000000"/>
                <w:sz w:val="20"/>
              </w:rPr>
              <w:t>гражданской авиации</w:t>
            </w:r>
          </w:p>
        </w:tc>
      </w:tr>
    </w:tbl>
    <w:bookmarkStart w:name="z110" w:id="88"/>
    <w:p>
      <w:pPr>
        <w:spacing w:after="0"/>
        <w:ind w:left="0"/>
        <w:jc w:val="left"/>
      </w:pPr>
      <w:r>
        <w:rPr>
          <w:rFonts w:ascii="Times New Roman"/>
          <w:b/>
          <w:i w:val="false"/>
          <w:color w:val="000000"/>
        </w:rPr>
        <w:t xml:space="preserve"> Зона ограничения строительства зданий и сооружений (трехмерная проекция) для объектов всенаправленного действия</w:t>
      </w:r>
    </w:p>
    <w:bookmarkEnd w:id="88"/>
    <w:bookmarkStart w:name="z11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зонам ограничения</w:t>
            </w:r>
            <w:r>
              <w:br/>
            </w:r>
            <w:r>
              <w:rPr>
                <w:rFonts w:ascii="Times New Roman"/>
                <w:b w:val="false"/>
                <w:i w:val="false"/>
                <w:color w:val="000000"/>
                <w:sz w:val="20"/>
              </w:rPr>
              <w:t>при строительстве зданий</w:t>
            </w:r>
            <w:r>
              <w:br/>
            </w:r>
            <w:r>
              <w:rPr>
                <w:rFonts w:ascii="Times New Roman"/>
                <w:b w:val="false"/>
                <w:i w:val="false"/>
                <w:color w:val="000000"/>
                <w:sz w:val="20"/>
              </w:rPr>
              <w:t>и сооружений в местах</w:t>
            </w:r>
            <w:r>
              <w:br/>
            </w:r>
            <w:r>
              <w:rPr>
                <w:rFonts w:ascii="Times New Roman"/>
                <w:b w:val="false"/>
                <w:i w:val="false"/>
                <w:color w:val="000000"/>
                <w:sz w:val="20"/>
              </w:rPr>
              <w:t>расположения комплексов</w:t>
            </w:r>
            <w:r>
              <w:br/>
            </w:r>
            <w:r>
              <w:rPr>
                <w:rFonts w:ascii="Times New Roman"/>
                <w:b w:val="false"/>
                <w:i w:val="false"/>
                <w:color w:val="000000"/>
                <w:sz w:val="20"/>
              </w:rPr>
              <w:t>(объектов), изделий</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электросвязи</w:t>
            </w:r>
            <w:r>
              <w:br/>
            </w:r>
            <w:r>
              <w:rPr>
                <w:rFonts w:ascii="Times New Roman"/>
                <w:b w:val="false"/>
                <w:i w:val="false"/>
                <w:color w:val="000000"/>
                <w:sz w:val="20"/>
              </w:rPr>
              <w:t>гражданской авиации</w:t>
            </w:r>
          </w:p>
        </w:tc>
      </w:tr>
    </w:tbl>
    <w:bookmarkStart w:name="z114" w:id="91"/>
    <w:p>
      <w:pPr>
        <w:spacing w:after="0"/>
        <w:ind w:left="0"/>
        <w:jc w:val="left"/>
      </w:pPr>
      <w:r>
        <w:rPr>
          <w:rFonts w:ascii="Times New Roman"/>
          <w:b/>
          <w:i w:val="false"/>
          <w:color w:val="000000"/>
        </w:rPr>
        <w:t xml:space="preserve"> Значения компонентов зон BRA для всенаправленных радионавигационных средств, средств наблюдения и ОВЧ радиостанций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радиотехнического оборудования обеспечения полетов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(r) первого цилиндра,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плоскости на границе цилиндра,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конуса,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конуса,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плоскости границы конуса,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(j) второго цилиндра,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(h) второго цилиндра,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конуса и ось цилиндров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антенны на высоте подвеса от уровня земли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антенны на высоте подвеса от уровня земли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DVOR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антенны на высоте подвеса от уровня земли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 АРП/DF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антенны на высоте подвеса от уровня земли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наземной</w:t>
            </w:r>
          </w:p>
          <w:p>
            <w:pPr>
              <w:spacing w:after="20"/>
              <w:ind w:left="20"/>
              <w:jc w:val="both"/>
            </w:pPr>
            <w:r>
              <w:rPr>
                <w:rFonts w:ascii="Times New Roman"/>
                <w:b w:val="false"/>
                <w:i w:val="false"/>
                <w:color w:val="000000"/>
                <w:sz w:val="20"/>
              </w:rPr>
              <w:t>Станции поправок GBAS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линия</w:t>
            </w:r>
          </w:p>
          <w:p>
            <w:pPr>
              <w:spacing w:after="20"/>
              <w:ind w:left="20"/>
              <w:jc w:val="both"/>
            </w:pPr>
            <w:r>
              <w:rPr>
                <w:rFonts w:ascii="Times New Roman"/>
                <w:b w:val="false"/>
                <w:i w:val="false"/>
                <w:color w:val="000000"/>
                <w:sz w:val="20"/>
              </w:rPr>
              <w:t>GBAS VDB станция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мониторинга</w:t>
            </w:r>
          </w:p>
          <w:p>
            <w:pPr>
              <w:spacing w:after="20"/>
              <w:ind w:left="20"/>
              <w:jc w:val="both"/>
            </w:pPr>
            <w:r>
              <w:rPr>
                <w:rFonts w:ascii="Times New Roman"/>
                <w:b w:val="false"/>
                <w:i w:val="false"/>
                <w:color w:val="000000"/>
                <w:sz w:val="20"/>
              </w:rPr>
              <w:t>VDB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VHF Rx/T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bl>
    <w:bookmarkStart w:name="z115" w:id="92"/>
    <w:p>
      <w:pPr>
        <w:spacing w:after="0"/>
        <w:ind w:left="0"/>
        <w:jc w:val="both"/>
      </w:pPr>
      <w:r>
        <w:rPr>
          <w:rFonts w:ascii="Times New Roman"/>
          <w:b w:val="false"/>
          <w:i w:val="false"/>
          <w:color w:val="000000"/>
          <w:sz w:val="28"/>
        </w:rPr>
        <w:t>
      где DME N – ненаправленный радиомаяк DME.</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w:t>
            </w:r>
            <w:r>
              <w:br/>
            </w:r>
            <w:r>
              <w:rPr>
                <w:rFonts w:ascii="Times New Roman"/>
                <w:b w:val="false"/>
                <w:i w:val="false"/>
                <w:color w:val="000000"/>
                <w:sz w:val="20"/>
              </w:rPr>
              <w:t>в гражданской авиации</w:t>
            </w:r>
          </w:p>
        </w:tc>
      </w:tr>
    </w:tbl>
    <w:bookmarkStart w:name="z118" w:id="93"/>
    <w:p>
      <w:pPr>
        <w:spacing w:after="0"/>
        <w:ind w:left="0"/>
        <w:jc w:val="left"/>
      </w:pPr>
      <w:r>
        <w:rPr>
          <w:rFonts w:ascii="Times New Roman"/>
          <w:b/>
          <w:i w:val="false"/>
          <w:color w:val="000000"/>
        </w:rPr>
        <w:t xml:space="preserve"> Электроснабжение средств РТОП и связи, расположенных на аэродромах, вертодромах и удаленных позиций РТОП, ретрансляторов авиационной воздушной электросвязи и подвижных узлов связи (мобильных центров управления полетами)</w:t>
      </w:r>
    </w:p>
    <w:bookmarkEnd w:id="93"/>
    <w:bookmarkStart w:name="z119" w:id="94"/>
    <w:p>
      <w:pPr>
        <w:spacing w:after="0"/>
        <w:ind w:left="0"/>
        <w:jc w:val="left"/>
      </w:pPr>
      <w:r>
        <w:rPr>
          <w:rFonts w:ascii="Times New Roman"/>
          <w:b/>
          <w:i w:val="false"/>
          <w:color w:val="000000"/>
        </w:rPr>
        <w:t xml:space="preserve"> Параграф 1. Электроснабжение удаленных позиций РТОП</w:t>
      </w:r>
    </w:p>
    <w:bookmarkEnd w:id="94"/>
    <w:bookmarkStart w:name="z120" w:id="95"/>
    <w:p>
      <w:pPr>
        <w:spacing w:after="0"/>
        <w:ind w:left="0"/>
        <w:jc w:val="both"/>
      </w:pPr>
      <w:r>
        <w:rPr>
          <w:rFonts w:ascii="Times New Roman"/>
          <w:b w:val="false"/>
          <w:i w:val="false"/>
          <w:color w:val="000000"/>
          <w:sz w:val="28"/>
        </w:rPr>
        <w:t>
      1. Категории электроприемников удаленных позиций РТОП, расположенных вдали от аэродромов, по степени надежности электроснабжения и максимально допустимое время перерывов в их электропитании: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потребителей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перерыва в электропитании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пульты и средства авиационной наземной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наблюдения: радиолокатор, АРП,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навигации VOR (РМА); DME (РМД); ОПРС.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121" w:id="96"/>
    <w:p>
      <w:pPr>
        <w:spacing w:after="0"/>
        <w:ind w:left="0"/>
        <w:jc w:val="both"/>
      </w:pPr>
      <w:r>
        <w:rPr>
          <w:rFonts w:ascii="Times New Roman"/>
          <w:b w:val="false"/>
          <w:i w:val="false"/>
          <w:color w:val="000000"/>
          <w:sz w:val="28"/>
        </w:rPr>
        <w:t>
      Примечание: время перехода на резервный источник питания устанавливается в инструкциях по резервированию.</w:t>
      </w:r>
    </w:p>
    <w:bookmarkEnd w:id="96"/>
    <w:bookmarkStart w:name="z122" w:id="97"/>
    <w:p>
      <w:pPr>
        <w:spacing w:after="0"/>
        <w:ind w:left="0"/>
        <w:jc w:val="both"/>
      </w:pPr>
      <w:r>
        <w:rPr>
          <w:rFonts w:ascii="Times New Roman"/>
          <w:b w:val="false"/>
          <w:i w:val="false"/>
          <w:color w:val="000000"/>
          <w:sz w:val="28"/>
        </w:rPr>
        <w:t xml:space="preserve">
      2. Категории электроприемников соответствуют категориям,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Республики Казахстан за № 10851).</w:t>
      </w:r>
    </w:p>
    <w:bookmarkEnd w:id="97"/>
    <w:bookmarkStart w:name="z123" w:id="98"/>
    <w:p>
      <w:pPr>
        <w:spacing w:after="0"/>
        <w:ind w:left="0"/>
        <w:jc w:val="both"/>
      </w:pPr>
      <w:r>
        <w:rPr>
          <w:rFonts w:ascii="Times New Roman"/>
          <w:b w:val="false"/>
          <w:i w:val="false"/>
          <w:color w:val="000000"/>
          <w:sz w:val="28"/>
        </w:rPr>
        <w:t>
      3. Требования по степени надежности электроснабжения относятся к щиту гарантированного питания (далее - ЩГП) объекта.</w:t>
      </w:r>
    </w:p>
    <w:bookmarkEnd w:id="98"/>
    <w:bookmarkStart w:name="z124" w:id="99"/>
    <w:p>
      <w:pPr>
        <w:spacing w:after="0"/>
        <w:ind w:left="0"/>
        <w:jc w:val="both"/>
      </w:pPr>
      <w:r>
        <w:rPr>
          <w:rFonts w:ascii="Times New Roman"/>
          <w:b w:val="false"/>
          <w:i w:val="false"/>
          <w:color w:val="000000"/>
          <w:sz w:val="28"/>
        </w:rPr>
        <w:t>
      4. Категории надежности электроснабжения устройств дистанционного управления, контроля и отображения информации - не ниже категорий электроснабжения соответствующих объектов ОВД, радиооборудования, светосигнального и метеорологического оборудования.</w:t>
      </w:r>
    </w:p>
    <w:bookmarkEnd w:id="99"/>
    <w:bookmarkStart w:name="z125" w:id="100"/>
    <w:p>
      <w:pPr>
        <w:spacing w:after="0"/>
        <w:ind w:left="0"/>
        <w:jc w:val="both"/>
      </w:pPr>
      <w:r>
        <w:rPr>
          <w:rFonts w:ascii="Times New Roman"/>
          <w:b w:val="false"/>
          <w:i w:val="false"/>
          <w:color w:val="000000"/>
          <w:sz w:val="28"/>
        </w:rPr>
        <w:t>
      5. Электроснабжение осуществляется не менее чем от двух независимых источников, по независимым линиям. Перевод электроснабжения с одного источника на другой осуществляется автоматически.</w:t>
      </w:r>
    </w:p>
    <w:bookmarkEnd w:id="100"/>
    <w:bookmarkStart w:name="z126" w:id="101"/>
    <w:p>
      <w:pPr>
        <w:spacing w:after="0"/>
        <w:ind w:left="0"/>
        <w:jc w:val="both"/>
      </w:pPr>
      <w:r>
        <w:rPr>
          <w:rFonts w:ascii="Times New Roman"/>
          <w:b w:val="false"/>
          <w:i w:val="false"/>
          <w:color w:val="000000"/>
          <w:sz w:val="28"/>
        </w:rPr>
        <w:t>
      6. Подвод электроэнергии допускается осуществлять от централизованного или децентрализованного (автономного) источника электроснабжения с резервированием автономным источником:</w:t>
      </w:r>
    </w:p>
    <w:bookmarkEnd w:id="101"/>
    <w:bookmarkStart w:name="z127" w:id="102"/>
    <w:p>
      <w:pPr>
        <w:spacing w:after="0"/>
        <w:ind w:left="0"/>
        <w:jc w:val="both"/>
      </w:pPr>
      <w:r>
        <w:rPr>
          <w:rFonts w:ascii="Times New Roman"/>
          <w:b w:val="false"/>
          <w:i w:val="false"/>
          <w:color w:val="000000"/>
          <w:sz w:val="28"/>
        </w:rPr>
        <w:t>
      1) дизель-электрическим агрегатом;</w:t>
      </w:r>
    </w:p>
    <w:bookmarkEnd w:id="102"/>
    <w:bookmarkStart w:name="z128" w:id="103"/>
    <w:p>
      <w:pPr>
        <w:spacing w:after="0"/>
        <w:ind w:left="0"/>
        <w:jc w:val="both"/>
      </w:pPr>
      <w:r>
        <w:rPr>
          <w:rFonts w:ascii="Times New Roman"/>
          <w:b w:val="false"/>
          <w:i w:val="false"/>
          <w:color w:val="000000"/>
          <w:sz w:val="28"/>
        </w:rPr>
        <w:t>
      2) аккумуляторных батарей;</w:t>
      </w:r>
    </w:p>
    <w:bookmarkEnd w:id="103"/>
    <w:bookmarkStart w:name="z129" w:id="104"/>
    <w:p>
      <w:pPr>
        <w:spacing w:after="0"/>
        <w:ind w:left="0"/>
        <w:jc w:val="both"/>
      </w:pPr>
      <w:r>
        <w:rPr>
          <w:rFonts w:ascii="Times New Roman"/>
          <w:b w:val="false"/>
          <w:i w:val="false"/>
          <w:color w:val="000000"/>
          <w:sz w:val="28"/>
        </w:rPr>
        <w:t>
      3) источников бесперебойного питания.</w:t>
      </w:r>
    </w:p>
    <w:bookmarkEnd w:id="104"/>
    <w:bookmarkStart w:name="z130" w:id="105"/>
    <w:p>
      <w:pPr>
        <w:spacing w:after="0"/>
        <w:ind w:left="0"/>
        <w:jc w:val="both"/>
      </w:pPr>
      <w:r>
        <w:rPr>
          <w:rFonts w:ascii="Times New Roman"/>
          <w:b w:val="false"/>
          <w:i w:val="false"/>
          <w:color w:val="000000"/>
          <w:sz w:val="28"/>
        </w:rPr>
        <w:t>
      7. Переключение потребителей с одного источника на другой осуществляется с использованием устройств, обеспечивающих автоматический ввод резервного источника питания на стороне низкого напряжения.</w:t>
      </w:r>
    </w:p>
    <w:bookmarkEnd w:id="105"/>
    <w:bookmarkStart w:name="z131" w:id="106"/>
    <w:p>
      <w:pPr>
        <w:spacing w:after="0"/>
        <w:ind w:left="0"/>
        <w:jc w:val="both"/>
      </w:pPr>
      <w:r>
        <w:rPr>
          <w:rFonts w:ascii="Times New Roman"/>
          <w:b w:val="false"/>
          <w:i w:val="false"/>
          <w:color w:val="000000"/>
          <w:sz w:val="28"/>
        </w:rPr>
        <w:t>
      8. Электроприемники I категории обеспечиваются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w:t>
      </w:r>
    </w:p>
    <w:bookmarkEnd w:id="106"/>
    <w:bookmarkStart w:name="z132" w:id="107"/>
    <w:p>
      <w:pPr>
        <w:spacing w:after="0"/>
        <w:ind w:left="0"/>
        <w:jc w:val="both"/>
      </w:pPr>
      <w:r>
        <w:rPr>
          <w:rFonts w:ascii="Times New Roman"/>
          <w:b w:val="false"/>
          <w:i w:val="false"/>
          <w:color w:val="000000"/>
          <w:sz w:val="28"/>
        </w:rPr>
        <w:t>
      9. Электроприемники II категории обеспечиваются электроэнергией от двух независимых взаимно резервирующих источников питания. Для электроприемников II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bookmarkEnd w:id="107"/>
    <w:bookmarkStart w:name="z133" w:id="108"/>
    <w:p>
      <w:pPr>
        <w:spacing w:after="0"/>
        <w:ind w:left="0"/>
        <w:jc w:val="both"/>
      </w:pPr>
      <w:r>
        <w:rPr>
          <w:rFonts w:ascii="Times New Roman"/>
          <w:b w:val="false"/>
          <w:i w:val="false"/>
          <w:color w:val="000000"/>
          <w:sz w:val="28"/>
        </w:rPr>
        <w:t>
      10. Дизель-электрические агрегаты автоматизируются.</w:t>
      </w:r>
    </w:p>
    <w:bookmarkEnd w:id="108"/>
    <w:bookmarkStart w:name="z134" w:id="109"/>
    <w:p>
      <w:pPr>
        <w:spacing w:after="0"/>
        <w:ind w:left="0"/>
        <w:jc w:val="both"/>
      </w:pPr>
      <w:r>
        <w:rPr>
          <w:rFonts w:ascii="Times New Roman"/>
          <w:b w:val="false"/>
          <w:i w:val="false"/>
          <w:color w:val="000000"/>
          <w:sz w:val="28"/>
        </w:rPr>
        <w:t>
      11. Мощность каждого агрегата обеспечивает максимальную нагрузку всех подключенных к данному объекту электроприемников.</w:t>
      </w:r>
    </w:p>
    <w:bookmarkEnd w:id="109"/>
    <w:bookmarkStart w:name="z135" w:id="110"/>
    <w:p>
      <w:pPr>
        <w:spacing w:after="0"/>
        <w:ind w:left="0"/>
        <w:jc w:val="both"/>
      </w:pPr>
      <w:r>
        <w:rPr>
          <w:rFonts w:ascii="Times New Roman"/>
          <w:b w:val="false"/>
          <w:i w:val="false"/>
          <w:color w:val="000000"/>
          <w:sz w:val="28"/>
        </w:rPr>
        <w:t>
      12. Аккумуляторные батареи или источники бесперебойного питания, используемые в качестве резервных источников питания, обеспечивают работу средств авиационной электросвязи в течение не менее 30 минут.</w:t>
      </w:r>
    </w:p>
    <w:bookmarkEnd w:id="110"/>
    <w:bookmarkStart w:name="z136" w:id="111"/>
    <w:p>
      <w:pPr>
        <w:spacing w:after="0"/>
        <w:ind w:left="0"/>
        <w:jc w:val="left"/>
      </w:pPr>
      <w:r>
        <w:rPr>
          <w:rFonts w:ascii="Times New Roman"/>
          <w:b/>
          <w:i w:val="false"/>
          <w:color w:val="000000"/>
        </w:rPr>
        <w:t xml:space="preserve"> Параграф 2. Электроснабжение ретрансляторов авиационной воздушной электросвязи и подвижных узлов связи (мобильных центров управления полетами)</w:t>
      </w:r>
    </w:p>
    <w:bookmarkEnd w:id="111"/>
    <w:bookmarkStart w:name="z137" w:id="112"/>
    <w:p>
      <w:pPr>
        <w:spacing w:after="0"/>
        <w:ind w:left="0"/>
        <w:jc w:val="both"/>
      </w:pPr>
      <w:r>
        <w:rPr>
          <w:rFonts w:ascii="Times New Roman"/>
          <w:b w:val="false"/>
          <w:i w:val="false"/>
          <w:color w:val="000000"/>
          <w:sz w:val="28"/>
        </w:rPr>
        <w:t>
      13. Электроснабжение ретрансляторов авиационной воздушной электросвязи и подвижных узлов связи (мобильных пунктов ОВД) осуществляется не менее чем от двух источников. Время перехода на резервный источник питания устанавливается в инструкциях по резервированию.</w:t>
      </w:r>
    </w:p>
    <w:bookmarkEnd w:id="112"/>
    <w:bookmarkStart w:name="z138" w:id="113"/>
    <w:p>
      <w:pPr>
        <w:spacing w:after="0"/>
        <w:ind w:left="0"/>
        <w:jc w:val="both"/>
      </w:pPr>
      <w:r>
        <w:rPr>
          <w:rFonts w:ascii="Times New Roman"/>
          <w:b w:val="false"/>
          <w:i w:val="false"/>
          <w:color w:val="000000"/>
          <w:sz w:val="28"/>
        </w:rPr>
        <w:t>
      14. Подвод электроэнергии допускается осуществлять от централизованного или децентрализованного источника (автономного) электроснабжения с резервированием автономным источником:</w:t>
      </w:r>
    </w:p>
    <w:bookmarkEnd w:id="113"/>
    <w:bookmarkStart w:name="z139" w:id="114"/>
    <w:p>
      <w:pPr>
        <w:spacing w:after="0"/>
        <w:ind w:left="0"/>
        <w:jc w:val="both"/>
      </w:pPr>
      <w:r>
        <w:rPr>
          <w:rFonts w:ascii="Times New Roman"/>
          <w:b w:val="false"/>
          <w:i w:val="false"/>
          <w:color w:val="000000"/>
          <w:sz w:val="28"/>
        </w:rPr>
        <w:t>
      1) генератор электроэнергии (дизель-генератор, бензиновый агрегат, мобильная электростанция);</w:t>
      </w:r>
    </w:p>
    <w:bookmarkEnd w:id="114"/>
    <w:bookmarkStart w:name="z140" w:id="115"/>
    <w:p>
      <w:pPr>
        <w:spacing w:after="0"/>
        <w:ind w:left="0"/>
        <w:jc w:val="both"/>
      </w:pPr>
      <w:r>
        <w:rPr>
          <w:rFonts w:ascii="Times New Roman"/>
          <w:b w:val="false"/>
          <w:i w:val="false"/>
          <w:color w:val="000000"/>
          <w:sz w:val="28"/>
        </w:rPr>
        <w:t>
      2) статический или маховиковый агрегат бесперебойного питания;</w:t>
      </w:r>
    </w:p>
    <w:bookmarkEnd w:id="115"/>
    <w:bookmarkStart w:name="z141" w:id="116"/>
    <w:p>
      <w:pPr>
        <w:spacing w:after="0"/>
        <w:ind w:left="0"/>
        <w:jc w:val="both"/>
      </w:pPr>
      <w:r>
        <w:rPr>
          <w:rFonts w:ascii="Times New Roman"/>
          <w:b w:val="false"/>
          <w:i w:val="false"/>
          <w:color w:val="000000"/>
          <w:sz w:val="28"/>
        </w:rPr>
        <w:t>
      3) аккумуляторные батареи;</w:t>
      </w:r>
    </w:p>
    <w:bookmarkEnd w:id="116"/>
    <w:bookmarkStart w:name="z142" w:id="117"/>
    <w:p>
      <w:pPr>
        <w:spacing w:after="0"/>
        <w:ind w:left="0"/>
        <w:jc w:val="both"/>
      </w:pPr>
      <w:r>
        <w:rPr>
          <w:rFonts w:ascii="Times New Roman"/>
          <w:b w:val="false"/>
          <w:i w:val="false"/>
          <w:color w:val="000000"/>
          <w:sz w:val="28"/>
        </w:rPr>
        <w:t>
      4) источник бесперебойного питания.</w:t>
      </w:r>
    </w:p>
    <w:bookmarkEnd w:id="117"/>
    <w:bookmarkStart w:name="z143" w:id="118"/>
    <w:p>
      <w:pPr>
        <w:spacing w:after="0"/>
        <w:ind w:left="0"/>
        <w:jc w:val="both"/>
      </w:pPr>
      <w:r>
        <w:rPr>
          <w:rFonts w:ascii="Times New Roman"/>
          <w:b w:val="false"/>
          <w:i w:val="false"/>
          <w:color w:val="000000"/>
          <w:sz w:val="28"/>
        </w:rPr>
        <w:t>
      15. Мощность каждого агрегата обеспечивает максимальную нагрузку всех подключенных к данному объекту электроприемников.</w:t>
      </w:r>
    </w:p>
    <w:bookmarkEnd w:id="118"/>
    <w:bookmarkStart w:name="z144" w:id="119"/>
    <w:p>
      <w:pPr>
        <w:spacing w:after="0"/>
        <w:ind w:left="0"/>
        <w:jc w:val="both"/>
      </w:pPr>
      <w:r>
        <w:rPr>
          <w:rFonts w:ascii="Times New Roman"/>
          <w:b w:val="false"/>
          <w:i w:val="false"/>
          <w:color w:val="000000"/>
          <w:sz w:val="28"/>
        </w:rPr>
        <w:t>
      16. Аккумуляторные батареи или источники бесперебойного питания, используемые в качестве резервных источников питания, обеспечивают работу средств авиационной электросвязи в течение не менее 30 минут.</w:t>
      </w:r>
    </w:p>
    <w:bookmarkEnd w:id="119"/>
    <w:bookmarkStart w:name="z145" w:id="120"/>
    <w:p>
      <w:pPr>
        <w:spacing w:after="0"/>
        <w:ind w:left="0"/>
        <w:jc w:val="left"/>
      </w:pPr>
      <w:r>
        <w:rPr>
          <w:rFonts w:ascii="Times New Roman"/>
          <w:b/>
          <w:i w:val="false"/>
          <w:color w:val="000000"/>
        </w:rPr>
        <w:t xml:space="preserve"> Параграф 3. Электроснабжение средств РТОП и связи, расположенных на аэродромах, вертодромах</w:t>
      </w:r>
    </w:p>
    <w:bookmarkEnd w:id="120"/>
    <w:bookmarkStart w:name="z146" w:id="121"/>
    <w:p>
      <w:pPr>
        <w:spacing w:after="0"/>
        <w:ind w:left="0"/>
        <w:jc w:val="both"/>
      </w:pPr>
      <w:r>
        <w:rPr>
          <w:rFonts w:ascii="Times New Roman"/>
          <w:b w:val="false"/>
          <w:i w:val="false"/>
          <w:color w:val="000000"/>
          <w:sz w:val="28"/>
        </w:rPr>
        <w:t>
      17. Электроснабжение категорированных систем посадки (радиомаячных систем инструментального захода на посадку ILS категории 1,2,3), осуществляется не менее чем от двух независимых источников, по независимым линиям электропередачи.</w:t>
      </w:r>
    </w:p>
    <w:bookmarkEnd w:id="121"/>
    <w:bookmarkStart w:name="z147" w:id="122"/>
    <w:p>
      <w:pPr>
        <w:spacing w:after="0"/>
        <w:ind w:left="0"/>
        <w:jc w:val="both"/>
      </w:pPr>
      <w:r>
        <w:rPr>
          <w:rFonts w:ascii="Times New Roman"/>
          <w:b w:val="false"/>
          <w:i w:val="false"/>
          <w:color w:val="000000"/>
          <w:sz w:val="28"/>
        </w:rPr>
        <w:t>
      18. Перевод электроснабжения с одного источника на другой осуществляется автоматически.</w:t>
      </w:r>
    </w:p>
    <w:bookmarkEnd w:id="122"/>
    <w:bookmarkStart w:name="z148" w:id="123"/>
    <w:p>
      <w:pPr>
        <w:spacing w:after="0"/>
        <w:ind w:left="0"/>
        <w:jc w:val="both"/>
      </w:pPr>
      <w:r>
        <w:rPr>
          <w:rFonts w:ascii="Times New Roman"/>
          <w:b w:val="false"/>
          <w:i w:val="false"/>
          <w:color w:val="000000"/>
          <w:sz w:val="28"/>
        </w:rPr>
        <w:t>
      19. При передаче электроэнергии от указанных источников по двум линиям электропередачи и при выходе одной из них из строя пропускная способность другой линии обеспечивает передачу электроэнергии для всех подключенных к ней электропотребителей.</w:t>
      </w:r>
    </w:p>
    <w:bookmarkEnd w:id="123"/>
    <w:bookmarkStart w:name="z149" w:id="124"/>
    <w:p>
      <w:pPr>
        <w:spacing w:after="0"/>
        <w:ind w:left="0"/>
        <w:jc w:val="both"/>
      </w:pPr>
      <w:r>
        <w:rPr>
          <w:rFonts w:ascii="Times New Roman"/>
          <w:b w:val="false"/>
          <w:i w:val="false"/>
          <w:color w:val="000000"/>
          <w:sz w:val="28"/>
        </w:rPr>
        <w:t>
      20. При экономической нецелесообразности подвода электроэнергии от второго независимого источника электроснабжение допускается осуществлять от одного источника централизованного электроснабжения с резервированием дизель генератором или автономными источниками.</w:t>
      </w:r>
    </w:p>
    <w:bookmarkEnd w:id="124"/>
    <w:bookmarkStart w:name="z150" w:id="125"/>
    <w:p>
      <w:pPr>
        <w:spacing w:after="0"/>
        <w:ind w:left="0"/>
        <w:jc w:val="both"/>
      </w:pPr>
      <w:r>
        <w:rPr>
          <w:rFonts w:ascii="Times New Roman"/>
          <w:b w:val="false"/>
          <w:i w:val="false"/>
          <w:color w:val="000000"/>
          <w:sz w:val="28"/>
        </w:rPr>
        <w:t>
      21. Каждый из местных источников рассчитывается на полную нагрузку.</w:t>
      </w:r>
    </w:p>
    <w:bookmarkEnd w:id="125"/>
    <w:bookmarkStart w:name="z151" w:id="126"/>
    <w:p>
      <w:pPr>
        <w:spacing w:after="0"/>
        <w:ind w:left="0"/>
        <w:jc w:val="both"/>
      </w:pPr>
      <w:r>
        <w:rPr>
          <w:rFonts w:ascii="Times New Roman"/>
          <w:b w:val="false"/>
          <w:i w:val="false"/>
          <w:color w:val="000000"/>
          <w:sz w:val="28"/>
        </w:rPr>
        <w:t xml:space="preserve">
      22. Категории электроприемников соответствуют категориям,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Министерстве юстиции Республики Казахстан 29 апреля 2015 года № 10851).</w:t>
      </w:r>
    </w:p>
    <w:bookmarkEnd w:id="126"/>
    <w:bookmarkStart w:name="z152" w:id="127"/>
    <w:p>
      <w:pPr>
        <w:spacing w:after="0"/>
        <w:ind w:left="0"/>
        <w:jc w:val="both"/>
      </w:pPr>
      <w:r>
        <w:rPr>
          <w:rFonts w:ascii="Times New Roman"/>
          <w:b w:val="false"/>
          <w:i w:val="false"/>
          <w:color w:val="000000"/>
          <w:sz w:val="28"/>
        </w:rPr>
        <w:t>
      Требования по степени надежности электроснабжения относятся к щиту гарантированного питания (далее - ЩГП) объекта.</w:t>
      </w:r>
    </w:p>
    <w:bookmarkEnd w:id="127"/>
    <w:bookmarkStart w:name="z153" w:id="128"/>
    <w:p>
      <w:pPr>
        <w:spacing w:after="0"/>
        <w:ind w:left="0"/>
        <w:jc w:val="both"/>
      </w:pPr>
      <w:r>
        <w:rPr>
          <w:rFonts w:ascii="Times New Roman"/>
          <w:b w:val="false"/>
          <w:i w:val="false"/>
          <w:color w:val="000000"/>
          <w:sz w:val="28"/>
        </w:rPr>
        <w:t>
      23. Категории надежности электроснабжения устройств дистанционного управления, контроля и отображения информации устанавливаются не ниже категорий электроснабжения соответствующих объектов ОВД, средств РТОП и связи.</w:t>
      </w:r>
    </w:p>
    <w:bookmarkEnd w:id="128"/>
    <w:bookmarkStart w:name="z154" w:id="129"/>
    <w:p>
      <w:pPr>
        <w:spacing w:after="0"/>
        <w:ind w:left="0"/>
        <w:jc w:val="both"/>
      </w:pPr>
      <w:r>
        <w:rPr>
          <w:rFonts w:ascii="Times New Roman"/>
          <w:b w:val="false"/>
          <w:i w:val="false"/>
          <w:color w:val="000000"/>
          <w:sz w:val="28"/>
        </w:rPr>
        <w:t>
      24. Электропитание приемников электроэнергии особой группы первой категории (ОГ) обеспечивается не менее чем от трех независимых источников электроэнергии. Возможны следующие варианты электроснабжения:</w:t>
      </w:r>
    </w:p>
    <w:bookmarkEnd w:id="129"/>
    <w:bookmarkStart w:name="z155" w:id="130"/>
    <w:p>
      <w:pPr>
        <w:spacing w:after="0"/>
        <w:ind w:left="0"/>
        <w:jc w:val="both"/>
      </w:pPr>
      <w:r>
        <w:rPr>
          <w:rFonts w:ascii="Times New Roman"/>
          <w:b w:val="false"/>
          <w:i w:val="false"/>
          <w:color w:val="000000"/>
          <w:sz w:val="28"/>
        </w:rPr>
        <w:t>
      1) от двух внешних независимых источников (по двум кабельным линиям через два трансформатора) и автономного источника:</w:t>
      </w:r>
    </w:p>
    <w:bookmarkEnd w:id="130"/>
    <w:bookmarkStart w:name="z156" w:id="131"/>
    <w:p>
      <w:pPr>
        <w:spacing w:after="0"/>
        <w:ind w:left="0"/>
        <w:jc w:val="both"/>
      </w:pPr>
      <w:r>
        <w:rPr>
          <w:rFonts w:ascii="Times New Roman"/>
          <w:b w:val="false"/>
          <w:i w:val="false"/>
          <w:color w:val="000000"/>
          <w:sz w:val="28"/>
        </w:rPr>
        <w:t>
      дизель-электрического агрегата, резервирующего каждый из независимых источников;</w:t>
      </w:r>
    </w:p>
    <w:bookmarkEnd w:id="131"/>
    <w:bookmarkStart w:name="z157" w:id="132"/>
    <w:p>
      <w:pPr>
        <w:spacing w:after="0"/>
        <w:ind w:left="0"/>
        <w:jc w:val="both"/>
      </w:pPr>
      <w:r>
        <w:rPr>
          <w:rFonts w:ascii="Times New Roman"/>
          <w:b w:val="false"/>
          <w:i w:val="false"/>
          <w:color w:val="000000"/>
          <w:sz w:val="28"/>
        </w:rPr>
        <w:t>
      аккумуляторных батарей;</w:t>
      </w:r>
    </w:p>
    <w:bookmarkEnd w:id="132"/>
    <w:bookmarkStart w:name="z158" w:id="133"/>
    <w:p>
      <w:pPr>
        <w:spacing w:after="0"/>
        <w:ind w:left="0"/>
        <w:jc w:val="both"/>
      </w:pPr>
      <w:r>
        <w:rPr>
          <w:rFonts w:ascii="Times New Roman"/>
          <w:b w:val="false"/>
          <w:i w:val="false"/>
          <w:color w:val="000000"/>
          <w:sz w:val="28"/>
        </w:rPr>
        <w:t>
      источника (ов) бесперебойного питания.</w:t>
      </w:r>
    </w:p>
    <w:bookmarkEnd w:id="133"/>
    <w:bookmarkStart w:name="z159" w:id="134"/>
    <w:p>
      <w:pPr>
        <w:spacing w:after="0"/>
        <w:ind w:left="0"/>
        <w:jc w:val="both"/>
      </w:pPr>
      <w:r>
        <w:rPr>
          <w:rFonts w:ascii="Times New Roman"/>
          <w:b w:val="false"/>
          <w:i w:val="false"/>
          <w:color w:val="000000"/>
          <w:sz w:val="28"/>
        </w:rPr>
        <w:t>
      2) от одного внешнего источника, одного дизель-электрического агрегата и одного из автономных источников:</w:t>
      </w:r>
    </w:p>
    <w:bookmarkEnd w:id="134"/>
    <w:bookmarkStart w:name="z160" w:id="135"/>
    <w:p>
      <w:pPr>
        <w:spacing w:after="0"/>
        <w:ind w:left="0"/>
        <w:jc w:val="both"/>
      </w:pPr>
      <w:r>
        <w:rPr>
          <w:rFonts w:ascii="Times New Roman"/>
          <w:b w:val="false"/>
          <w:i w:val="false"/>
          <w:color w:val="000000"/>
          <w:sz w:val="28"/>
        </w:rPr>
        <w:t>
      дизель-электрического агрегата, резервирующего каждый из внешних независимых источников;</w:t>
      </w:r>
    </w:p>
    <w:bookmarkEnd w:id="135"/>
    <w:bookmarkStart w:name="z161" w:id="136"/>
    <w:p>
      <w:pPr>
        <w:spacing w:after="0"/>
        <w:ind w:left="0"/>
        <w:jc w:val="both"/>
      </w:pPr>
      <w:r>
        <w:rPr>
          <w:rFonts w:ascii="Times New Roman"/>
          <w:b w:val="false"/>
          <w:i w:val="false"/>
          <w:color w:val="000000"/>
          <w:sz w:val="28"/>
        </w:rPr>
        <w:t>
      аккумуляторных батарей;</w:t>
      </w:r>
    </w:p>
    <w:bookmarkEnd w:id="136"/>
    <w:bookmarkStart w:name="z162" w:id="137"/>
    <w:p>
      <w:pPr>
        <w:spacing w:after="0"/>
        <w:ind w:left="0"/>
        <w:jc w:val="both"/>
      </w:pPr>
      <w:r>
        <w:rPr>
          <w:rFonts w:ascii="Times New Roman"/>
          <w:b w:val="false"/>
          <w:i w:val="false"/>
          <w:color w:val="000000"/>
          <w:sz w:val="28"/>
        </w:rPr>
        <w:t>
      источников бесперебойного питания.</w:t>
      </w:r>
    </w:p>
    <w:bookmarkEnd w:id="137"/>
    <w:bookmarkStart w:name="z163" w:id="138"/>
    <w:p>
      <w:pPr>
        <w:spacing w:after="0"/>
        <w:ind w:left="0"/>
        <w:jc w:val="both"/>
      </w:pPr>
      <w:r>
        <w:rPr>
          <w:rFonts w:ascii="Times New Roman"/>
          <w:b w:val="false"/>
          <w:i w:val="false"/>
          <w:color w:val="000000"/>
          <w:sz w:val="28"/>
        </w:rPr>
        <w:t xml:space="preserve">
      25. Электропитание приемников электроэнергии особой группы первой категории (ОГ) средств РТОП и связи, функционирующих для ВПП, оснащенных по III категории, осуществляется по одному из следующих вариантов: </w:t>
      </w:r>
    </w:p>
    <w:bookmarkEnd w:id="138"/>
    <w:bookmarkStart w:name="z164" w:id="139"/>
    <w:p>
      <w:pPr>
        <w:spacing w:after="0"/>
        <w:ind w:left="0"/>
        <w:jc w:val="both"/>
      </w:pPr>
      <w:r>
        <w:rPr>
          <w:rFonts w:ascii="Times New Roman"/>
          <w:b w:val="false"/>
          <w:i w:val="false"/>
          <w:color w:val="000000"/>
          <w:sz w:val="28"/>
        </w:rPr>
        <w:t>
      1) от двух внешних независимых источников (по двум кабельным линиям через два трансформатора) и дизель-электрического агрегата, при этом потребители подключаются через аккумуляторные источники бесперебойного питания;</w:t>
      </w:r>
    </w:p>
    <w:bookmarkEnd w:id="139"/>
    <w:bookmarkStart w:name="z165" w:id="140"/>
    <w:p>
      <w:pPr>
        <w:spacing w:after="0"/>
        <w:ind w:left="0"/>
        <w:jc w:val="both"/>
      </w:pPr>
      <w:r>
        <w:rPr>
          <w:rFonts w:ascii="Times New Roman"/>
          <w:b w:val="false"/>
          <w:i w:val="false"/>
          <w:color w:val="000000"/>
          <w:sz w:val="28"/>
        </w:rPr>
        <w:t>
      2) от одного внешнего источника и двух взаимозаменяемых, автономных дизель-электрических агрегатов, при этом потребители подключаются через аккумуляторные источники бесперебойного питания;</w:t>
      </w:r>
    </w:p>
    <w:bookmarkEnd w:id="140"/>
    <w:bookmarkStart w:name="z166" w:id="141"/>
    <w:p>
      <w:pPr>
        <w:spacing w:after="0"/>
        <w:ind w:left="0"/>
        <w:jc w:val="both"/>
      </w:pPr>
      <w:r>
        <w:rPr>
          <w:rFonts w:ascii="Times New Roman"/>
          <w:b w:val="false"/>
          <w:i w:val="false"/>
          <w:color w:val="000000"/>
          <w:sz w:val="28"/>
        </w:rPr>
        <w:t>
      3) от одного внешнего источника, одного автономного дизель-электрического агрегата, аккумуляторного источника бесперебойного питания и химического источника тока;</w:t>
      </w:r>
    </w:p>
    <w:bookmarkEnd w:id="141"/>
    <w:bookmarkStart w:name="z167" w:id="142"/>
    <w:p>
      <w:pPr>
        <w:spacing w:after="0"/>
        <w:ind w:left="0"/>
        <w:jc w:val="both"/>
      </w:pPr>
      <w:r>
        <w:rPr>
          <w:rFonts w:ascii="Times New Roman"/>
          <w:b w:val="false"/>
          <w:i w:val="false"/>
          <w:color w:val="000000"/>
          <w:sz w:val="28"/>
        </w:rPr>
        <w:t>
      4) от двух внешних источников по двум кабельным линиям через два трансформатора, аккумуляторного источника бесперебойного питания и химического источника тока.</w:t>
      </w:r>
    </w:p>
    <w:bookmarkEnd w:id="142"/>
    <w:bookmarkStart w:name="z168" w:id="143"/>
    <w:p>
      <w:pPr>
        <w:spacing w:after="0"/>
        <w:ind w:left="0"/>
        <w:jc w:val="both"/>
      </w:pPr>
      <w:r>
        <w:rPr>
          <w:rFonts w:ascii="Times New Roman"/>
          <w:b w:val="false"/>
          <w:i w:val="false"/>
          <w:color w:val="000000"/>
          <w:sz w:val="28"/>
        </w:rPr>
        <w:t>
      26. При одном внешнем источнике и дизель-электрическом агрегате запуск и выход на рабочий режим автономного дизель-электрического агрегата обеспечивается за время, не более 15 секунд с момента пропадания напряжения. Время перерыва подачи электроэнергии при переходе электропитания потребителей с внешнего источника на автономный дизель-электрический агрегат, вышедший на рабочий режим, или дизель-электрического агрегата на внешний источник - не более 1 секунд.</w:t>
      </w:r>
    </w:p>
    <w:bookmarkEnd w:id="143"/>
    <w:bookmarkStart w:name="z169" w:id="144"/>
    <w:p>
      <w:pPr>
        <w:spacing w:after="0"/>
        <w:ind w:left="0"/>
        <w:jc w:val="both"/>
      </w:pPr>
      <w:r>
        <w:rPr>
          <w:rFonts w:ascii="Times New Roman"/>
          <w:b w:val="false"/>
          <w:i w:val="false"/>
          <w:color w:val="000000"/>
          <w:sz w:val="28"/>
        </w:rPr>
        <w:t>
      27. При одном внешнем источнике и двух автономных дизель-электрических агрегатах в качестве основного используется любой дизель с автоматическим резервированием его внешним источником со временем перехода на него за время не более 1 секунд с дальнейшим резервированием внешнего источника с переходом на автономный дизель-электрический агрегат со временем не более 15 секунд.</w:t>
      </w:r>
    </w:p>
    <w:bookmarkEnd w:id="144"/>
    <w:bookmarkStart w:name="z170" w:id="145"/>
    <w:p>
      <w:pPr>
        <w:spacing w:after="0"/>
        <w:ind w:left="0"/>
        <w:jc w:val="both"/>
      </w:pPr>
      <w:r>
        <w:rPr>
          <w:rFonts w:ascii="Times New Roman"/>
          <w:b w:val="false"/>
          <w:i w:val="false"/>
          <w:color w:val="000000"/>
          <w:sz w:val="28"/>
        </w:rPr>
        <w:t>
      28. При одном внешнем источнике, автономном дизель-электрическом агрегате и источнике бесперебойного питания (аккумуляторных батарей) обеспечивается работа от внешнего источника с резервированием его источником бесперебойного питания (аккумуляторными батареями) с временем перехода не более 1 секунды с дальнейшим резервированием внешнего источника дизель-электрическим агрегатом, вышедшим на рабочий режим.</w:t>
      </w:r>
    </w:p>
    <w:bookmarkEnd w:id="145"/>
    <w:bookmarkStart w:name="z171" w:id="146"/>
    <w:p>
      <w:pPr>
        <w:spacing w:after="0"/>
        <w:ind w:left="0"/>
        <w:jc w:val="both"/>
      </w:pPr>
      <w:r>
        <w:rPr>
          <w:rFonts w:ascii="Times New Roman"/>
          <w:b w:val="false"/>
          <w:i w:val="false"/>
          <w:color w:val="000000"/>
          <w:sz w:val="28"/>
        </w:rPr>
        <w:t>
      29. Переключение потребителей с одного источника на другой осуществляется устройством, обеспечивающим автоматический ввод резервного источника питания на стороне низкого напряжения, которое обеспечивает переключение электропитания с одного источника на другой не более чем за 1 секунду.</w:t>
      </w:r>
    </w:p>
    <w:bookmarkEnd w:id="146"/>
    <w:bookmarkStart w:name="z172" w:id="147"/>
    <w:p>
      <w:pPr>
        <w:spacing w:after="0"/>
        <w:ind w:left="0"/>
        <w:jc w:val="both"/>
      </w:pPr>
      <w:r>
        <w:rPr>
          <w:rFonts w:ascii="Times New Roman"/>
          <w:b w:val="false"/>
          <w:i w:val="false"/>
          <w:color w:val="000000"/>
          <w:sz w:val="28"/>
        </w:rPr>
        <w:t>
      30. Электропитание основных и резервных комплектов оборудования объекта осуществляется от разных секций шин низковольтного распределительного устройства.</w:t>
      </w:r>
    </w:p>
    <w:bookmarkEnd w:id="147"/>
    <w:bookmarkStart w:name="z173" w:id="148"/>
    <w:p>
      <w:pPr>
        <w:spacing w:after="0"/>
        <w:ind w:left="0"/>
        <w:jc w:val="both"/>
      </w:pPr>
      <w:r>
        <w:rPr>
          <w:rFonts w:ascii="Times New Roman"/>
          <w:b w:val="false"/>
          <w:i w:val="false"/>
          <w:color w:val="000000"/>
          <w:sz w:val="28"/>
        </w:rPr>
        <w:t>
      31. Потребители электроэнергии первой категории (I) обеспечиваются электроэнергией не менее чем от двух независимых взаимно резервирующих источников электроэнергии (с автоматической коммутацией), один из которых - автономный.</w:t>
      </w:r>
    </w:p>
    <w:bookmarkEnd w:id="148"/>
    <w:bookmarkStart w:name="z174" w:id="149"/>
    <w:p>
      <w:pPr>
        <w:spacing w:after="0"/>
        <w:ind w:left="0"/>
        <w:jc w:val="both"/>
      </w:pPr>
      <w:r>
        <w:rPr>
          <w:rFonts w:ascii="Times New Roman"/>
          <w:b w:val="false"/>
          <w:i w:val="false"/>
          <w:color w:val="000000"/>
          <w:sz w:val="28"/>
        </w:rPr>
        <w:t>
      При наличии на объекте двух вводов электроэнергии от внешних независимых источников на аэродромах классов Г, Д, Е установку автономных источников питания допускается не предусматривать.</w:t>
      </w:r>
    </w:p>
    <w:bookmarkEnd w:id="149"/>
    <w:bookmarkStart w:name="z175" w:id="150"/>
    <w:p>
      <w:pPr>
        <w:spacing w:after="0"/>
        <w:ind w:left="0"/>
        <w:jc w:val="both"/>
      </w:pPr>
      <w:r>
        <w:rPr>
          <w:rFonts w:ascii="Times New Roman"/>
          <w:b w:val="false"/>
          <w:i w:val="false"/>
          <w:color w:val="000000"/>
          <w:sz w:val="28"/>
        </w:rPr>
        <w:t>
      32. Потребители электроэнергии второй категории (II) обеспечиваются электроэнергией от двух независимых взаимно резервирующих источников питания.</w:t>
      </w:r>
    </w:p>
    <w:bookmarkEnd w:id="150"/>
    <w:bookmarkStart w:name="z176" w:id="151"/>
    <w:p>
      <w:pPr>
        <w:spacing w:after="0"/>
        <w:ind w:left="0"/>
        <w:jc w:val="both"/>
      </w:pPr>
      <w:r>
        <w:rPr>
          <w:rFonts w:ascii="Times New Roman"/>
          <w:b w:val="false"/>
          <w:i w:val="false"/>
          <w:color w:val="000000"/>
          <w:sz w:val="28"/>
        </w:rPr>
        <w:t>
      33. К ЩГП объектов ОВД, средств РТОП и связи допускается подключение только потребителей, обеспечивающих работу и обслуживание этих объектов (аварийное освещение, технологические: обогрев, вентиляция и кондиционирование).</w:t>
      </w:r>
    </w:p>
    <w:bookmarkEnd w:id="151"/>
    <w:bookmarkStart w:name="z177" w:id="152"/>
    <w:p>
      <w:pPr>
        <w:spacing w:after="0"/>
        <w:ind w:left="0"/>
        <w:jc w:val="both"/>
      </w:pPr>
      <w:r>
        <w:rPr>
          <w:rFonts w:ascii="Times New Roman"/>
          <w:b w:val="false"/>
          <w:i w:val="false"/>
          <w:color w:val="000000"/>
          <w:sz w:val="28"/>
        </w:rPr>
        <w:t>
      34. Мощность трансформаторов, установленных в ТП на объектах РТОП и связи, и пропускная способность питающих линий с учетом допустимой перегрузки обеспечивают максимум электрических нагрузок всех подключенных к данной ТП потребителей электроэнергии.</w:t>
      </w:r>
    </w:p>
    <w:bookmarkEnd w:id="152"/>
    <w:bookmarkStart w:name="z178" w:id="153"/>
    <w:p>
      <w:pPr>
        <w:spacing w:after="0"/>
        <w:ind w:left="0"/>
        <w:jc w:val="both"/>
      </w:pPr>
      <w:r>
        <w:rPr>
          <w:rFonts w:ascii="Times New Roman"/>
          <w:b w:val="false"/>
          <w:i w:val="false"/>
          <w:color w:val="000000"/>
          <w:sz w:val="28"/>
        </w:rPr>
        <w:t>
      35. Дизель - электрический агрегат располагается непосредственно на данном объекте, и/или на любом другом объекте аэродрома.</w:t>
      </w:r>
    </w:p>
    <w:bookmarkEnd w:id="153"/>
    <w:bookmarkStart w:name="z179" w:id="154"/>
    <w:p>
      <w:pPr>
        <w:spacing w:after="0"/>
        <w:ind w:left="0"/>
        <w:jc w:val="both"/>
      </w:pPr>
      <w:r>
        <w:rPr>
          <w:rFonts w:ascii="Times New Roman"/>
          <w:b w:val="false"/>
          <w:i w:val="false"/>
          <w:color w:val="000000"/>
          <w:sz w:val="28"/>
        </w:rPr>
        <w:t>
      36. Степень автоматизации дизель-электрических агрегатов не ниже второй для потребителей первой категории и особой группы первой категории.</w:t>
      </w:r>
    </w:p>
    <w:bookmarkEnd w:id="154"/>
    <w:bookmarkStart w:name="z180" w:id="155"/>
    <w:p>
      <w:pPr>
        <w:spacing w:after="0"/>
        <w:ind w:left="0"/>
        <w:jc w:val="both"/>
      </w:pPr>
      <w:r>
        <w:rPr>
          <w:rFonts w:ascii="Times New Roman"/>
          <w:b w:val="false"/>
          <w:i w:val="false"/>
          <w:color w:val="000000"/>
          <w:sz w:val="28"/>
        </w:rPr>
        <w:t>
      37. Мощность каждого агрегата обеспечивает максимальную нагрузку всех подключенных к данному объекту электроприемников особой группы первой категории и первой категории, а также потребителей электроэнергии, обеспечивающих их работу и обслуживание.</w:t>
      </w:r>
    </w:p>
    <w:bookmarkEnd w:id="155"/>
    <w:bookmarkStart w:name="z181" w:id="156"/>
    <w:p>
      <w:pPr>
        <w:spacing w:after="0"/>
        <w:ind w:left="0"/>
        <w:jc w:val="both"/>
      </w:pPr>
      <w:r>
        <w:rPr>
          <w:rFonts w:ascii="Times New Roman"/>
          <w:b w:val="false"/>
          <w:i w:val="false"/>
          <w:color w:val="000000"/>
          <w:sz w:val="28"/>
        </w:rPr>
        <w:t>
      38. Аккумуляторные батареи или источники бесперебойного питания, используемые в качестве резервных источников питания, работают в буферном режиме или их автоматика обеспечивает переход питания на аккумуляторные батареи или источники бесперебойного питания и затем на автономный дизель-электрический агрегат за время, не превышающее указанное в таблице "Категории потребителей электроэнергии по степени надежности электроснабжения и максимально допустимое время перерывов в их электропитании" настоящего приложения, и обеспечивают работу потребителей, отнесенных по степени надежности к особой группе первой категории:</w:t>
      </w:r>
    </w:p>
    <w:bookmarkEnd w:id="156"/>
    <w:bookmarkStart w:name="z182" w:id="157"/>
    <w:p>
      <w:pPr>
        <w:spacing w:after="0"/>
        <w:ind w:left="0"/>
        <w:jc w:val="both"/>
      </w:pPr>
      <w:r>
        <w:rPr>
          <w:rFonts w:ascii="Times New Roman"/>
          <w:b w:val="false"/>
          <w:i w:val="false"/>
          <w:color w:val="000000"/>
          <w:sz w:val="28"/>
        </w:rPr>
        <w:t>
      1) КРМ, ГРМ, средства авиационной воздушной связи - в течение не менее 30 минут;</w:t>
      </w:r>
    </w:p>
    <w:bookmarkEnd w:id="157"/>
    <w:bookmarkStart w:name="z183" w:id="158"/>
    <w:p>
      <w:pPr>
        <w:spacing w:after="0"/>
        <w:ind w:left="0"/>
        <w:jc w:val="both"/>
      </w:pPr>
      <w:r>
        <w:rPr>
          <w:rFonts w:ascii="Times New Roman"/>
          <w:b w:val="false"/>
          <w:i w:val="false"/>
          <w:color w:val="000000"/>
          <w:sz w:val="28"/>
        </w:rPr>
        <w:t>
      2) МРМ, DME/N - в течение не менее 2-х часов;</w:t>
      </w:r>
    </w:p>
    <w:bookmarkEnd w:id="158"/>
    <w:bookmarkStart w:name="z184" w:id="159"/>
    <w:p>
      <w:pPr>
        <w:spacing w:after="0"/>
        <w:ind w:left="0"/>
        <w:jc w:val="both"/>
      </w:pPr>
      <w:r>
        <w:rPr>
          <w:rFonts w:ascii="Times New Roman"/>
          <w:b w:val="false"/>
          <w:i w:val="false"/>
          <w:color w:val="000000"/>
          <w:sz w:val="28"/>
        </w:rPr>
        <w:t>
      3) АС УВД - в течение не менее 15 минут.</w:t>
      </w:r>
    </w:p>
    <w:bookmarkEnd w:id="159"/>
    <w:bookmarkStart w:name="z185" w:id="160"/>
    <w:p>
      <w:pPr>
        <w:spacing w:after="0"/>
        <w:ind w:left="0"/>
        <w:jc w:val="both"/>
      </w:pPr>
      <w:r>
        <w:rPr>
          <w:rFonts w:ascii="Times New Roman"/>
          <w:b w:val="false"/>
          <w:i w:val="false"/>
          <w:color w:val="000000"/>
          <w:sz w:val="28"/>
        </w:rPr>
        <w:t>
      39. Питание электроприемников особой группы первой категории от агрегата, установленного на другом объекте, обеспечивается по отдельному кабелю, проложенному к объекту установки этих электроприемников.</w:t>
      </w:r>
    </w:p>
    <w:bookmarkEnd w:id="160"/>
    <w:bookmarkStart w:name="z186" w:id="161"/>
    <w:p>
      <w:pPr>
        <w:spacing w:after="0"/>
        <w:ind w:left="0"/>
        <w:jc w:val="both"/>
      </w:pPr>
      <w:r>
        <w:rPr>
          <w:rFonts w:ascii="Times New Roman"/>
          <w:b w:val="false"/>
          <w:i w:val="false"/>
          <w:color w:val="000000"/>
          <w:sz w:val="28"/>
        </w:rPr>
        <w:t>
      Питание электроприемников первой категории по двухлучевой низковольтной схеме между объектом, в котором находится данный агрегат, и объектом, в котором установлены эти электроприемники, может осуществляться без прокладки отдельного кабеля.</w:t>
      </w:r>
    </w:p>
    <w:bookmarkEnd w:id="161"/>
    <w:bookmarkStart w:name="z187" w:id="162"/>
    <w:p>
      <w:pPr>
        <w:spacing w:after="0"/>
        <w:ind w:left="0"/>
        <w:jc w:val="both"/>
      </w:pPr>
      <w:r>
        <w:rPr>
          <w:rFonts w:ascii="Times New Roman"/>
          <w:b w:val="false"/>
          <w:i w:val="false"/>
          <w:color w:val="000000"/>
          <w:sz w:val="28"/>
        </w:rPr>
        <w:t>
      40. Категории потребителей электроэнергии по степени надежности электроснабжения и максимально допустимое время перерывов в их электропитании":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Необорудованная ВПП (визуальный заход на посадку)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захода на посадку по приборам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точного захода на посадку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точного захода на посадку II, III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системы посадки ОСП (БПРМ, ДПРМ), NDB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Радиомаячная система посадки 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(КРМ, ГРМ);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DME/N (РМД/НП)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пункты ДПК, ДПВ, ДПП, ДПР: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пульты и средства авиационной наземной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радиолокационного контроля и радионавигации: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ПРЛ; ВРЛ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радиолокационная станция обзора летного поля (РЛС ОЛП):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всенаправленный ОВЧ РМА (VOR);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всенаправленный УВЧ РМД (DME):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VOR (РМА);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ДМЕ (РМД)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Радиоцентры: ПРЦ, ПрПЦ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Вычислительный центр аэродромной АС УВД, АС 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ЭД завода-изготовителя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ЭД завода-изготовителя</w:t>
            </w:r>
          </w:p>
        </w:tc>
      </w:tr>
    </w:tbl>
    <w:bookmarkStart w:name="z188" w:id="163"/>
    <w:p>
      <w:pPr>
        <w:spacing w:after="0"/>
        <w:ind w:left="0"/>
        <w:jc w:val="both"/>
      </w:pPr>
      <w:r>
        <w:rPr>
          <w:rFonts w:ascii="Times New Roman"/>
          <w:b w:val="false"/>
          <w:i w:val="false"/>
          <w:color w:val="000000"/>
          <w:sz w:val="28"/>
        </w:rPr>
        <w:t>
      1) Электропитание указанных объектов допускается по одной кабельной линии от ближайших объектов с шин питания электроприемников первой категории.</w:t>
      </w:r>
    </w:p>
    <w:bookmarkEnd w:id="163"/>
    <w:bookmarkStart w:name="z189" w:id="164"/>
    <w:p>
      <w:pPr>
        <w:spacing w:after="0"/>
        <w:ind w:left="0"/>
        <w:jc w:val="both"/>
      </w:pPr>
      <w:r>
        <w:rPr>
          <w:rFonts w:ascii="Times New Roman"/>
          <w:b w:val="false"/>
          <w:i w:val="false"/>
          <w:color w:val="000000"/>
          <w:sz w:val="28"/>
        </w:rPr>
        <w:t>
      2) Время перехода на резервный источник питания устанавливается в инструкциях по резервированию при наличии на этих объектах постоянного обслуживающего персонала.</w:t>
      </w:r>
    </w:p>
    <w:bookmarkEnd w:id="164"/>
    <w:bookmarkStart w:name="z190" w:id="165"/>
    <w:p>
      <w:pPr>
        <w:spacing w:after="0"/>
        <w:ind w:left="0"/>
        <w:jc w:val="both"/>
      </w:pPr>
      <w:r>
        <w:rPr>
          <w:rFonts w:ascii="Times New Roman"/>
          <w:b w:val="false"/>
          <w:i w:val="false"/>
          <w:color w:val="000000"/>
          <w:sz w:val="28"/>
        </w:rPr>
        <w:t>
      3) При установке РЛС ОЛП на аэродроме, имеющем ВПП точного захода на посадку III категории, время перерыва в электропитании не более 1 с.</w:t>
      </w:r>
    </w:p>
    <w:bookmarkEnd w:id="165"/>
    <w:bookmarkStart w:name="z191" w:id="166"/>
    <w:p>
      <w:pPr>
        <w:spacing w:after="0"/>
        <w:ind w:left="0"/>
        <w:jc w:val="both"/>
      </w:pPr>
      <w:r>
        <w:rPr>
          <w:rFonts w:ascii="Times New Roman"/>
          <w:b w:val="false"/>
          <w:i w:val="false"/>
          <w:color w:val="000000"/>
          <w:sz w:val="28"/>
        </w:rPr>
        <w:t>
      4) При наличии на объектах постоянного обслуживающего персонала электроснабжение допускается выполнять по II категории.</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w:t>
            </w:r>
            <w:r>
              <w:br/>
            </w:r>
            <w:r>
              <w:rPr>
                <w:rFonts w:ascii="Times New Roman"/>
                <w:b w:val="false"/>
                <w:i w:val="false"/>
                <w:color w:val="000000"/>
                <w:sz w:val="20"/>
              </w:rPr>
              <w:t>в гражданской авиации</w:t>
            </w:r>
          </w:p>
        </w:tc>
      </w:tr>
    </w:tbl>
    <w:bookmarkStart w:name="z194" w:id="167"/>
    <w:p>
      <w:pPr>
        <w:spacing w:after="0"/>
        <w:ind w:left="0"/>
        <w:jc w:val="left"/>
      </w:pPr>
      <w:r>
        <w:rPr>
          <w:rFonts w:ascii="Times New Roman"/>
          <w:b/>
          <w:i w:val="false"/>
          <w:color w:val="000000"/>
        </w:rPr>
        <w:t xml:space="preserve"> Формулы для расчета показателей надежности и количества резервных каналов связи</w:t>
      </w:r>
    </w:p>
    <w:bookmarkEnd w:id="167"/>
    <w:bookmarkStart w:name="z195" w:id="168"/>
    <w:p>
      <w:pPr>
        <w:spacing w:after="0"/>
        <w:ind w:left="0"/>
        <w:jc w:val="both"/>
      </w:pPr>
      <w:r>
        <w:rPr>
          <w:rFonts w:ascii="Times New Roman"/>
          <w:b w:val="false"/>
          <w:i w:val="false"/>
          <w:color w:val="000000"/>
          <w:sz w:val="28"/>
        </w:rPr>
        <w:t>
      1. Определение величины наработки на отказ (повреждение):</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69"/>
    <w:p>
      <w:pPr>
        <w:spacing w:after="0"/>
        <w:ind w:left="0"/>
        <w:jc w:val="both"/>
      </w:pPr>
      <w:r>
        <w:rPr>
          <w:rFonts w:ascii="Times New Roman"/>
          <w:b w:val="false"/>
          <w:i w:val="false"/>
          <w:color w:val="000000"/>
          <w:sz w:val="28"/>
        </w:rPr>
        <w:t>
      , при n = 1, 2, 3,...,</w:t>
      </w:r>
    </w:p>
    <w:bookmarkEnd w:id="169"/>
    <w:bookmarkStart w:name="z198" w:id="170"/>
    <w:p>
      <w:pPr>
        <w:spacing w:after="0"/>
        <w:ind w:left="0"/>
        <w:jc w:val="both"/>
      </w:pPr>
      <w:r>
        <w:rPr>
          <w:rFonts w:ascii="Times New Roman"/>
          <w:b w:val="false"/>
          <w:i w:val="false"/>
          <w:color w:val="000000"/>
          <w:sz w:val="28"/>
        </w:rPr>
        <w:t>
      где: То - средняя наработка на отказ (повреждение), ч.;</w:t>
      </w:r>
    </w:p>
    <w:bookmarkEnd w:id="170"/>
    <w:bookmarkStart w:name="z199" w:id="171"/>
    <w:p>
      <w:pPr>
        <w:spacing w:after="0"/>
        <w:ind w:left="0"/>
        <w:jc w:val="both"/>
      </w:pPr>
      <w:r>
        <w:rPr>
          <w:rFonts w:ascii="Times New Roman"/>
          <w:b w:val="false"/>
          <w:i w:val="false"/>
          <w:color w:val="000000"/>
          <w:sz w:val="28"/>
        </w:rPr>
        <w:t>
      Т сумм - суммарная наработка средства (группы однотипных средств) за определенный период, ч.;</w:t>
      </w:r>
    </w:p>
    <w:bookmarkEnd w:id="171"/>
    <w:bookmarkStart w:name="z200" w:id="172"/>
    <w:p>
      <w:pPr>
        <w:spacing w:after="0"/>
        <w:ind w:left="0"/>
        <w:jc w:val="both"/>
      </w:pPr>
      <w:r>
        <w:rPr>
          <w:rFonts w:ascii="Times New Roman"/>
          <w:b w:val="false"/>
          <w:i w:val="false"/>
          <w:color w:val="000000"/>
          <w:sz w:val="28"/>
        </w:rPr>
        <w:t>
      n - число отказов (повреждений средства) (группы однотипных средств) за этот же период.</w:t>
      </w:r>
    </w:p>
    <w:bookmarkEnd w:id="172"/>
    <w:bookmarkStart w:name="z201" w:id="173"/>
    <w:p>
      <w:pPr>
        <w:spacing w:after="0"/>
        <w:ind w:left="0"/>
        <w:jc w:val="both"/>
      </w:pPr>
      <w:r>
        <w:rPr>
          <w:rFonts w:ascii="Times New Roman"/>
          <w:b w:val="false"/>
          <w:i w:val="false"/>
          <w:color w:val="000000"/>
          <w:sz w:val="28"/>
        </w:rPr>
        <w:t>
      2. Определение величины среднего времени восстановления</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74"/>
    <w:p>
      <w:pPr>
        <w:spacing w:after="0"/>
        <w:ind w:left="0"/>
        <w:jc w:val="both"/>
      </w:pPr>
      <w:r>
        <w:rPr>
          <w:rFonts w:ascii="Times New Roman"/>
          <w:b w:val="false"/>
          <w:i w:val="false"/>
          <w:color w:val="000000"/>
          <w:sz w:val="28"/>
        </w:rPr>
        <w:t>
      , при n = 1, 2, 3,...,</w:t>
      </w:r>
    </w:p>
    <w:bookmarkEnd w:id="174"/>
    <w:bookmarkStart w:name="z204" w:id="175"/>
    <w:p>
      <w:pPr>
        <w:spacing w:after="0"/>
        <w:ind w:left="0"/>
        <w:jc w:val="both"/>
      </w:pPr>
      <w:r>
        <w:rPr>
          <w:rFonts w:ascii="Times New Roman"/>
          <w:b w:val="false"/>
          <w:i w:val="false"/>
          <w:color w:val="000000"/>
          <w:sz w:val="28"/>
        </w:rPr>
        <w:t>
      где: Тв - среднее время восстановления работоспособности средств;</w:t>
      </w:r>
    </w:p>
    <w:bookmarkEnd w:id="175"/>
    <w:bookmarkStart w:name="z205" w:id="176"/>
    <w:p>
      <w:pPr>
        <w:spacing w:after="0"/>
        <w:ind w:left="0"/>
        <w:jc w:val="both"/>
      </w:pPr>
      <w:r>
        <w:rPr>
          <w:rFonts w:ascii="Times New Roman"/>
          <w:b w:val="false"/>
          <w:i w:val="false"/>
          <w:color w:val="000000"/>
          <w:sz w:val="28"/>
        </w:rPr>
        <w:t>
      ТВ сумм - суммарное время восстановления работоспособности средства (группы однотипных средств) за отчетный период.</w:t>
      </w:r>
    </w:p>
    <w:bookmarkEnd w:id="176"/>
    <w:bookmarkStart w:name="z206" w:id="177"/>
    <w:p>
      <w:pPr>
        <w:spacing w:after="0"/>
        <w:ind w:left="0"/>
        <w:jc w:val="both"/>
      </w:pPr>
      <w:r>
        <w:rPr>
          <w:rFonts w:ascii="Times New Roman"/>
          <w:b w:val="false"/>
          <w:i w:val="false"/>
          <w:color w:val="000000"/>
          <w:sz w:val="28"/>
        </w:rPr>
        <w:t>
      3. Определение количества резервных средств:</w:t>
      </w:r>
    </w:p>
    <w:bookmarkEnd w:id="177"/>
    <w:p>
      <w:pPr>
        <w:spacing w:after="0"/>
        <w:ind w:left="0"/>
        <w:jc w:val="both"/>
      </w:pPr>
      <w:r>
        <w:rPr>
          <w:rFonts w:ascii="Times New Roman"/>
          <w:b w:val="false"/>
          <w:i w:val="false"/>
          <w:color w:val="000000"/>
          <w:sz w:val="28"/>
        </w:rPr>
        <w:t>
      Крез=√ К,</w:t>
      </w:r>
    </w:p>
    <w:bookmarkStart w:name="z208" w:id="178"/>
    <w:p>
      <w:pPr>
        <w:spacing w:after="0"/>
        <w:ind w:left="0"/>
        <w:jc w:val="both"/>
      </w:pPr>
      <w:r>
        <w:rPr>
          <w:rFonts w:ascii="Times New Roman"/>
          <w:b w:val="false"/>
          <w:i w:val="false"/>
          <w:color w:val="000000"/>
          <w:sz w:val="28"/>
        </w:rPr>
        <w:t>
      где: Крез - количество резервных средств;</w:t>
      </w:r>
    </w:p>
    <w:bookmarkEnd w:id="178"/>
    <w:bookmarkStart w:name="z209" w:id="179"/>
    <w:p>
      <w:pPr>
        <w:spacing w:after="0"/>
        <w:ind w:left="0"/>
        <w:jc w:val="both"/>
      </w:pPr>
      <w:r>
        <w:rPr>
          <w:rFonts w:ascii="Times New Roman"/>
          <w:b w:val="false"/>
          <w:i w:val="false"/>
          <w:color w:val="000000"/>
          <w:sz w:val="28"/>
        </w:rPr>
        <w:t>
      К - количество действующих каналов связи, изделий.</w:t>
      </w:r>
    </w:p>
    <w:bookmarkEnd w:id="179"/>
    <w:bookmarkStart w:name="z210" w:id="180"/>
    <w:p>
      <w:pPr>
        <w:spacing w:after="0"/>
        <w:ind w:left="0"/>
        <w:jc w:val="both"/>
      </w:pPr>
      <w:r>
        <w:rPr>
          <w:rFonts w:ascii="Times New Roman"/>
          <w:b w:val="false"/>
          <w:i w:val="false"/>
          <w:color w:val="000000"/>
          <w:sz w:val="28"/>
        </w:rPr>
        <w:t>
      Результат расчета округляется до целого числа в сторону увеличения.</w:t>
      </w:r>
    </w:p>
    <w:bookmarkEnd w:id="180"/>
    <w:bookmarkStart w:name="z211" w:id="181"/>
    <w:p>
      <w:pPr>
        <w:spacing w:after="0"/>
        <w:ind w:left="0"/>
        <w:jc w:val="both"/>
      </w:pPr>
      <w:r>
        <w:rPr>
          <w:rFonts w:ascii="Times New Roman"/>
          <w:b w:val="false"/>
          <w:i w:val="false"/>
          <w:color w:val="000000"/>
          <w:sz w:val="28"/>
        </w:rPr>
        <w:t xml:space="preserve">
      4. Численная оценка надежности – вероятность P нахождения объекта в работоспособном состоянии в данный момент времени t. Эта вероятность с течением времени изменяется по некоторому закону P(t) (рис. 1). Вероятность работоспособного состояния P оборудования связана с вероятностью отказа Q: </w:t>
      </w:r>
    </w:p>
    <w:bookmarkEnd w:id="181"/>
    <w:p>
      <w:pPr>
        <w:spacing w:after="0"/>
        <w:ind w:left="0"/>
        <w:jc w:val="both"/>
      </w:pPr>
      <w:r>
        <w:rPr>
          <w:rFonts w:ascii="Times New Roman"/>
          <w:b w:val="false"/>
          <w:i w:val="false"/>
          <w:color w:val="000000"/>
          <w:sz w:val="28"/>
        </w:rPr>
        <w:t>
      P = 1 - Q.</w:t>
      </w:r>
    </w:p>
    <w:bookmarkStart w:name="z213" w:id="182"/>
    <w:p>
      <w:pPr>
        <w:spacing w:after="0"/>
        <w:ind w:left="0"/>
        <w:jc w:val="both"/>
      </w:pPr>
      <w:r>
        <w:rPr>
          <w:rFonts w:ascii="Times New Roman"/>
          <w:b w:val="false"/>
          <w:i w:val="false"/>
          <w:color w:val="000000"/>
          <w:sz w:val="28"/>
        </w:rPr>
        <w:t>
      Показатели надежности могут рассчитываться на основе функции распределения и плотности распределения (математическое определение), а также на основе статистических данных эксплуатации и испытаний (статистическое определение).</w:t>
      </w:r>
    </w:p>
    <w:bookmarkEnd w:id="182"/>
    <w:bookmarkStart w:name="z214" w:id="183"/>
    <w:p>
      <w:pPr>
        <w:spacing w:after="0"/>
        <w:ind w:left="0"/>
        <w:jc w:val="both"/>
      </w:pPr>
      <w:r>
        <w:rPr>
          <w:rFonts w:ascii="Times New Roman"/>
          <w:b w:val="false"/>
          <w:i w:val="false"/>
          <w:color w:val="000000"/>
          <w:sz w:val="28"/>
        </w:rPr>
        <w:t>
      Вероятность безотказной работы уменьшается с увеличением времени работы или наработки. Зависимость вероятности безотказной работы от времени характеризуется кривой убыли ресурса объекта.</w:t>
      </w:r>
    </w:p>
    <w:bookmarkEnd w:id="183"/>
    <w:bookmarkStart w:name="z215" w:id="184"/>
    <w:p>
      <w:pPr>
        <w:spacing w:after="0"/>
        <w:ind w:left="0"/>
        <w:jc w:val="both"/>
      </w:pPr>
      <w:r>
        <w:rPr>
          <w:rFonts w:ascii="Times New Roman"/>
          <w:b w:val="false"/>
          <w:i w:val="false"/>
          <w:color w:val="000000"/>
          <w:sz w:val="28"/>
        </w:rPr>
        <w:t>
      В начальный момент времени для работоспособного объекта вероятность его безотказной работы равна единице (100 %). По мере работы объекта эта вероятность снижается и стремится к нулю.</w:t>
      </w:r>
    </w:p>
    <w:bookmarkEnd w:id="184"/>
    <w:bookmarkStart w:name="z216" w:id="185"/>
    <w:p>
      <w:pPr>
        <w:spacing w:after="0"/>
        <w:ind w:left="0"/>
        <w:jc w:val="both"/>
      </w:pPr>
      <w:r>
        <w:rPr>
          <w:rFonts w:ascii="Times New Roman"/>
          <w:b w:val="false"/>
          <w:i w:val="false"/>
          <w:color w:val="000000"/>
          <w:sz w:val="28"/>
        </w:rPr>
        <w:t>
      Вероятность возникновения отказа возрастает с увеличением срока эксплуатации или наработки.</w:t>
      </w:r>
    </w:p>
    <w:bookmarkEnd w:id="185"/>
    <w:bookmarkStart w:name="z217" w:id="186"/>
    <w:p>
      <w:pPr>
        <w:spacing w:after="0"/>
        <w:ind w:left="0"/>
        <w:jc w:val="both"/>
      </w:pPr>
      <w:r>
        <w:rPr>
          <w:rFonts w:ascii="Times New Roman"/>
          <w:b w:val="false"/>
          <w:i w:val="false"/>
          <w:color w:val="000000"/>
          <w:sz w:val="28"/>
        </w:rPr>
        <w:t xml:space="preserve">
      Вероятность отказа может быть охарактеризована плотностью вероятности отказа </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187"/>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 xml:space="preserve">n(t); – число отказов за промежуток времени </w:t>
      </w:r>
      <w:r>
        <w:rPr>
          <w:rFonts w:ascii="Times New Roman"/>
          <w:b w:val="false"/>
          <w:i w:val="false"/>
          <w:color w:val="000000"/>
          <w:sz w:val="28"/>
        </w:rPr>
        <w:t>D</w:t>
      </w:r>
      <w:r>
        <w:rPr>
          <w:rFonts w:ascii="Times New Roman"/>
          <w:b w:val="false"/>
          <w:i w:val="false"/>
          <w:color w:val="000000"/>
          <w:sz w:val="28"/>
        </w:rPr>
        <w:t>t;</w:t>
      </w:r>
    </w:p>
    <w:bookmarkEnd w:id="187"/>
    <w:bookmarkStart w:name="z220" w:id="188"/>
    <w:p>
      <w:pPr>
        <w:spacing w:after="0"/>
        <w:ind w:left="0"/>
        <w:jc w:val="both"/>
      </w:pPr>
      <w:r>
        <w:rPr>
          <w:rFonts w:ascii="Times New Roman"/>
          <w:b w:val="false"/>
          <w:i w:val="false"/>
          <w:color w:val="000000"/>
          <w:sz w:val="28"/>
        </w:rPr>
        <w:t xml:space="preserve">
      N – общее число наблюдаемых объектов. </w:t>
      </w:r>
    </w:p>
    <w:bookmarkEnd w:id="188"/>
    <w:bookmarkStart w:name="z221" w:id="189"/>
    <w:p>
      <w:pPr>
        <w:spacing w:after="0"/>
        <w:ind w:left="0"/>
        <w:jc w:val="both"/>
      </w:pPr>
      <w:r>
        <w:rPr>
          <w:rFonts w:ascii="Times New Roman"/>
          <w:b w:val="false"/>
          <w:i w:val="false"/>
          <w:color w:val="000000"/>
          <w:sz w:val="28"/>
        </w:rPr>
        <w:t xml:space="preserve">
      5. Готовность рассчитывается по формуле: </w:t>
      </w:r>
    </w:p>
    <w:bookmarkEnd w:id="189"/>
    <w:bookmarkStart w:name="z222" w:id="190"/>
    <w:p>
      <w:pPr>
        <w:spacing w:after="0"/>
        <w:ind w:left="0"/>
        <w:jc w:val="both"/>
      </w:pPr>
      <w:r>
        <w:rPr>
          <w:rFonts w:ascii="Times New Roman"/>
          <w:b w:val="false"/>
          <w:i w:val="false"/>
          <w:color w:val="000000"/>
          <w:sz w:val="28"/>
        </w:rPr>
        <w:t>
      A (%) = T1*100/T2, где Т1 - время нормального функционирования системы за рассматриваемый период (после ввода в эксплуатацию), Т2 – время после ввода системы в эксплуатацию, включающее время нормального функционирования и простоя во время отказа.</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