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ca21" w14:textId="643c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249 "Об утверждении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23 января 2024 года № 28. Зарегистрирован в Министерстве юстиции Республики Казахстан 25 января 2024 года № 33933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249 "Об утверждении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предпринимателей" (зарегистрирован в Реестре государственной регистрации нормативных правовых актов под № 11209)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для приложения к уведомлению о начале турагентской деятельности, утвержденную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для приложения к уведомлению о начале деятельности гида, осуществляющего деятельность в Республике Казахстан в качестве индивидуального предпринимателя, утвержденную приложением 2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предпринимателя, утвержденную приложением 3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предпринимателя, утвержденную приложением 4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турагентской деятельности</w:t>
      </w:r>
    </w:p>
    <w:bookmarkEnd w:id="12"/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турагентской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 и индивидуальные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предприниматели, начинающие деятельность туристских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агентств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форма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офиса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Системы гарантирования прав граждан Республики Казахстан в сфере выездного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и/или внутренний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турагентской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турагентской деятельности"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организационная форма выездного туризма.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организационная форма въездного/внутреннего туризма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адрес офиса.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участник Системы гарантирования прав граждан Республики Казахстан в сфере выездного туризма: да__ / нет__.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гида, осуществляющего деятельность в Республике Казахстан в качестве индивидуального предпринимателя</w:t>
      </w:r>
    </w:p>
    <w:bookmarkEnd w:id="21"/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гида,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туристских гидов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гидов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информационных и (или) организационных услуг (код местонахождения по КАТО)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(-и) оказания информационных и (или) организационных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гида,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гида, осуществляющего деятельность в Республике Казахстан в качестве индивидуального предпринимателя"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информационных и (или) организационных услуг (код местонахождения по КАТО).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язык (-и) оказания информационных (или) организационных услуг.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</w:t>
      </w:r>
    </w:p>
    <w:bookmarkEnd w:id="29"/>
    <w:p>
      <w:pPr>
        <w:spacing w:after="0"/>
        <w:ind w:left="0"/>
        <w:jc w:val="both"/>
      </w:pPr>
      <w:bookmarkStart w:name="z47" w:id="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экскурсовода,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туристских экскурсоводов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экскурсоводов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экскурсионных услуг (код местонахождения по КАТО)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экскурсовода,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предпринимателя"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экскурсионных услуг (код местонахождения по КАТО).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</w:t>
      </w:r>
    </w:p>
    <w:bookmarkEnd w:id="35"/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инструктора туризма,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инструкторов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инструкторов туризма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услуг (код местонахождения по КАТО)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прохождения туристских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37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предпринимателя"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услуг (код местонахождения по КАТО).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опыт прохождения туристских маршрутов.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