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ab53" w14:textId="d12a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5 декабря 2015 года № 995 "Об утверждении Типового положения о Консультативно-совещательных органах при территориальных органах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января 2024 года № 64. Зарегистрирован в Министерстве юстиции Республики Казахстан 29 января 2024 года № 33938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декабря 2015 года № 995 "Об утверждении Типового положения о Консультативно-совещательных органах при территориальных органах внутренних дел" (зарегистрирован в Реестре государственной регистрации нормативных правовых актов № 12553),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консультативно-совещательных органах при территориальных органах внутренних дел,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каждом департаменте полиции создается один консультативно-совещательный орган, решения которого носят рекомендательный характер.";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Рабочим органом консультативно-совещательного органа является уполномоченное подразделение департамента полиции.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Первый состав консультативно-совещательного органа формируется рабочим органом из числа кандидатов, представленных гражданским обществом и руководителем департамента полиции.";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Составы консультативно-совещательных органов в количестве не более девяти человек, утверждаются руководителями департаментов полиции.";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Ежегодные планы работ консультативно-совещательных органов формируются, исходя из предложений его членов, рабочего органа и согласовываются с руководителем департамента полиции.";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Внеочередное заседание консультативно-совещательного органа может быть проведено по решению председателя, предложению руководителя департамента полиции или по инициативе более одной трети от общего числа членов консультативно-совещательного органа.";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Председатель по согласованию с руководителем департамента полиции определяет порядок работы внеочередных заседаний и назначает их дату.";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Руководитель департамента полиции либо его заместители присутствуют на любом заседании консультативно-совещательного органа.";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Протокол подписывается председателем и руководителем департамента полиции. В случае отсутствия на заседании председателя протокол подписывается председательствующим.";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"45-2. Предметом рассмотрения могут быть нарушения этических норм, касающийся официального поведения, делового этикета, стандартов поведения во внеслужебное время, предусмотренных Этическим кодексом сотрудников правоохранительных органов, органов гражданской защиты и государственной фельдъегерской службы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января 2023 года № 81, а также нарушений этических норм сотрудниками органов внутренних дел, повлекшие общественный резонанс, широкое освещение в средствах массовой информации и социальных сетях.";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В случае прекращения полномочий члена консультативно-совещательного органа председатель обращается к руководителю департамента полиции с просьбой принять решение об утверждении кандидатуры нового члена консультативно-совещательного органа.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Кандидатура нового члена рассматривается на заседании по предложениям членов консультативно-совещательного органа, общественных объединений и других организаций, руководства департамента полиции.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Решение о внесении кандидатуры нового члена считается принятым, если за него проголосовало более половины от общего числа членов консультативно-совещательного органа, присутствующих на заседании. Избранный член утверждается руководителем департамента полиции.";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"56. Консультативно-совещательный орган ежегодно не позднее 25 декабря представляет доклад на имя руководителя департамента полиции об итогах своей деятельности, состоянии взаимодействия с общественностью по вопросам укрепления правопорядка, дисциплины, повышения авторитета и престижа органов внутренних дел, защиты прав и свобод человека и гражданина.". 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