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5f59" w14:textId="d595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января 2024 года № 44. Зарегистрирован в Министерстве юстиции Республики Казахстан 30 января 2024 года № 33945.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2015 года № 677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закупках" (зарегистрирован в Реестре государственной регистрации нормативных правовых актов Республики Казахстан под № 12716) следующие изменение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Содержание и обслуживание республиканского флагштока в городе Астана.";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Услуги энергоснабжения или купли-продажи электрической энергии.".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