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b4fb" w14:textId="6afb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31 июля 2023 года № 608 "Об утверждении Правил организации и проведения отчета начальника департамента полиции области, города республиканского значения, столицы, городского, районного, районного в городе органа полиции перед населением"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января 2024 года № 87. Зарегистрирован в Министерстве юстиции Республики Казахстан 31 января 2024 года № 33948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июля 2023 года № 608 "Об утверждении Правил организации и проведения отчета начальника департамента полиции области, города республиканского значения, столицы, городского, районного, районного в городе органа полиции перед населением" (зарегистрирован в Реестре государственной регистрации нормативных правовых актов за № 33218)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отчета начальника департамента полиции области, города республиканского значения, столицы, городского, районного, районного в городе органа полиции перед населением,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Регистрация, учет и хранение отчетных материалов осуществляются штабными подразделениями территориальных органов полиции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за № 33339)".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Штаб-департаменту Министерства внутренних дел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внутренних дел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Руководителя аппарата Министерства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