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26dd" w14:textId="d0e2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 августа 2017 года № 411 "Об утверждении Правил организации и использования учебно-материальной базы военных учебных заведений и военных кафедр"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января 2024 года № 65. Зарегистрирован в Министерстве юстиции Республики Казахстан 31 января 2024 года № 33949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411 "Об утверждении Правил организации и использования учебно-материальной базы военных учебных заведений и военных кафедр" (зарегистрирован в Реестре государственной регистрации нормативных правовых актов под № 15641)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использования учебно-материальной базы военных учебных заведений и военных кафедр,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использования учебно-материальной базы военных учебных заведений и военных кафедр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 и определяют порядок организации и использования учебно-материальной базы военных учебных заведений и военных кафедр.";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Учебно-материальная база военных учебных заведений и военных кафедр подразделяется на: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учебно-лабораторную базу, которая включает: аудитории (лекционные залы), классы, кабинеты, лаборатории, библиотеки, читальные залы, залы для курсового и дипломного проектирования, преподавательские комнаты, лаборантские, эксплуатационные комплексы и системы, подлежащие изучению (освоению) или используемые в процессе обучения, учебные и учебно-вспомогательные помещения, оснащенные средствами информационной (мультимедийной, интерактивной) и вычислительной техникой, лабораторным оборудованием и установками, техническими средствами обучения и контроля оборудованием и наглядными пособиями;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полевую учебную базу (базу для воздушной, морской выучки), которая включает: полигоны, учебные центры, аэродромы, лагеря с размещенными на них объектами (комплексами) боевой подготовки и обеспеченные вооружением, военной техникой, средствами связи, управления и контроля;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спортивную базу которая включает: спортивные сооружения, предназначенные для обеспечения учебно-тренировочного процесса и мест для проведения физической подготовки и спортивно-массовой работы с обучающимися;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тренажерную базу, которая включает: учебно-тренировочные, эксплуатационные комплексы, системы, учебные командные пункты, учебные пункты управления, оснащенные тренажерным, учебным вооружением и военной техникой;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базу для общевоенной подготовки, которая включает: строевые плацы, караульные комплексы (городки), тиры и объекты по общевоенной подготовке;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военной техники, которая включает: боевые машины, приборы технические средства, которыми оснащаются Вооруженные Силы, войска и воинские формирования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вооружение, которая включает: комплекс различных видов оружия, боеприпасов, их носители и средства, обеспечивающие их применение;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информационного обеспечения, которая включает: учебники, учебно-методические материалы, научная и справочная литература, правила, наставления, руководства, курсы стрельб и вождения, информационные стенды и плакаты, нормативные документы, включая электронные издания, компьютерные программы, цифровые образовательные ресурсы, кино, фото, видеоматериалы;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обеспечения учебно-воспитательного процесса, которая включает: учебно-производственные мастерские, типографии (редакционно-издательские или копировально-множительные центры, склады, научно-исследовательские лаборатории, вычислительные центры).".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