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6b8e" w14:textId="6086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января 2024 года № 64. Зарегистрирован в Министерстве юстиции Республики Казахстан 31 января 2024 года № 33950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обороны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64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обороны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34 "Об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 Республики Казахстан, за исключением организаций среднего образования" (зарегистрирован в Реестре государственной регистрации нормативных правовых актов под № 13294), внести следующее изменение: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 Республики Казахстан, за исключением организаций среднего образования,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случае положительного решения учебно-методическим советом ВВУЗа направляются в учебно-методический совет Национального университета обороны Республики Казахстан (далее – НУО) выписка из протокола заседания учебно-методического совета, экспертное заключение, рецензии, рукопись учебника в трех экземплярах. В случае подготовки рукописи учебника в НУО, и положительного решения учебно-методического совета делается соответствующая выписка из протокола заседания.".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 (зарегистрирован в Реестре государственной регистрации нормативных правовых актов под № 13268), внести следующие изменения: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В Национальный университет обороны Республики Казахстан (далее – НУО) поступают лица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организации работы приемной и экзаменационных комиссий НУО разрабатывает Положение о порядке проведения вступительных экзаменов в Национальном университете обороны Республики Казахстан.".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августа 2017 года № 404 "Об утверждении Правил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Казахстан" (зарегистрирован в Реестре государственной регистрации нормативных правовых актов под № 15643), внести следующее изменение: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военнослужащим расходов на внутриреспубликанские перевозки собственного имущества на железнодорожном, автомобильном и внутреннем водном транспорте, утвержденные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окончившим иностранные ВУЗы по программам послевузовского образования и Национальный университет обороны Республики Казахстан от пункта дислокации Национального университета обороны Республики Казахстан до нового места службы.".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апреля 2021 года № 273 "Об утверждении Правил организации учебного процесса по дистанционному обучению в военных учебных заведениях, подведомственных Министерству обороны Республики Казахстан, за исключением организаций среднего образования" (зарегистрирован в Реестре государственной регистрации нормативных правовых актов под № 22723), внести следующее изменение: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в военных учебных заведениях, подведомственных Министерству обороны Республики Казахстан, за исключением организаций среднего образования,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образовательным программам послевузовского образования в отношении обучающихся в Национальном университете обороны Республики Казахстан;".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