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dc74" w14:textId="ac1d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 октября 2014 года № 102 "Об утверждении формы отчета № 1-Е "О работе органов уголовного преследования"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февраля 2024 года № 14. Зарегистрирован в Министерстве юстиции Республики Казахстан 8 февраля 2024 года № 33978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102 "Об утверждении формы отчета № 1-Е "О работе органов уголовного преследования" и Инструкции по его формированию" (зарегистрирован в Реестре государственной регистрации нормативных правовых актов за № 9852)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№ 1-Е "О работе органов уголовного преследования",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показатели органов уголовного преследования" изложить в новой редакции согласно приложению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1-Е "О работе органов уголовного преследования",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"15-2. В строке 132 отражаются представления, внесенные в государственные органы, организации или лицам, исполняющим в них управленческие функции,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результатам их рассмотрения, в том числе с нарушенным сроком, по количеству лиц, привлеченных к дисциплинарной и административной ответственности (строки 133-137).".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2024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органов уголовного преследования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"Основные показатели органов уголовного преследования"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дел, находящихся в производстве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 досудебное расследование самим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по подследственности из других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возвращения на дополнительное расследование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отказа в утверждении прокурором постановления о прекращении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приказному производству, возвращенные судом органу уголовного преследования для производства дознания либо предварительного следствия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принятые после отказа прокурором в утверждении постановления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протокольной форме, возвращенные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принятые после отказа прокурором в утверждении постановления о применении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ускоренному производству, возвращенные органу уголовного преследования для производства следствия и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возобновленных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прекращенных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по которым ранее прерывались сроки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дел, находилось в производстве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с электронного формата в бумажный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в отчетном периоде (основные дела)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уголовных дел, присоединенных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 или протокола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завершении досудебного расследования и направление уголовного дела прокурору для вынесения обвинительного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прокурором для принятия принудительных мер медицинского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протокола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строки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сделки о признании вины и возврате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утверждении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решения о прекращении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с использованием сведений, полученных в результате процессуального соглашения о сотрудничестве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Окончено расследованием правонарушений из числа ранее прерванных по пункту 1), пункту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(приостановленные)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дел по подследственности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согласования прерывания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согласовании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согласовании постановления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согласовании протокола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уголовных дел прокурором в суд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 (из строки 64)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 (из строки 67)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уголовных дел в отчетном периоде из числа находящихся в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 ходатайств о следственных действиях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отстранение от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на приближение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освидетельствование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 специализированное медучреждение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эксгумация трупа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международного розыска подозреваемого, обвиняемого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обыск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получение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показаний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принудительный осмотр жилья (часть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о явке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(принудительное доставление)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Направлено прокурору заключение о производстве конфискации имущества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внесено представлений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 о преступлениях против несовершеннолетних, в том числе против их половой неприкосновенности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рассмотрено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нарушенным сроком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ним привлечены к дисциплинарной ответственности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привлеченных к административной ответственности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