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90a6" w14:textId="3489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5 февраля 2024 года № 38. Зарегистрирован в Министерстве юстиции Республики Казахстан 8 февраля 2024 года № 33979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 (зарегистрирован в Реестре государственной регистрации нормативных правовых актов за № 9508)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оперирования, перемещения, использования, пополнения материальных ценностей оперативного резерва уполномоченного органа в сфере гражданской защиты (далее – Правила)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к Правилам "Структура палаточного городка для пострадавшего населения",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225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оперирования, перемещения, использования, пополнения материальных ценностей оперативного резерва уполномоченного органа в сфере гражданской защиты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резерв уполномоченного органа - запасы техники и материальных ценностей (далее - материальные ценности), в том числе лекарственных средств, медицинских изделий, в определенных номенклатуре и объеме;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 (использование) материальных ценностей из оперативного резерва - изъятие материальных ценностей из оперативного резерва в порядке освежения, для оказания экстренной помощи пострадавшему населению при чрезвычайных ситуациях, а также для проведения практического развертывания лагеря для пострадавшего населения в ходе учений, тренировок и проверок готовности;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закладка материальных ценностей в оперативный резерв - принятие материальных ценностей для хранения в оперативном резерве;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материальные ценности, в том числе лекарственные средства, медицинские изделия оперативного резерва - товары, необходимые для первоочередного жизнеобеспечения пострадавшего населения при возникновении чрезвычайных ситуаций, в определенной номенклатуре и объеме;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оперирование материальными ценностями оперативного резерва - поставка, хранение, содержание, выпуск и освежение материальных ценностей оперативного резерва;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освежение оперативного резерва - выпуск материальных ценностей из оперативного резерва до истечения установленных сроков их хранения при одновременной или с разрывом во времени закладке ценностей в оперативный резерв равного количества и аналогичного качества;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поставка (пополнение) материальных ценностей в оперативный резерв - закупка материальных ценностей оперативного резерва и их поставка в пункты хранения;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пункты хранения материальных ценностей оперативного резерва - юридические лица, осуществляющие хранение материальных ценностей оперативного резерва;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перемещение материальных ценностей оперативного резерва – транспортировка материальных ценностей от мест хранения до места использования по прямому предназначению и обратно;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координатор оперативного резерва – Комитет по гражданской обороне и воинским частям Министерства по чрезвычайным ситуациям Республики Казахстан, осуществляющий контроль за оперированием материальными ценностями оперативного резерва;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материальных ценностей оперативного резерва – деятельность по эксплуатации и ремонту материальных ценностей оперативного резерва, направленная на поддержание в надлежащем состоянии.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и использование оперативного резерва уполномоченного органа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Оперативный резерв уполномоченного органа в сфере гражданской защиты создается заблаговременно и используется для первоочередного жизнеобеспечения и оказания экстренной медицинской помощи населению, находящемуся в зоне чрезвычайной ситуации, для обеспечения аварийно-спасательных работ на территории Республики Казахстан.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Оперирование материальными ценностями оперативного резерва уполномоченного органа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Поставка (пополнение) материальных ценностей в оперативный резерв производится в строгом соответствии с номенклатурой и объемами материальных ценностей оперативного резерва уполномоченного органа в сфере гражданской защиты,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22 февраля 2022 года № 56 (зарегистрирован в Реестре государственной регистрации нормативных правовых актов под № 26870).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Закупка материальных ценностей оперативного резерва осуществляется на основании плана государственных закупок товаров, работ и услуг на очередной финансовый год.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Материальные ценности, поставляемые в оперативный резерв, отвечают требованиям стандартов, техническим условиям, подготовлены к длительному хранению, а их качественное состояние подтверждается сертификатами, паспортами на продукцию, протоколами испытаний или другими соответствующими документами.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Материальные ценности оперативного резерва хранятся: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 и медицинские изделия – в филиалах государственного учреждения "Центр медицины катастроф" (далее – ГУ "Центр медицины катастроф") Министерства;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техника, палатки, хозяйственное имущество, вещевое имущество, средства гигиены – в воинских частях гражданской обороны и территориальных органах областей, городов республиканского значения и столицы Министерства.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хранения материальных ценностей оперативного резерва обеспечивает готовность к их перемещению, а также развертыванию палаточного городка для пострадавшего населения в соответствии со структурой палаточного городка для пострадавшего населения согласно приложению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Филиалы ГУ "Центр медицины катастроф", воинские части гражданской обороны, территориальные органы областей, городов республиканского значения и столицы несут ответственность за качественную и количественную сохранность находящихся на хранении материальных ценностей оперативного резерва.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Выпуск (использование) оперативного резерва осуществляется по решению Министра по чрезвычайным ситуациям Республики Казахстан или лица, исполняющего его обязанности.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Выпуск (использование) материальных ценностей из оперативного резерва осуществляется в случаях: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экстренной помощи пострадавшим и для их первоочередного жизнеобеспечения в чрезвычайных ситуациях;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освежением;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практической отработки действий личного состава по развертыванию лагеря для пострадавшего населения в ходе учений, тренировок и проверок готовности.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Ведение количественного учета, организации применения, оперирования, перемещения, освежения, использования и пополнения материальных ценностей оперативного резерва осуществляет координатор оперативного резерва.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Использованные материальные ценности оперативного резерва подлежат возмещению за счет средств республиканского бюджета.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Техника, палатки, хозяйственное имущество, средства связи после использования по предназначению, подлежат соответствующему техническому обслуживанию (ремонту) и последующей закладке в оперативный резерв.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Перемещение материальных ценностей оперативного резерва от мест хранения до мест использования по предназначению и обратно осуществляется транспортными средствами по решению Министра по чрезвычайным ситуациям Республики Казахстан или лица, исполняющего его обязанности.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Материальные ценности оперативного резерва освежаются на основании решения Министра по чрезвычайным ситуациям Республики Казахстан или лица, исполняющего его обязанности, по мере истечения сроков хранения, годности или по мере наступления износа.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Ответственность за своевременное освежение материальных ценностей оперативного резерва возлагается на руководителей ГУ "Центр медицины катастроф", командиров воинских частей гражданской обороны и начальников территориальных органов областей, городов республиканского значения и столицы.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лица предусмотренного в пункте 15 настоящих Правил освежение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Казахстан, утвержденных приказом Министра внутренних дел Республики Казахстан от 27 июня 2015 года № 567 (зарегистрирован в Реестре государственной регистрации нормативных правовых актов № 11808).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период истечения срока годности (хранения) или после использования по предназначению материальных ценностей оперативного резерва руководителями ГУ "Центр медицины катастроф", командирами воинских частей гражданской обороны и начальниками территориальных органов областей, городов республиканского значения и столицы представляется в адрес координатора оперативного резерва заявка на их освежение, в которой указывается причина освежения, перечень, объем (количество) и стоимость материальных ценностей, подлежащих освежению.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прихода материальных ценностей оперативного резерва в предельное, непригодное состояние по причине полного износа при использовании, к заявкам прилагаются соответствующие акты технического состояния с заключением комиссии о дальнейшей непригодности материальных ценностей к применению. К актам технического состояния прилагаются необходимые материалы, включая фотографии, подтверждающие предельное, непригодное состояние.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Освежение лекарственных средств и медицинских изделий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с </w:t>
      </w:r>
      <w:r>
        <w:rPr>
          <w:rFonts w:ascii="Times New Roman"/>
          <w:b w:val="false"/>
          <w:i w:val="false"/>
          <w:color w:val="000000"/>
          <w:sz w:val="28"/>
        </w:rPr>
        <w:t>главой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учета запасов" Правил ведения бухгалтерского учета в государственных учреждениях, утвержденных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оперативного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палаточного городка для пострадавшего населения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палаточного городка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палаточного городка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палаточного городка по административным вопросам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палаточного городка по МТО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встречи и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 – патрульные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медицинского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Распределения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обеспечения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- 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тылового и материального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(пункт раздачи воды)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