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1e7d" w14:textId="d011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некоторых приказов Министерства индустрии и инфраструктурного развития Республики Казахстан, в которые вносятся изменения и дополнения</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19 января 2024 года № 24. Зарегистрирован в Министерстве юстиции Республики Казахстан 8 февраля 2024 года № 33983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индустрии и инфраструктурного развития Республики Казахстан (далее - Перечень),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4 Перечня который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2024 года № 24</w:t>
            </w:r>
          </w:p>
        </w:tc>
      </w:tr>
    </w:tbl>
    <w:bookmarkStart w:name="z13" w:id="7"/>
    <w:p>
      <w:pPr>
        <w:spacing w:after="0"/>
        <w:ind w:left="0"/>
        <w:jc w:val="left"/>
      </w:pPr>
      <w:r>
        <w:rPr>
          <w:rFonts w:ascii="Times New Roman"/>
          <w:b/>
          <w:i w:val="false"/>
          <w:color w:val="000000"/>
        </w:rPr>
        <w:t xml:space="preserve"> Перечень некоторых приказов Министерства индустрии и инфраструктурного развития Республики Казахстан, в которые вносятся изменения и дополнения</w:t>
      </w:r>
    </w:p>
    <w:bookmarkEnd w:id="7"/>
    <w:bookmarkStart w:name="z14"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164 "Об утверждении Типовой формы договора об оказании услуг по управлению объектом кондоминиума и содержанию общего имущества объекта кондоминиума, а также форм ежемесячного и годового отчетов по управлению объектом кондоминиума и содержанию общего имущества объекта кондоминиума" (зарегистрирован в Реестре государственной регистрации нормативных правовых актов за № 20247) следующие изменения: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"Об утверждении форм ежемесячного и годового отчетов по управлению объектом кондоминиума и содержанию общего имущества объекта кондоминиума";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10-26)</w:t>
      </w:r>
      <w:r>
        <w:rPr>
          <w:rFonts w:ascii="Times New Roman"/>
          <w:b w:val="false"/>
          <w:i w:val="false"/>
          <w:color w:val="000000"/>
          <w:sz w:val="28"/>
        </w:rPr>
        <w:t xml:space="preserve"> статьи 10-2 Закона Республики Казахстан "О жилищных отношениях" 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i w:val="false"/>
          <w:color w:val="000000"/>
          <w:sz w:val="28"/>
        </w:rPr>
        <w:t>ПРИКАЗЫВАЮ:</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1"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165 "Об утверждении Типовых форм договоров между объединением собственников имущества или простым товариществом с управляющим многоквартирным жилым домом, управляющей компанией или субъектами сервисной деятельности" (зарегистрирован в Реестре государственной регистрации нормативных правовых актов за № 20330) следующие изменения: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bookmarkStart w:name="z25" w:id="1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 (зарегистрирован в Реестре государственной регистрации нормативных правовых актов за № 20284)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10-4)</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перечню.</w:t>
      </w:r>
    </w:p>
    <w:bookmarkStart w:name="z29" w:id="1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169 "Об утверждении Квалификационных требований, предъявляемые к управляющему многоквартирным жилым домом" (зарегистрирован в Реестре государственной регистрации нормативных правовых актов за № 20315) следующее изменение: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1"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16-2)</w:t>
      </w:r>
      <w:r>
        <w:rPr>
          <w:rFonts w:ascii="Times New Roman"/>
          <w:b w:val="false"/>
          <w:i w:val="false"/>
          <w:color w:val="000000"/>
          <w:sz w:val="28"/>
        </w:rPr>
        <w:t xml:space="preserve"> статьи 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16"/>
    <w:bookmarkStart w:name="z32"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предъявляемых к управляющему многоквартирным жилым домом,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 w:id="18"/>
    <w:p>
      <w:pPr>
        <w:spacing w:after="0"/>
        <w:ind w:left="0"/>
        <w:jc w:val="both"/>
      </w:pPr>
      <w:r>
        <w:rPr>
          <w:rFonts w:ascii="Times New Roman"/>
          <w:b w:val="false"/>
          <w:i w:val="false"/>
          <w:color w:val="000000"/>
          <w:sz w:val="28"/>
        </w:rPr>
        <w:t>
      "1. Настоящие Квалификационные требования предъявляются к управляющему многоквартирным жилым домом, и включает в себя следующие требования:</w:t>
      </w:r>
    </w:p>
    <w:bookmarkEnd w:id="18"/>
    <w:bookmarkStart w:name="z35" w:id="19"/>
    <w:p>
      <w:pPr>
        <w:spacing w:after="0"/>
        <w:ind w:left="0"/>
        <w:jc w:val="both"/>
      </w:pPr>
      <w:r>
        <w:rPr>
          <w:rFonts w:ascii="Times New Roman"/>
          <w:b w:val="false"/>
          <w:i w:val="false"/>
          <w:color w:val="000000"/>
          <w:sz w:val="28"/>
        </w:rPr>
        <w:t>
      1) среднее профессиональное, высшее или послевузовское образование по специальностям: право, социальные науки, экономика и бизнес, гуманитарные науки, технические науки и технологии;</w:t>
      </w:r>
    </w:p>
    <w:bookmarkEnd w:id="19"/>
    <w:bookmarkStart w:name="z36" w:id="20"/>
    <w:p>
      <w:pPr>
        <w:spacing w:after="0"/>
        <w:ind w:left="0"/>
        <w:jc w:val="both"/>
      </w:pPr>
      <w:r>
        <w:rPr>
          <w:rFonts w:ascii="Times New Roman"/>
          <w:b w:val="false"/>
          <w:i w:val="false"/>
          <w:color w:val="000000"/>
          <w:sz w:val="28"/>
        </w:rPr>
        <w:t>
      2) знание действующего законодательства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законы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w:t>
      </w:r>
      <w:r>
        <w:rPr>
          <w:rFonts w:ascii="Times New Roman"/>
          <w:b w:val="false"/>
          <w:i w:val="false"/>
          <w:color w:val="000000"/>
          <w:sz w:val="28"/>
        </w:rPr>
        <w:t xml:space="preserve"> в Республике Казахстан" и иные нормативные правовые акты Республики Казахстан и акты государственных органов, регламентирующие производственно-хозяйственную, финансово-экономическую и жилищно-коммунальную деятельность);</w:t>
      </w:r>
    </w:p>
    <w:bookmarkEnd w:id="20"/>
    <w:bookmarkStart w:name="z37" w:id="21"/>
    <w:p>
      <w:pPr>
        <w:spacing w:after="0"/>
        <w:ind w:left="0"/>
        <w:jc w:val="both"/>
      </w:pPr>
      <w:r>
        <w:rPr>
          <w:rFonts w:ascii="Times New Roman"/>
          <w:b w:val="false"/>
          <w:i w:val="false"/>
          <w:color w:val="000000"/>
          <w:sz w:val="28"/>
        </w:rPr>
        <w:t>
      3) иметь навыки оперативного принятия и реализации управленческих решений, планирования работы и контроля, ведения деловых переговоров, публичных выступлений, анализа и прогнозирования последствий принимаемых управленческих решений, организации работы по взаимодействию с государственными органами и поставщиками коммунальных услуг, практического применения нормативных правовых актов, разработки организационно-распорядительных документов, работы со служебными документами, владения компьютерной и другой организационной техникой, а также отвечать требованиям профессионального стандарта "Управление жилыми и нежилыми зданиями";</w:t>
      </w:r>
    </w:p>
    <w:bookmarkEnd w:id="21"/>
    <w:bookmarkStart w:name="z38" w:id="22"/>
    <w:p>
      <w:pPr>
        <w:spacing w:after="0"/>
        <w:ind w:left="0"/>
        <w:jc w:val="both"/>
      </w:pPr>
      <w:r>
        <w:rPr>
          <w:rFonts w:ascii="Times New Roman"/>
          <w:b w:val="false"/>
          <w:i w:val="false"/>
          <w:color w:val="000000"/>
          <w:sz w:val="28"/>
        </w:rPr>
        <w:t>
      4) прошедшего обучение или самостоятельную подготовку и получившего документ, подтверждающий квалификацию на осуществление функций по управлению объектом кондоминиума, выданный аккредитованной организацией в области оценки соответствия или в центрах осуществляющих независимую сертификацию квалификации специалистов.".</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2" w:id="23"/>
    <w:p>
      <w:pPr>
        <w:spacing w:after="0"/>
        <w:ind w:left="0"/>
        <w:jc w:val="left"/>
      </w:pPr>
      <w:r>
        <w:rPr>
          <w:rFonts w:ascii="Times New Roman"/>
          <w:b/>
          <w:i w:val="false"/>
          <w:color w:val="000000"/>
        </w:rPr>
        <w:t xml:space="preserve"> Форма ежемесячного отчета по управлению объектом кондоминиума и содержанию общего имущества объекта кондоминиума</w:t>
      </w:r>
    </w:p>
    <w:bookmarkEnd w:id="23"/>
    <w:p>
      <w:pPr>
        <w:spacing w:after="0"/>
        <w:ind w:left="0"/>
        <w:jc w:val="both"/>
      </w:pPr>
      <w:bookmarkStart w:name="z43" w:id="24"/>
      <w:r>
        <w:rPr>
          <w:rFonts w:ascii="Times New Roman"/>
          <w:b w:val="false"/>
          <w:i w:val="false"/>
          <w:color w:val="000000"/>
          <w:sz w:val="28"/>
        </w:rPr>
        <w:t>
      Ежемесячный отчет по управлению объектом кондоминиума и содержанию общего</w:t>
      </w:r>
    </w:p>
    <w:bookmarkEnd w:id="24"/>
    <w:p>
      <w:pPr>
        <w:spacing w:after="0"/>
        <w:ind w:left="0"/>
        <w:jc w:val="both"/>
      </w:pPr>
      <w:r>
        <w:rPr>
          <w:rFonts w:ascii="Times New Roman"/>
          <w:b w:val="false"/>
          <w:i w:val="false"/>
          <w:color w:val="000000"/>
          <w:sz w:val="28"/>
        </w:rPr>
        <w:t>имущества объекта кондоминиума за период с "___" ______ 20__ года</w:t>
      </w:r>
    </w:p>
    <w:p>
      <w:pPr>
        <w:spacing w:after="0"/>
        <w:ind w:left="0"/>
        <w:jc w:val="both"/>
      </w:pPr>
      <w:r>
        <w:rPr>
          <w:rFonts w:ascii="Times New Roman"/>
          <w:b w:val="false"/>
          <w:i w:val="false"/>
          <w:color w:val="000000"/>
          <w:sz w:val="28"/>
        </w:rPr>
        <w:t>по "___" _______ 20__ года</w:t>
      </w:r>
    </w:p>
    <w:p>
      <w:pPr>
        <w:spacing w:after="0"/>
        <w:ind w:left="0"/>
        <w:jc w:val="both"/>
      </w:pPr>
      <w:r>
        <w:rPr>
          <w:rFonts w:ascii="Times New Roman"/>
          <w:b w:val="false"/>
          <w:i w:val="false"/>
          <w:color w:val="000000"/>
          <w:sz w:val="28"/>
        </w:rPr>
        <w:t>"___" ______ 20__ года</w:t>
      </w:r>
    </w:p>
    <w:p>
      <w:pPr>
        <w:spacing w:after="0"/>
        <w:ind w:left="0"/>
        <w:jc w:val="both"/>
      </w:pPr>
      <w:r>
        <w:rPr>
          <w:rFonts w:ascii="Times New Roman"/>
          <w:b w:val="false"/>
          <w:i w:val="false"/>
          <w:color w:val="000000"/>
          <w:sz w:val="28"/>
        </w:rPr>
        <w:t>Местонахождение многоквартирного жилого дома (адрес):</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Форма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объединение собственников имущества или простое товарищество)</w:t>
      </w:r>
    </w:p>
    <w:p>
      <w:pPr>
        <w:spacing w:after="0"/>
        <w:ind w:left="0"/>
        <w:jc w:val="both"/>
      </w:pPr>
      <w:r>
        <w:rPr>
          <w:rFonts w:ascii="Times New Roman"/>
          <w:b w:val="false"/>
          <w:i w:val="false"/>
          <w:color w:val="000000"/>
          <w:sz w:val="28"/>
        </w:rPr>
        <w:t>Наименование организации, осуществляющей управление объектом кондоминиума,</w:t>
      </w:r>
    </w:p>
    <w:p>
      <w:pPr>
        <w:spacing w:after="0"/>
        <w:ind w:left="0"/>
        <w:jc w:val="both"/>
      </w:pPr>
      <w:r>
        <w:rPr>
          <w:rFonts w:ascii="Times New Roman"/>
          <w:b w:val="false"/>
          <w:i w:val="false"/>
          <w:color w:val="000000"/>
          <w:sz w:val="28"/>
        </w:rPr>
        <w:t>Юридический адрес: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текущем счете в банке второго уровня _____________________ (наименование банка), на который перечисляются взносы (платежи) собственников квартир, нежилых помещений, парковочных мест, кладовок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сберегательном счете в банке второго уровня _____________ (наименование банка), на который перечисляются взносы (платежи) собственников квартир, нежилых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квартир, нежилых помещений на управление объекта кондоминиума и содержание общего имущества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парковочных мест, кладовок за содержание парковочного места, кладовки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квартир, нежилых помещений для накоплений сумм на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взносы (платежи) собственников квартир, нежилых помещений на управление объекта кондоминиума и содержание общего имущества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взносы (платежи) собственников парковочных мест, кладовок за содержание парковочного места, кладовки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собственников квартир, нежилых помещений для накопления сумм на капитальный ремонт общего имущества объекта кондоминиума или отдельных его частей (сберегательный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сданное в имущественный (найм) аренду общее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квартир, нежилых помещений, не предусмотренные в годовой смете расходов на управление объекта кондоминиума и содержание общего имущества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парковочных мест, кладовок не предусмотренные в годовой смете расходов за содержание парковочного места, кладовки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(добровольные, частные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объектом кондоминиума,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ведение бухгалтерского учета, статистической и налоговой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управление объектом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 бюджет (налоги, отчисления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расчетно-кассовое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офиса (аренда, связь, канцелярские товары, оргтехника и ее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содержанию общего имущества объекта кондоминиума,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договорам субъектам сервисной деятельности (с предоставлением подтверждающих копий актов выполненных работ по содержанию общего имущества объекта кондоминиума),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дератизации, дезинсекции, дезинфекции подвальных помещений, паркингов и других мест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техническому обслуживанию, локализации аварийных случаев общедомовых инженерных систем отопления, горячего и холодного водоснабжения, водоотведения и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техническому обслуживанию, локализации аварийных случаев общедомовых инженерных систем электроснабжения и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техническому обслуживанию, локализации аварийных случаев общедомовых инженерных систем газоснабжения и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подготовке общедомовых инженерных систем и оборудовании к осенне-зимнему периоду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обеспечению санитарного состояния мест общего пользования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обеспечению санитарного состояния земельного участка придомовой территории многоквартирного жилого дома (озеленение (посадка, уход,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приобретению, установке, сервисному обслуживанию и поверке общедомовых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безопасной эксплуатации опасных технических устройств, текущему ремонту и локализации аварийных случаев (обслуживание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противопожарным мероприятиям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иные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общего имущества объекта кондоминиума (на основании дефектного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 на содержание общего имущества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расходы (приобретение инвентаря, оборудования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5"/>
    <w:p>
      <w:pPr>
        <w:spacing w:after="0"/>
        <w:ind w:left="0"/>
        <w:jc w:val="both"/>
      </w:pPr>
      <w:r>
        <w:rPr>
          <w:rFonts w:ascii="Times New Roman"/>
          <w:b w:val="false"/>
          <w:i w:val="false"/>
          <w:color w:val="000000"/>
          <w:sz w:val="28"/>
        </w:rPr>
        <w:t>
      Расходование денег, накопленных на сберегательном счете на капитальный ремонт, осуществляется только по решению собрания</w:t>
      </w:r>
    </w:p>
    <w:bookmarkEnd w:id="25"/>
    <w:p>
      <w:pPr>
        <w:spacing w:after="0"/>
        <w:ind w:left="0"/>
        <w:jc w:val="both"/>
      </w:pPr>
      <w:bookmarkStart w:name="z45" w:id="26"/>
      <w:r>
        <w:rPr>
          <w:rFonts w:ascii="Times New Roman"/>
          <w:b w:val="false"/>
          <w:i w:val="false"/>
          <w:color w:val="000000"/>
          <w:sz w:val="28"/>
        </w:rPr>
        <w:t>
      Бухгалтер: ____________________________________________________</w:t>
      </w:r>
    </w:p>
    <w:bookmarkEnd w:id="26"/>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Председатель ОСИ (далее – объединение собственников имущества),</w:t>
      </w:r>
    </w:p>
    <w:p>
      <w:pPr>
        <w:spacing w:after="0"/>
        <w:ind w:left="0"/>
        <w:jc w:val="both"/>
      </w:pPr>
      <w:r>
        <w:rPr>
          <w:rFonts w:ascii="Times New Roman"/>
          <w:b w:val="false"/>
          <w:i w:val="false"/>
          <w:color w:val="000000"/>
          <w:sz w:val="28"/>
        </w:rPr>
        <w:t>доверенное лицо ПТ, (управляющий МЖД или управляющая компания):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Совет дома: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8" w:id="27"/>
    <w:p>
      <w:pPr>
        <w:spacing w:after="0"/>
        <w:ind w:left="0"/>
        <w:jc w:val="left"/>
      </w:pPr>
      <w:r>
        <w:rPr>
          <w:rFonts w:ascii="Times New Roman"/>
          <w:b/>
          <w:i w:val="false"/>
          <w:color w:val="000000"/>
        </w:rPr>
        <w:t xml:space="preserve"> Форма годового отчета по управлению объектом кондоминиума и содержанию общего имущества объекта кондоминиума</w:t>
      </w:r>
    </w:p>
    <w:bookmarkEnd w:id="27"/>
    <w:p>
      <w:pPr>
        <w:spacing w:after="0"/>
        <w:ind w:left="0"/>
        <w:jc w:val="both"/>
      </w:pPr>
      <w:bookmarkStart w:name="z49" w:id="28"/>
      <w:r>
        <w:rPr>
          <w:rFonts w:ascii="Times New Roman"/>
          <w:b w:val="false"/>
          <w:i w:val="false"/>
          <w:color w:val="000000"/>
          <w:sz w:val="28"/>
        </w:rPr>
        <w:t>
      Годовой отчет по управлению объектом кондоминиума и содержанию общего</w:t>
      </w:r>
    </w:p>
    <w:bookmarkEnd w:id="28"/>
    <w:p>
      <w:pPr>
        <w:spacing w:after="0"/>
        <w:ind w:left="0"/>
        <w:jc w:val="both"/>
      </w:pPr>
      <w:r>
        <w:rPr>
          <w:rFonts w:ascii="Times New Roman"/>
          <w:b w:val="false"/>
          <w:i w:val="false"/>
          <w:color w:val="000000"/>
          <w:sz w:val="28"/>
        </w:rPr>
        <w:t>имущества объекта кондоминиума за период с "__" ______ 20___ года</w:t>
      </w:r>
    </w:p>
    <w:p>
      <w:pPr>
        <w:spacing w:after="0"/>
        <w:ind w:left="0"/>
        <w:jc w:val="both"/>
      </w:pPr>
      <w:r>
        <w:rPr>
          <w:rFonts w:ascii="Times New Roman"/>
          <w:b w:val="false"/>
          <w:i w:val="false"/>
          <w:color w:val="000000"/>
          <w:sz w:val="28"/>
        </w:rPr>
        <w:t>по "___"_______ 20___ года</w:t>
      </w:r>
    </w:p>
    <w:p>
      <w:pPr>
        <w:spacing w:after="0"/>
        <w:ind w:left="0"/>
        <w:jc w:val="both"/>
      </w:pPr>
      <w:r>
        <w:rPr>
          <w:rFonts w:ascii="Times New Roman"/>
          <w:b w:val="false"/>
          <w:i w:val="false"/>
          <w:color w:val="000000"/>
          <w:sz w:val="28"/>
        </w:rPr>
        <w:t>"___" ______ 20___ года</w:t>
      </w:r>
    </w:p>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Форма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объединение собственников имущества или простое товарищество)</w:t>
      </w:r>
    </w:p>
    <w:p>
      <w:pPr>
        <w:spacing w:after="0"/>
        <w:ind w:left="0"/>
        <w:jc w:val="both"/>
      </w:pPr>
      <w:r>
        <w:rPr>
          <w:rFonts w:ascii="Times New Roman"/>
          <w:b w:val="false"/>
          <w:i w:val="false"/>
          <w:color w:val="000000"/>
          <w:sz w:val="28"/>
        </w:rPr>
        <w:t>Наименование организации, осуществляющий управление объектом кондоминиума,</w:t>
      </w:r>
    </w:p>
    <w:p>
      <w:pPr>
        <w:spacing w:after="0"/>
        <w:ind w:left="0"/>
        <w:jc w:val="both"/>
      </w:pPr>
      <w:r>
        <w:rPr>
          <w:rFonts w:ascii="Times New Roman"/>
          <w:b w:val="false"/>
          <w:i w:val="false"/>
          <w:color w:val="000000"/>
          <w:sz w:val="28"/>
        </w:rPr>
        <w:t>юридический адрес: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текущем счете в банке второго уровня________(наименование банка), на который перечисляются взносы (платежи) собственников квартир, нежилых помещений, парковочных мест, кладовок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сберегательном счете в банке второго уровня ______________ (наименование банка), на который перечисляются взносы (платежи) собственников квартир, нежилых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квартир, нежилых помещений на управление объекта кондоминиума и содержание общего имущества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парковочных мест, кладовок за содержание парковочного места, кладовки.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квартир, нежилых помещений для накоплений сумм на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взносы (платежи) собственников квартир, нежилых помещений на управление объекта кондоминиума и содержание общего имущества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взносы (платежи) собственников парковочных мест, кладовок за содержание парковочного места, кладовки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собственников квартир, нежилых помещений для накопления сумм на капитальный ремонт общего имущества объекта кондоминиума или отдельных его частей (сберегательный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сданное в аренду (найм) общее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квартир, нежилых помещений, не предусмотренные в годовой смете расходов на управление объекта кондоминиума и содержание общего имущества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парковочных мест, кладовок не предусмотренные в годовой смете расходов за содержание парковочного места, кладовки.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(добровольные, частные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объектом кондоминиума,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ведение бухгалтерского учета, статистической и налоговой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управление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 бюджет (налоги, отчисления и другое),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расчетно-кассовое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офиса (аренда, связь, канцелярские товары, оргтехника и ее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содержанию общего имущества объекта кондоминиума,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договорам субъектам сервисной деятельности,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дератизации, дезинсекции, дезинфекции подвальных помещений, паркингов и других мест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техническому обслуживанию, локализации аварийных случаев, подготовка к сезонной эксплуатации системы центрального отопления (промывка, опрессовка, регулировка, наладка и другие) обслуживание общедомовых инженерных систем отопления, горячего и холодного водоснабжения, водоотведения и оборудований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техническому обслуживанию, локализации аварийных случаев общедомовых инженерных систем электроснабжения и оборудований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техническому обслуживанию, локализации аварийных случаев общедомовых инженерных систем газоснабжения и оборудований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общедомовых инженерных систем и оборудований к осенне-зимнему периоду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обеспечению санитарного состояния мест общего пользования объекта кондоминиума (влажная уборка, подметание и мытье)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обеспечению санитарного состояния земельного участка придомовой территории многоквартирного жилого дома (озеленение (посадка, уход, обрезка зеленых насаждений и газонов),</w:t>
            </w:r>
          </w:p>
          <w:p>
            <w:pPr>
              <w:spacing w:after="20"/>
              <w:ind w:left="20"/>
              <w:jc w:val="both"/>
            </w:pPr>
            <w:r>
              <w:rPr>
                <w:rFonts w:ascii="Times New Roman"/>
                <w:b w:val="false"/>
                <w:i w:val="false"/>
                <w:color w:val="000000"/>
                <w:sz w:val="20"/>
              </w:rPr>
              <w:t>санитарная очистка мусоропровода,</w:t>
            </w:r>
          </w:p>
          <w:p>
            <w:pPr>
              <w:spacing w:after="20"/>
              <w:ind w:left="20"/>
              <w:jc w:val="both"/>
            </w:pPr>
            <w:r>
              <w:rPr>
                <w:rFonts w:ascii="Times New Roman"/>
                <w:b w:val="false"/>
                <w:i w:val="false"/>
                <w:color w:val="000000"/>
                <w:sz w:val="20"/>
              </w:rPr>
              <w:t>очистка выгребных ям, уборка и побелка дворовых уборных, уборка листьев, снега и наледи, в том числе с крыши)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вывозу снега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приобретению, установке, сервисное обслуживание и поверка общедомовых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безопасной эксплуатации опасных технических устройств (обслуживание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общего имущества объекта кондоминиума (на основании дефектного акта),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кровельных покрытий, замена элементов внутреннего и наружного водостока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местных деформаций, ремонт и восстановление поврежденных участков фасада, отмастки, подвала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восстановление разрушенных отдельных элементов общедомовых инженерных систем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 на содержание общего имущества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расходы (приобретение инвентаря, оборудования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крыши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подвала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фасада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29"/>
    <w:p>
      <w:pPr>
        <w:spacing w:after="0"/>
        <w:ind w:left="0"/>
        <w:jc w:val="both"/>
      </w:pPr>
      <w:r>
        <w:rPr>
          <w:rFonts w:ascii="Times New Roman"/>
          <w:b w:val="false"/>
          <w:i w:val="false"/>
          <w:color w:val="000000"/>
          <w:sz w:val="28"/>
        </w:rPr>
        <w:t>
      Расходы (с предоставлением подтверждающих копий актов выполненных работ по заключенным договорам) по содержанию и ремонту общего имущества объекта кондоминиума.</w:t>
      </w:r>
    </w:p>
    <w:bookmarkEnd w:id="29"/>
    <w:p>
      <w:pPr>
        <w:spacing w:after="0"/>
        <w:ind w:left="0"/>
        <w:jc w:val="both"/>
      </w:pPr>
      <w:bookmarkStart w:name="z51" w:id="30"/>
      <w:r>
        <w:rPr>
          <w:rFonts w:ascii="Times New Roman"/>
          <w:b w:val="false"/>
          <w:i w:val="false"/>
          <w:color w:val="000000"/>
          <w:sz w:val="28"/>
        </w:rPr>
        <w:t>
      Бухгалтер:</w:t>
      </w:r>
    </w:p>
    <w:bookmarkEnd w:id="30"/>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Председатель ОСИ, доверенное лицо ПТ, (управляющий МЖД</w:t>
      </w:r>
    </w:p>
    <w:p>
      <w:pPr>
        <w:spacing w:after="0"/>
        <w:ind w:left="0"/>
        <w:jc w:val="both"/>
      </w:pPr>
      <w:r>
        <w:rPr>
          <w:rFonts w:ascii="Times New Roman"/>
          <w:b w:val="false"/>
          <w:i w:val="false"/>
          <w:color w:val="000000"/>
          <w:sz w:val="28"/>
        </w:rPr>
        <w:t>или управляющая компания):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Совет дома: 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165</w:t>
            </w:r>
          </w:p>
        </w:tc>
      </w:tr>
    </w:tbl>
    <w:bookmarkStart w:name="z54" w:id="31"/>
    <w:p>
      <w:pPr>
        <w:spacing w:after="0"/>
        <w:ind w:left="0"/>
        <w:jc w:val="left"/>
      </w:pPr>
      <w:r>
        <w:rPr>
          <w:rFonts w:ascii="Times New Roman"/>
          <w:b/>
          <w:i w:val="false"/>
          <w:color w:val="000000"/>
        </w:rPr>
        <w:t xml:space="preserve"> Типовая форма договора между простым товариществом и субъектом сервисной деятельности</w:t>
      </w:r>
    </w:p>
    <w:bookmarkEnd w:id="31"/>
    <w:p>
      <w:pPr>
        <w:spacing w:after="0"/>
        <w:ind w:left="0"/>
        <w:jc w:val="both"/>
      </w:pPr>
      <w:bookmarkStart w:name="z55" w:id="32"/>
      <w:r>
        <w:rPr>
          <w:rFonts w:ascii="Times New Roman"/>
          <w:b w:val="false"/>
          <w:i w:val="false"/>
          <w:color w:val="000000"/>
          <w:sz w:val="28"/>
        </w:rPr>
        <w:t>
      год _____________ "____" ____________ 20__ года</w:t>
      </w:r>
    </w:p>
    <w:bookmarkEnd w:id="32"/>
    <w:p>
      <w:pPr>
        <w:spacing w:after="0"/>
        <w:ind w:left="0"/>
        <w:jc w:val="both"/>
      </w:pPr>
      <w:r>
        <w:rPr>
          <w:rFonts w:ascii="Times New Roman"/>
          <w:b w:val="false"/>
          <w:i w:val="false"/>
          <w:color w:val="000000"/>
          <w:sz w:val="28"/>
        </w:rPr>
        <w:t>Простое товарищество собственников квартир, нежилых помещений</w:t>
      </w:r>
    </w:p>
    <w:p>
      <w:pPr>
        <w:spacing w:after="0"/>
        <w:ind w:left="0"/>
        <w:jc w:val="both"/>
      </w:pPr>
      <w:r>
        <w:rPr>
          <w:rFonts w:ascii="Times New Roman"/>
          <w:b w:val="false"/>
          <w:i w:val="false"/>
          <w:color w:val="000000"/>
          <w:sz w:val="28"/>
        </w:rPr>
        <w:t>многоквартирного жилого дома (далее – МЖД) __________________</w:t>
      </w:r>
    </w:p>
    <w:p>
      <w:pPr>
        <w:spacing w:after="0"/>
        <w:ind w:left="0"/>
        <w:jc w:val="both"/>
      </w:pPr>
      <w:r>
        <w:rPr>
          <w:rFonts w:ascii="Times New Roman"/>
          <w:b w:val="false"/>
          <w:i w:val="false"/>
          <w:color w:val="000000"/>
          <w:sz w:val="28"/>
        </w:rPr>
        <w:t>(название жилищного комплекса и фактическое его местонахождение</w:t>
      </w:r>
    </w:p>
    <w:p>
      <w:pPr>
        <w:spacing w:after="0"/>
        <w:ind w:left="0"/>
        <w:jc w:val="both"/>
      </w:pPr>
      <w:r>
        <w:rPr>
          <w:rFonts w:ascii="Times New Roman"/>
          <w:b w:val="false"/>
          <w:i w:val="false"/>
          <w:color w:val="000000"/>
          <w:sz w:val="28"/>
        </w:rPr>
        <w:t>(полный почтовый адрес),</w:t>
      </w:r>
    </w:p>
    <w:p>
      <w:pPr>
        <w:spacing w:after="0"/>
        <w:ind w:left="0"/>
        <w:jc w:val="both"/>
      </w:pPr>
      <w:r>
        <w:rPr>
          <w:rFonts w:ascii="Times New Roman"/>
          <w:b w:val="false"/>
          <w:i w:val="false"/>
          <w:color w:val="000000"/>
          <w:sz w:val="28"/>
        </w:rPr>
        <w:t>именуемое в дальнейшем "Простое товарищество",</w:t>
      </w:r>
    </w:p>
    <w:p>
      <w:pPr>
        <w:spacing w:after="0"/>
        <w:ind w:left="0"/>
        <w:jc w:val="both"/>
      </w:pPr>
      <w:r>
        <w:rPr>
          <w:rFonts w:ascii="Times New Roman"/>
          <w:b w:val="false"/>
          <w:i w:val="false"/>
          <w:color w:val="000000"/>
          <w:sz w:val="28"/>
        </w:rPr>
        <w:t>в лице Доверенного __________________________________________</w:t>
      </w:r>
    </w:p>
    <w:p>
      <w:pPr>
        <w:spacing w:after="0"/>
        <w:ind w:left="0"/>
        <w:jc w:val="both"/>
      </w:pPr>
      <w:r>
        <w:rPr>
          <w:rFonts w:ascii="Times New Roman"/>
          <w:b w:val="false"/>
          <w:i w:val="false"/>
          <w:color w:val="000000"/>
          <w:sz w:val="28"/>
        </w:rPr>
        <w:t>(фамилия, имя, отчество (при его наличии), действующего на основании</w:t>
      </w:r>
    </w:p>
    <w:p>
      <w:pPr>
        <w:spacing w:after="0"/>
        <w:ind w:left="0"/>
        <w:jc w:val="both"/>
      </w:pPr>
      <w:r>
        <w:rPr>
          <w:rFonts w:ascii="Times New Roman"/>
          <w:b w:val="false"/>
          <w:i w:val="false"/>
          <w:color w:val="000000"/>
          <w:sz w:val="28"/>
        </w:rPr>
        <w:t>простой письменной доверенности, с одной стороны,</w:t>
      </w:r>
    </w:p>
    <w:p>
      <w:pPr>
        <w:spacing w:after="0"/>
        <w:ind w:left="0"/>
        <w:jc w:val="both"/>
      </w:pPr>
      <w:r>
        <w:rPr>
          <w:rFonts w:ascii="Times New Roman"/>
          <w:b w:val="false"/>
          <w:i w:val="false"/>
          <w:color w:val="000000"/>
          <w:sz w:val="28"/>
        </w:rPr>
        <w:t>и __________________________________________________________</w:t>
      </w:r>
    </w:p>
    <w:p>
      <w:pPr>
        <w:spacing w:after="0"/>
        <w:ind w:left="0"/>
        <w:jc w:val="both"/>
      </w:pPr>
      <w:r>
        <w:rPr>
          <w:rFonts w:ascii="Times New Roman"/>
          <w:b w:val="false"/>
          <w:i w:val="false"/>
          <w:color w:val="000000"/>
          <w:sz w:val="28"/>
        </w:rPr>
        <w:t>(наименование физического или юридического лица),</w:t>
      </w:r>
    </w:p>
    <w:p>
      <w:pPr>
        <w:spacing w:after="0"/>
        <w:ind w:left="0"/>
        <w:jc w:val="both"/>
      </w:pPr>
      <w:r>
        <w:rPr>
          <w:rFonts w:ascii="Times New Roman"/>
          <w:b w:val="false"/>
          <w:i w:val="false"/>
          <w:color w:val="000000"/>
          <w:sz w:val="28"/>
        </w:rPr>
        <w:t>именуемое в дальнейшем "Субъект сервисной деятельности"</w:t>
      </w:r>
    </w:p>
    <w:p>
      <w:pPr>
        <w:spacing w:after="0"/>
        <w:ind w:left="0"/>
        <w:jc w:val="both"/>
      </w:pPr>
      <w:r>
        <w:rPr>
          <w:rFonts w:ascii="Times New Roman"/>
          <w:b w:val="false"/>
          <w:i w:val="false"/>
          <w:color w:val="000000"/>
          <w:sz w:val="28"/>
        </w:rPr>
        <w:t>в лице руководителя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заключили настоящий договор (далее – Договор) на оказание услуг</w:t>
      </w:r>
    </w:p>
    <w:p>
      <w:pPr>
        <w:spacing w:after="0"/>
        <w:ind w:left="0"/>
        <w:jc w:val="both"/>
      </w:pPr>
      <w:r>
        <w:rPr>
          <w:rFonts w:ascii="Times New Roman"/>
          <w:b w:val="false"/>
          <w:i w:val="false"/>
          <w:color w:val="000000"/>
          <w:sz w:val="28"/>
        </w:rPr>
        <w:t>по содержанию общего имущества объекта кондоминиума и пришли</w:t>
      </w:r>
    </w:p>
    <w:p>
      <w:pPr>
        <w:spacing w:after="0"/>
        <w:ind w:left="0"/>
        <w:jc w:val="both"/>
      </w:pPr>
      <w:r>
        <w:rPr>
          <w:rFonts w:ascii="Times New Roman"/>
          <w:b w:val="false"/>
          <w:i w:val="false"/>
          <w:color w:val="000000"/>
          <w:sz w:val="28"/>
        </w:rPr>
        <w:t>к соглашению о нижеследующем.</w:t>
      </w:r>
    </w:p>
    <w:bookmarkStart w:name="z56" w:id="33"/>
    <w:p>
      <w:pPr>
        <w:spacing w:after="0"/>
        <w:ind w:left="0"/>
        <w:jc w:val="left"/>
      </w:pPr>
      <w:r>
        <w:rPr>
          <w:rFonts w:ascii="Times New Roman"/>
          <w:b/>
          <w:i w:val="false"/>
          <w:color w:val="000000"/>
        </w:rPr>
        <w:t xml:space="preserve"> 1. Предмет договора</w:t>
      </w:r>
    </w:p>
    <w:bookmarkEnd w:id="33"/>
    <w:p>
      <w:pPr>
        <w:spacing w:after="0"/>
        <w:ind w:left="0"/>
        <w:jc w:val="both"/>
      </w:pPr>
      <w:bookmarkStart w:name="z57" w:id="34"/>
      <w:r>
        <w:rPr>
          <w:rFonts w:ascii="Times New Roman"/>
          <w:b w:val="false"/>
          <w:i w:val="false"/>
          <w:color w:val="000000"/>
          <w:sz w:val="28"/>
        </w:rPr>
        <w:t>
      1.1. Простое товарищество заключает с Субъектом сервисной деятельности</w:t>
      </w:r>
    </w:p>
    <w:bookmarkEnd w:id="34"/>
    <w:p>
      <w:pPr>
        <w:spacing w:after="0"/>
        <w:ind w:left="0"/>
        <w:jc w:val="both"/>
      </w:pPr>
      <w:r>
        <w:rPr>
          <w:rFonts w:ascii="Times New Roman"/>
          <w:b w:val="false"/>
          <w:i w:val="false"/>
          <w:color w:val="000000"/>
          <w:sz w:val="28"/>
        </w:rPr>
        <w:t>об оказании следующей услуги по содержанию общего имущества объекта</w:t>
      </w:r>
    </w:p>
    <w:p>
      <w:pPr>
        <w:spacing w:after="0"/>
        <w:ind w:left="0"/>
        <w:jc w:val="both"/>
      </w:pPr>
      <w:r>
        <w:rPr>
          <w:rFonts w:ascii="Times New Roman"/>
          <w:b w:val="false"/>
          <w:i w:val="false"/>
          <w:color w:val="000000"/>
          <w:sz w:val="28"/>
        </w:rPr>
        <w:t>кондоминиума: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 Субъект сервисной деятельности обязуется своевременно и качественно</w:t>
      </w:r>
    </w:p>
    <w:p>
      <w:pPr>
        <w:spacing w:after="0"/>
        <w:ind w:left="0"/>
        <w:jc w:val="both"/>
      </w:pPr>
      <w:r>
        <w:rPr>
          <w:rFonts w:ascii="Times New Roman"/>
          <w:b w:val="false"/>
          <w:i w:val="false"/>
          <w:color w:val="000000"/>
          <w:sz w:val="28"/>
        </w:rPr>
        <w:t>оказать услугу.</w:t>
      </w:r>
    </w:p>
    <w:bookmarkStart w:name="z58" w:id="35"/>
    <w:p>
      <w:pPr>
        <w:spacing w:after="0"/>
        <w:ind w:left="0"/>
        <w:jc w:val="left"/>
      </w:pPr>
      <w:r>
        <w:rPr>
          <w:rFonts w:ascii="Times New Roman"/>
          <w:b/>
          <w:i w:val="false"/>
          <w:color w:val="000000"/>
        </w:rPr>
        <w:t xml:space="preserve"> 2. Стоимость Договора и порядок расчетов</w:t>
      </w:r>
    </w:p>
    <w:bookmarkEnd w:id="35"/>
    <w:bookmarkStart w:name="z59" w:id="36"/>
    <w:p>
      <w:pPr>
        <w:spacing w:after="0"/>
        <w:ind w:left="0"/>
        <w:jc w:val="both"/>
      </w:pPr>
      <w:r>
        <w:rPr>
          <w:rFonts w:ascii="Times New Roman"/>
          <w:b w:val="false"/>
          <w:i w:val="false"/>
          <w:color w:val="000000"/>
          <w:sz w:val="28"/>
        </w:rPr>
        <w:t>
      2.1. Общая стоимость оказания услуги по Договору составляет__________ тенге без учета НДС.</w:t>
      </w:r>
    </w:p>
    <w:bookmarkEnd w:id="36"/>
    <w:bookmarkStart w:name="z60" w:id="37"/>
    <w:p>
      <w:pPr>
        <w:spacing w:after="0"/>
        <w:ind w:left="0"/>
        <w:jc w:val="both"/>
      </w:pPr>
      <w:r>
        <w:rPr>
          <w:rFonts w:ascii="Times New Roman"/>
          <w:b w:val="false"/>
          <w:i w:val="false"/>
          <w:color w:val="000000"/>
          <w:sz w:val="28"/>
        </w:rPr>
        <w:t>
      2.2. По результатам оказанной услуги Простое товарищество направляет безналичный расчет на счет Субъекта сервисной деятельности либо выдает денежные средства с текущего счета на основании акта об оказании услуги.</w:t>
      </w:r>
    </w:p>
    <w:bookmarkEnd w:id="37"/>
    <w:bookmarkStart w:name="z61" w:id="38"/>
    <w:p>
      <w:pPr>
        <w:spacing w:after="0"/>
        <w:ind w:left="0"/>
        <w:jc w:val="both"/>
      </w:pPr>
      <w:r>
        <w:rPr>
          <w:rFonts w:ascii="Times New Roman"/>
          <w:b w:val="false"/>
          <w:i w:val="false"/>
          <w:color w:val="000000"/>
          <w:sz w:val="28"/>
        </w:rPr>
        <w:t>
      Объем оказанных услуг, предусмотренных годовой сметой расходов на содержание общего имущества объекта кондоминиума корректируются по соглашению Сторон.</w:t>
      </w:r>
    </w:p>
    <w:bookmarkEnd w:id="38"/>
    <w:bookmarkStart w:name="z62" w:id="39"/>
    <w:p>
      <w:pPr>
        <w:spacing w:after="0"/>
        <w:ind w:left="0"/>
        <w:jc w:val="both"/>
      </w:pPr>
      <w:r>
        <w:rPr>
          <w:rFonts w:ascii="Times New Roman"/>
          <w:b w:val="false"/>
          <w:i w:val="false"/>
          <w:color w:val="000000"/>
          <w:sz w:val="28"/>
        </w:rPr>
        <w:t>
      2.3. Имущество, приобретенное в результате действий Субъекта сервисной деятельности, включаются в состав общего имущества МЖД.</w:t>
      </w:r>
    </w:p>
    <w:bookmarkEnd w:id="39"/>
    <w:bookmarkStart w:name="z63" w:id="40"/>
    <w:p>
      <w:pPr>
        <w:spacing w:after="0"/>
        <w:ind w:left="0"/>
        <w:jc w:val="left"/>
      </w:pPr>
      <w:r>
        <w:rPr>
          <w:rFonts w:ascii="Times New Roman"/>
          <w:b/>
          <w:i w:val="false"/>
          <w:color w:val="000000"/>
        </w:rPr>
        <w:t xml:space="preserve"> 3. Права и обязанности Сторон Договора</w:t>
      </w:r>
    </w:p>
    <w:bookmarkEnd w:id="40"/>
    <w:bookmarkStart w:name="z64" w:id="41"/>
    <w:p>
      <w:pPr>
        <w:spacing w:after="0"/>
        <w:ind w:left="0"/>
        <w:jc w:val="both"/>
      </w:pPr>
      <w:r>
        <w:rPr>
          <w:rFonts w:ascii="Times New Roman"/>
          <w:b w:val="false"/>
          <w:i w:val="false"/>
          <w:color w:val="000000"/>
          <w:sz w:val="28"/>
        </w:rPr>
        <w:t>
      3.1. Простое товарищество представляет интересы собственников квартир, нежилых помещений данного МЖД, осуществляет контроль за качественным оказанием услуг Субъектом сервисной деятельности.</w:t>
      </w:r>
    </w:p>
    <w:bookmarkEnd w:id="41"/>
    <w:bookmarkStart w:name="z65" w:id="42"/>
    <w:p>
      <w:pPr>
        <w:spacing w:after="0"/>
        <w:ind w:left="0"/>
        <w:jc w:val="both"/>
      </w:pPr>
      <w:r>
        <w:rPr>
          <w:rFonts w:ascii="Times New Roman"/>
          <w:b w:val="false"/>
          <w:i w:val="false"/>
          <w:color w:val="000000"/>
          <w:sz w:val="28"/>
        </w:rPr>
        <w:t xml:space="preserve">
      3.2. Собственники парковочных мест, кладовок обращаются в Простое товарищество по качеству оказываемых услуг Субъектом сервисной деятельности. </w:t>
      </w:r>
    </w:p>
    <w:bookmarkEnd w:id="42"/>
    <w:bookmarkStart w:name="z66" w:id="43"/>
    <w:p>
      <w:pPr>
        <w:spacing w:after="0"/>
        <w:ind w:left="0"/>
        <w:jc w:val="both"/>
      </w:pPr>
      <w:r>
        <w:rPr>
          <w:rFonts w:ascii="Times New Roman"/>
          <w:b w:val="false"/>
          <w:i w:val="false"/>
          <w:color w:val="000000"/>
          <w:sz w:val="28"/>
        </w:rPr>
        <w:t>
      3.3. Ответственность за качественное и надлежащее оказание услуг по настоящему Договору несет Субъект сервисной деятельности.</w:t>
      </w:r>
    </w:p>
    <w:bookmarkEnd w:id="43"/>
    <w:bookmarkStart w:name="z67" w:id="44"/>
    <w:p>
      <w:pPr>
        <w:spacing w:after="0"/>
        <w:ind w:left="0"/>
        <w:jc w:val="both"/>
      </w:pPr>
      <w:r>
        <w:rPr>
          <w:rFonts w:ascii="Times New Roman"/>
          <w:b w:val="false"/>
          <w:i w:val="false"/>
          <w:color w:val="000000"/>
          <w:sz w:val="28"/>
        </w:rPr>
        <w:t>
      3.4. Простое товарищество:</w:t>
      </w:r>
    </w:p>
    <w:bookmarkEnd w:id="44"/>
    <w:bookmarkStart w:name="z68" w:id="45"/>
    <w:p>
      <w:pPr>
        <w:spacing w:after="0"/>
        <w:ind w:left="0"/>
        <w:jc w:val="both"/>
      </w:pPr>
      <w:r>
        <w:rPr>
          <w:rFonts w:ascii="Times New Roman"/>
          <w:b w:val="false"/>
          <w:i w:val="false"/>
          <w:color w:val="000000"/>
          <w:sz w:val="28"/>
        </w:rPr>
        <w:t>
      1) требует от Субъекта сервисной деятельности качественное оказание услуг в полном объеме в соответствии с условиями настоящего Договора;</w:t>
      </w:r>
    </w:p>
    <w:bookmarkEnd w:id="45"/>
    <w:bookmarkStart w:name="z69" w:id="46"/>
    <w:p>
      <w:pPr>
        <w:spacing w:after="0"/>
        <w:ind w:left="0"/>
        <w:jc w:val="both"/>
      </w:pPr>
      <w:r>
        <w:rPr>
          <w:rFonts w:ascii="Times New Roman"/>
          <w:b w:val="false"/>
          <w:i w:val="false"/>
          <w:color w:val="000000"/>
          <w:sz w:val="28"/>
        </w:rPr>
        <w:t>
      2) требует от Субъекта сервисной деятельности возмещения затрат за повреждение общего имущества по его вине;</w:t>
      </w:r>
    </w:p>
    <w:bookmarkEnd w:id="46"/>
    <w:bookmarkStart w:name="z70" w:id="47"/>
    <w:p>
      <w:pPr>
        <w:spacing w:after="0"/>
        <w:ind w:left="0"/>
        <w:jc w:val="both"/>
      </w:pPr>
      <w:r>
        <w:rPr>
          <w:rFonts w:ascii="Times New Roman"/>
          <w:b w:val="false"/>
          <w:i w:val="false"/>
          <w:color w:val="000000"/>
          <w:sz w:val="28"/>
        </w:rPr>
        <w:t>
      3) получает информацию об оказании услуг от Субъекта сервисной деятельности;</w:t>
      </w:r>
    </w:p>
    <w:bookmarkEnd w:id="47"/>
    <w:bookmarkStart w:name="z71" w:id="48"/>
    <w:p>
      <w:pPr>
        <w:spacing w:after="0"/>
        <w:ind w:left="0"/>
        <w:jc w:val="both"/>
      </w:pPr>
      <w:r>
        <w:rPr>
          <w:rFonts w:ascii="Times New Roman"/>
          <w:b w:val="false"/>
          <w:i w:val="false"/>
          <w:color w:val="000000"/>
          <w:sz w:val="28"/>
        </w:rPr>
        <w:t>
      4) при некачественном оказании услуг требует от Субъекта сервисной деятельности безвозмездного устранения недостатков либо возмещения расходов по устранению за счет Простого товарищества.</w:t>
      </w:r>
    </w:p>
    <w:bookmarkEnd w:id="48"/>
    <w:bookmarkStart w:name="z72" w:id="49"/>
    <w:p>
      <w:pPr>
        <w:spacing w:after="0"/>
        <w:ind w:left="0"/>
        <w:jc w:val="both"/>
      </w:pPr>
      <w:r>
        <w:rPr>
          <w:rFonts w:ascii="Times New Roman"/>
          <w:b w:val="false"/>
          <w:i w:val="false"/>
          <w:color w:val="000000"/>
          <w:sz w:val="28"/>
        </w:rPr>
        <w:t>
      3.5. Обязанности Простого товарищества:</w:t>
      </w:r>
    </w:p>
    <w:bookmarkEnd w:id="49"/>
    <w:bookmarkStart w:name="z73" w:id="50"/>
    <w:p>
      <w:pPr>
        <w:spacing w:after="0"/>
        <w:ind w:left="0"/>
        <w:jc w:val="both"/>
      </w:pPr>
      <w:r>
        <w:rPr>
          <w:rFonts w:ascii="Times New Roman"/>
          <w:b w:val="false"/>
          <w:i w:val="false"/>
          <w:color w:val="000000"/>
          <w:sz w:val="28"/>
        </w:rPr>
        <w:t>
      1) контролирует исполнение договорных обязательств Субъекта сервисной деятельности по оказанию услуг;</w:t>
      </w:r>
    </w:p>
    <w:bookmarkEnd w:id="50"/>
    <w:bookmarkStart w:name="z74" w:id="51"/>
    <w:p>
      <w:pPr>
        <w:spacing w:after="0"/>
        <w:ind w:left="0"/>
        <w:jc w:val="both"/>
      </w:pPr>
      <w:r>
        <w:rPr>
          <w:rFonts w:ascii="Times New Roman"/>
          <w:b w:val="false"/>
          <w:i w:val="false"/>
          <w:color w:val="000000"/>
          <w:sz w:val="28"/>
        </w:rPr>
        <w:t>
      2) оплачивает Субъекту сервисной деятельности за оказание услуг указанных в пункте 1.1., по выставленному счету на основании подписанных Доверенным лицом и Субъектом сервисной деятельности актов оказании услуг в срок до ___ числа месяца, следующего за расчетным на основании акта выполненных работ;</w:t>
      </w:r>
    </w:p>
    <w:bookmarkEnd w:id="51"/>
    <w:bookmarkStart w:name="z75" w:id="52"/>
    <w:p>
      <w:pPr>
        <w:spacing w:after="0"/>
        <w:ind w:left="0"/>
        <w:jc w:val="both"/>
      </w:pPr>
      <w:r>
        <w:rPr>
          <w:rFonts w:ascii="Times New Roman"/>
          <w:b w:val="false"/>
          <w:i w:val="false"/>
          <w:color w:val="000000"/>
          <w:sz w:val="28"/>
        </w:rPr>
        <w:t>
      3) рассматривает жалобы и обращения собственников квартир, нежилых помещений парковочных мест, кладовок касательно оказания услуг по указанному Договору, в случае необходимости инициировать данный вопрос перед Субъектом сервисной деятельности;</w:t>
      </w:r>
    </w:p>
    <w:bookmarkEnd w:id="52"/>
    <w:bookmarkStart w:name="z76" w:id="53"/>
    <w:p>
      <w:pPr>
        <w:spacing w:after="0"/>
        <w:ind w:left="0"/>
        <w:jc w:val="both"/>
      </w:pPr>
      <w:r>
        <w:rPr>
          <w:rFonts w:ascii="Times New Roman"/>
          <w:b w:val="false"/>
          <w:i w:val="false"/>
          <w:color w:val="000000"/>
          <w:sz w:val="28"/>
        </w:rPr>
        <w:t>
      4) принимает акты об оказании услуг от Субъекта сервисной деятельности;</w:t>
      </w:r>
    </w:p>
    <w:bookmarkEnd w:id="53"/>
    <w:bookmarkStart w:name="z77" w:id="54"/>
    <w:p>
      <w:pPr>
        <w:spacing w:after="0"/>
        <w:ind w:left="0"/>
        <w:jc w:val="both"/>
      </w:pPr>
      <w:r>
        <w:rPr>
          <w:rFonts w:ascii="Times New Roman"/>
          <w:b w:val="false"/>
          <w:i w:val="false"/>
          <w:color w:val="000000"/>
          <w:sz w:val="28"/>
        </w:rPr>
        <w:t>
      5) осуществляет полномочия и функции в интересах МЖД в рамках настоящего договора.</w:t>
      </w:r>
    </w:p>
    <w:bookmarkEnd w:id="54"/>
    <w:bookmarkStart w:name="z78" w:id="55"/>
    <w:p>
      <w:pPr>
        <w:spacing w:after="0"/>
        <w:ind w:left="0"/>
        <w:jc w:val="both"/>
      </w:pPr>
      <w:r>
        <w:rPr>
          <w:rFonts w:ascii="Times New Roman"/>
          <w:b w:val="false"/>
          <w:i w:val="false"/>
          <w:color w:val="000000"/>
          <w:sz w:val="28"/>
        </w:rPr>
        <w:t>
      6) исполняет обязанности, предусмотренные законодательством Республики Казахстан, в том числе, в сфере жилищных отношений и настоящим Договором;</w:t>
      </w:r>
    </w:p>
    <w:bookmarkEnd w:id="55"/>
    <w:bookmarkStart w:name="z79" w:id="56"/>
    <w:p>
      <w:pPr>
        <w:spacing w:after="0"/>
        <w:ind w:left="0"/>
        <w:jc w:val="both"/>
      </w:pPr>
      <w:r>
        <w:rPr>
          <w:rFonts w:ascii="Times New Roman"/>
          <w:b w:val="false"/>
          <w:i w:val="false"/>
          <w:color w:val="000000"/>
          <w:sz w:val="28"/>
        </w:rPr>
        <w:t>
      3.6. Субъект сервисной деятельности:</w:t>
      </w:r>
    </w:p>
    <w:bookmarkEnd w:id="56"/>
    <w:bookmarkStart w:name="z80" w:id="57"/>
    <w:p>
      <w:pPr>
        <w:spacing w:after="0"/>
        <w:ind w:left="0"/>
        <w:jc w:val="both"/>
      </w:pPr>
      <w:r>
        <w:rPr>
          <w:rFonts w:ascii="Times New Roman"/>
          <w:b w:val="false"/>
          <w:i w:val="false"/>
          <w:color w:val="000000"/>
          <w:sz w:val="28"/>
        </w:rPr>
        <w:t>
      1) получает своевременно оплату за оказанную услугу;</w:t>
      </w:r>
    </w:p>
    <w:bookmarkEnd w:id="57"/>
    <w:bookmarkStart w:name="z81" w:id="58"/>
    <w:p>
      <w:pPr>
        <w:spacing w:after="0"/>
        <w:ind w:left="0"/>
        <w:jc w:val="both"/>
      </w:pPr>
      <w:r>
        <w:rPr>
          <w:rFonts w:ascii="Times New Roman"/>
          <w:b w:val="false"/>
          <w:i w:val="false"/>
          <w:color w:val="000000"/>
          <w:sz w:val="28"/>
        </w:rPr>
        <w:t>
      2) требует возмещения убытков, понесенные им в результате нарушения обязательств по платежам из-за невыполнения условий настоящего Договора;</w:t>
      </w:r>
    </w:p>
    <w:bookmarkEnd w:id="58"/>
    <w:bookmarkStart w:name="z82" w:id="59"/>
    <w:p>
      <w:pPr>
        <w:spacing w:after="0"/>
        <w:ind w:left="0"/>
        <w:jc w:val="both"/>
      </w:pPr>
      <w:r>
        <w:rPr>
          <w:rFonts w:ascii="Times New Roman"/>
          <w:b w:val="false"/>
          <w:i w:val="false"/>
          <w:color w:val="000000"/>
          <w:sz w:val="28"/>
        </w:rPr>
        <w:t>
      3.7. Обязанности Субъекта сервисной деятельности:</w:t>
      </w:r>
    </w:p>
    <w:bookmarkEnd w:id="59"/>
    <w:bookmarkStart w:name="z83" w:id="60"/>
    <w:p>
      <w:pPr>
        <w:spacing w:after="0"/>
        <w:ind w:left="0"/>
        <w:jc w:val="both"/>
      </w:pPr>
      <w:r>
        <w:rPr>
          <w:rFonts w:ascii="Times New Roman"/>
          <w:b w:val="false"/>
          <w:i w:val="false"/>
          <w:color w:val="000000"/>
          <w:sz w:val="28"/>
        </w:rPr>
        <w:t>
      1) качественно и в срок оказывать услуги в рамках настоящего Договора;</w:t>
      </w:r>
    </w:p>
    <w:bookmarkEnd w:id="60"/>
    <w:bookmarkStart w:name="z84" w:id="61"/>
    <w:p>
      <w:pPr>
        <w:spacing w:after="0"/>
        <w:ind w:left="0"/>
        <w:jc w:val="both"/>
      </w:pPr>
      <w:r>
        <w:rPr>
          <w:rFonts w:ascii="Times New Roman"/>
          <w:b w:val="false"/>
          <w:i w:val="false"/>
          <w:color w:val="000000"/>
          <w:sz w:val="28"/>
        </w:rPr>
        <w:t>
      2) уведомлять Простое товарищество о начале и месте работ, об отключении, испытании или ином изменении режима работы инженерных сетей за двое суток, кроме случаев возникновения аварийных ситуаций;</w:t>
      </w:r>
    </w:p>
    <w:bookmarkEnd w:id="61"/>
    <w:bookmarkStart w:name="z85" w:id="62"/>
    <w:p>
      <w:pPr>
        <w:spacing w:after="0"/>
        <w:ind w:left="0"/>
        <w:jc w:val="both"/>
      </w:pPr>
      <w:r>
        <w:rPr>
          <w:rFonts w:ascii="Times New Roman"/>
          <w:b w:val="false"/>
          <w:i w:val="false"/>
          <w:color w:val="000000"/>
          <w:sz w:val="28"/>
        </w:rPr>
        <w:t>
      3) исполнять обязанности, предусмотренные законодательством Республики Казахстан, в том числе, в сфере жилищных отношений и настоящим Договором;</w:t>
      </w:r>
    </w:p>
    <w:bookmarkEnd w:id="62"/>
    <w:bookmarkStart w:name="z86" w:id="63"/>
    <w:p>
      <w:pPr>
        <w:spacing w:after="0"/>
        <w:ind w:left="0"/>
        <w:jc w:val="both"/>
      </w:pPr>
      <w:r>
        <w:rPr>
          <w:rFonts w:ascii="Times New Roman"/>
          <w:b w:val="false"/>
          <w:i w:val="false"/>
          <w:color w:val="000000"/>
          <w:sz w:val="28"/>
        </w:rPr>
        <w:t>
      4) в случае возникновения аварийной ситуации в квартире или помещении, парковочном месте, кладовке, находящемся в собственности физических или юридических лиц, грозящей повреждением общего имущества МЖД (при отсутствии собственников квартир, нежилых помещений, парковочных мест, кладовок, сведений о месте их работы, постоянном месте жительства либо нахождении в момент аварии), незамедлительно уведомлять Простое товарищество для принятия совместных мер по ее ликвидации, без нарушения прав собственника.</w:t>
      </w:r>
    </w:p>
    <w:bookmarkEnd w:id="63"/>
    <w:bookmarkStart w:name="z87" w:id="64"/>
    <w:p>
      <w:pPr>
        <w:spacing w:after="0"/>
        <w:ind w:left="0"/>
        <w:jc w:val="left"/>
      </w:pPr>
      <w:r>
        <w:rPr>
          <w:rFonts w:ascii="Times New Roman"/>
          <w:b/>
          <w:i w:val="false"/>
          <w:color w:val="000000"/>
        </w:rPr>
        <w:t xml:space="preserve"> 4. Порядок оказания услуг</w:t>
      </w:r>
    </w:p>
    <w:bookmarkEnd w:id="64"/>
    <w:bookmarkStart w:name="z88" w:id="65"/>
    <w:p>
      <w:pPr>
        <w:spacing w:after="0"/>
        <w:ind w:left="0"/>
        <w:jc w:val="both"/>
      </w:pPr>
      <w:r>
        <w:rPr>
          <w:rFonts w:ascii="Times New Roman"/>
          <w:b w:val="false"/>
          <w:i w:val="false"/>
          <w:color w:val="000000"/>
          <w:sz w:val="28"/>
        </w:rPr>
        <w:t>
      4.1. Стороны подписывают акт об оказании услуг в двух экземплярах.</w:t>
      </w:r>
    </w:p>
    <w:bookmarkEnd w:id="65"/>
    <w:bookmarkStart w:name="z89" w:id="66"/>
    <w:p>
      <w:pPr>
        <w:spacing w:after="0"/>
        <w:ind w:left="0"/>
        <w:jc w:val="both"/>
      </w:pPr>
      <w:r>
        <w:rPr>
          <w:rFonts w:ascii="Times New Roman"/>
          <w:b w:val="false"/>
          <w:i w:val="false"/>
          <w:color w:val="000000"/>
          <w:sz w:val="28"/>
        </w:rPr>
        <w:t>
      4.2. Доверенное лицо в течение пяти рабочих дней с даты получения от Субъекта сервисной деятельности акта оказанных услуг, подписывает данный акт или представляет мотивированный отказ подписания акта оказанных услуг. В случае наличия мотивированных замечаний Доверенного лица, Субъект сервисной деятельности в кратчайшие сроки устраняет такие замечания, но не более, чем в течение пяти рабочих дней.</w:t>
      </w:r>
    </w:p>
    <w:bookmarkEnd w:id="66"/>
    <w:bookmarkStart w:name="z90" w:id="67"/>
    <w:p>
      <w:pPr>
        <w:spacing w:after="0"/>
        <w:ind w:left="0"/>
        <w:jc w:val="both"/>
      </w:pPr>
      <w:r>
        <w:rPr>
          <w:rFonts w:ascii="Times New Roman"/>
          <w:b w:val="false"/>
          <w:i w:val="false"/>
          <w:color w:val="000000"/>
          <w:sz w:val="28"/>
        </w:rPr>
        <w:t>
      4.3. В случае не устранения Субъектом сервисной деятельности замечаний Доверенного лица, Доверенное лицо привлекает другое лицо для устранения замечаний и взыскать с Субъекта сервисной деятельности понесенные расходы путем удержания либо вычета из оплаты, подлежащей Субъекту сервисной деятельности, и/или обращением с требованием к Субъекту сервисной деятельности. Субъект сервисной деятельности вымешает указанные Доверенным лицом понесенные расходы в течение пяти рабочих дней с даты получения требования.</w:t>
      </w:r>
    </w:p>
    <w:bookmarkEnd w:id="67"/>
    <w:bookmarkStart w:name="z91" w:id="68"/>
    <w:p>
      <w:pPr>
        <w:spacing w:after="0"/>
        <w:ind w:left="0"/>
        <w:jc w:val="both"/>
      </w:pPr>
      <w:r>
        <w:rPr>
          <w:rFonts w:ascii="Times New Roman"/>
          <w:b w:val="false"/>
          <w:i w:val="false"/>
          <w:color w:val="000000"/>
          <w:sz w:val="28"/>
        </w:rPr>
        <w:t>
      4.4. Услуги считаются принятыми Доверенным лицом с момента подписания акта оказанных услуг. В случае, если Доверенное лицо не предоставил свои замечания в течение срока, указанного в пункте 4.2 Договора, услуги считаются принятыми без замечаний.</w:t>
      </w:r>
    </w:p>
    <w:bookmarkEnd w:id="68"/>
    <w:bookmarkStart w:name="z92" w:id="69"/>
    <w:p>
      <w:pPr>
        <w:spacing w:after="0"/>
        <w:ind w:left="0"/>
        <w:jc w:val="left"/>
      </w:pPr>
      <w:r>
        <w:rPr>
          <w:rFonts w:ascii="Times New Roman"/>
          <w:b/>
          <w:i w:val="false"/>
          <w:color w:val="000000"/>
        </w:rPr>
        <w:t xml:space="preserve"> 5. Ответственность Сторон</w:t>
      </w:r>
    </w:p>
    <w:bookmarkEnd w:id="69"/>
    <w:bookmarkStart w:name="z93" w:id="70"/>
    <w:p>
      <w:pPr>
        <w:spacing w:after="0"/>
        <w:ind w:left="0"/>
        <w:jc w:val="both"/>
      </w:pPr>
      <w:r>
        <w:rPr>
          <w:rFonts w:ascii="Times New Roman"/>
          <w:b w:val="false"/>
          <w:i w:val="false"/>
          <w:color w:val="000000"/>
          <w:sz w:val="28"/>
        </w:rPr>
        <w:t>
      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Казахстан.</w:t>
      </w:r>
    </w:p>
    <w:bookmarkEnd w:id="70"/>
    <w:bookmarkStart w:name="z94" w:id="71"/>
    <w:p>
      <w:pPr>
        <w:spacing w:after="0"/>
        <w:ind w:left="0"/>
        <w:jc w:val="both"/>
      </w:pPr>
      <w:r>
        <w:rPr>
          <w:rFonts w:ascii="Times New Roman"/>
          <w:b w:val="false"/>
          <w:i w:val="false"/>
          <w:color w:val="000000"/>
          <w:sz w:val="28"/>
        </w:rPr>
        <w:t>
      5.2. В случае ненадлежащего оказания услуг Субъектом сервисной деятельности Простое товарищество предъявляет в суде требование о прекращении настоящего Договора и возмещении убытков.</w:t>
      </w:r>
    </w:p>
    <w:bookmarkEnd w:id="71"/>
    <w:bookmarkStart w:name="z95" w:id="72"/>
    <w:p>
      <w:pPr>
        <w:spacing w:after="0"/>
        <w:ind w:left="0"/>
        <w:jc w:val="left"/>
      </w:pPr>
      <w:r>
        <w:rPr>
          <w:rFonts w:ascii="Times New Roman"/>
          <w:b/>
          <w:i w:val="false"/>
          <w:color w:val="000000"/>
        </w:rPr>
        <w:t xml:space="preserve"> 6. Непреодолимая сила</w:t>
      </w:r>
    </w:p>
    <w:bookmarkEnd w:id="72"/>
    <w:bookmarkStart w:name="z96" w:id="73"/>
    <w:p>
      <w:pPr>
        <w:spacing w:after="0"/>
        <w:ind w:left="0"/>
        <w:jc w:val="both"/>
      </w:pPr>
      <w:r>
        <w:rPr>
          <w:rFonts w:ascii="Times New Roman"/>
          <w:b w:val="false"/>
          <w:i w:val="false"/>
          <w:color w:val="000000"/>
          <w:sz w:val="28"/>
        </w:rPr>
        <w:t>
      6.1. 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террористических актов не зависящих от воли и действий сторон, которые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bookmarkEnd w:id="73"/>
    <w:bookmarkStart w:name="z97" w:id="74"/>
    <w:p>
      <w:pPr>
        <w:spacing w:after="0"/>
        <w:ind w:left="0"/>
        <w:jc w:val="both"/>
      </w:pPr>
      <w:r>
        <w:rPr>
          <w:rFonts w:ascii="Times New Roman"/>
          <w:b w:val="false"/>
          <w:i w:val="false"/>
          <w:color w:val="000000"/>
          <w:sz w:val="28"/>
        </w:rPr>
        <w:t>
      6.2. Сторона, для которой станет невозможным исполнение своих обязательств по Договору, письменно уведомляет другую Сторону о начале и прекращении обстоятельств, указанных в пункте 6.1. Договора.</w:t>
      </w:r>
    </w:p>
    <w:bookmarkEnd w:id="74"/>
    <w:bookmarkStart w:name="z98" w:id="75"/>
    <w:p>
      <w:pPr>
        <w:spacing w:after="0"/>
        <w:ind w:left="0"/>
        <w:jc w:val="both"/>
      </w:pPr>
      <w:r>
        <w:rPr>
          <w:rFonts w:ascii="Times New Roman"/>
          <w:b w:val="false"/>
          <w:i w:val="false"/>
          <w:color w:val="000000"/>
          <w:sz w:val="28"/>
        </w:rPr>
        <w:t>
      6.3. В случае, если обстоятельства, указанные в пункте 6.1. настоящего Договора, будут длиться более 1 (одного) месяца, то Стороны отказываются от дальнейшего исполнения обязательств по Договору.</w:t>
      </w:r>
    </w:p>
    <w:bookmarkEnd w:id="75"/>
    <w:bookmarkStart w:name="z99" w:id="76"/>
    <w:p>
      <w:pPr>
        <w:spacing w:after="0"/>
        <w:ind w:left="0"/>
        <w:jc w:val="left"/>
      </w:pPr>
      <w:r>
        <w:rPr>
          <w:rFonts w:ascii="Times New Roman"/>
          <w:b/>
          <w:i w:val="false"/>
          <w:color w:val="000000"/>
        </w:rPr>
        <w:t xml:space="preserve"> 7. Порядок разрешения споров</w:t>
      </w:r>
    </w:p>
    <w:bookmarkEnd w:id="76"/>
    <w:bookmarkStart w:name="z100" w:id="77"/>
    <w:p>
      <w:pPr>
        <w:spacing w:after="0"/>
        <w:ind w:left="0"/>
        <w:jc w:val="both"/>
      </w:pPr>
      <w:r>
        <w:rPr>
          <w:rFonts w:ascii="Times New Roman"/>
          <w:b w:val="false"/>
          <w:i w:val="false"/>
          <w:color w:val="000000"/>
          <w:sz w:val="28"/>
        </w:rPr>
        <w:t>
      7.1. В случае возникновения разногласий в процессе исполнения обязательств по Договору, Стороны предпринимают все необходимые меры для их урегулирования во внесудебном порядке.</w:t>
      </w:r>
    </w:p>
    <w:bookmarkEnd w:id="77"/>
    <w:bookmarkStart w:name="z101" w:id="78"/>
    <w:p>
      <w:pPr>
        <w:spacing w:after="0"/>
        <w:ind w:left="0"/>
        <w:jc w:val="both"/>
      </w:pPr>
      <w:r>
        <w:rPr>
          <w:rFonts w:ascii="Times New Roman"/>
          <w:b w:val="false"/>
          <w:i w:val="false"/>
          <w:color w:val="000000"/>
          <w:sz w:val="28"/>
        </w:rPr>
        <w:t>
      7.2. В случае, если Стороны не пришли к соглашению, споры рассматриваются судом в соответствии с действующим законодательством Республики Казахстан по месту нахождения МЖД.</w:t>
      </w:r>
    </w:p>
    <w:bookmarkEnd w:id="78"/>
    <w:bookmarkStart w:name="z102" w:id="79"/>
    <w:p>
      <w:pPr>
        <w:spacing w:after="0"/>
        <w:ind w:left="0"/>
        <w:jc w:val="left"/>
      </w:pPr>
      <w:r>
        <w:rPr>
          <w:rFonts w:ascii="Times New Roman"/>
          <w:b/>
          <w:i w:val="false"/>
          <w:color w:val="000000"/>
        </w:rPr>
        <w:t xml:space="preserve"> 8. Порядок изменения и расторжения Договора</w:t>
      </w:r>
    </w:p>
    <w:bookmarkEnd w:id="79"/>
    <w:bookmarkStart w:name="z103" w:id="80"/>
    <w:p>
      <w:pPr>
        <w:spacing w:after="0"/>
        <w:ind w:left="0"/>
        <w:jc w:val="both"/>
      </w:pPr>
      <w:r>
        <w:rPr>
          <w:rFonts w:ascii="Times New Roman"/>
          <w:b w:val="false"/>
          <w:i w:val="false"/>
          <w:color w:val="000000"/>
          <w:sz w:val="28"/>
        </w:rPr>
        <w:t>
      8.1. Все изменения и дополнения в настоящий Договор совершаются в письменном виде и заверяются обеими Сторонами;</w:t>
      </w:r>
    </w:p>
    <w:bookmarkEnd w:id="80"/>
    <w:bookmarkStart w:name="z104" w:id="81"/>
    <w:p>
      <w:pPr>
        <w:spacing w:after="0"/>
        <w:ind w:left="0"/>
        <w:jc w:val="both"/>
      </w:pPr>
      <w:r>
        <w:rPr>
          <w:rFonts w:ascii="Times New Roman"/>
          <w:b w:val="false"/>
          <w:i w:val="false"/>
          <w:color w:val="000000"/>
          <w:sz w:val="28"/>
        </w:rPr>
        <w:t>
      8.2. Стороны досрочно расторгают Договор по взаимному письменному соглашению Сторон, либо по основаниям, предусмотренным действующим законодательством Республики Казахстан.</w:t>
      </w:r>
    </w:p>
    <w:bookmarkEnd w:id="81"/>
    <w:bookmarkStart w:name="z105" w:id="82"/>
    <w:p>
      <w:pPr>
        <w:spacing w:after="0"/>
        <w:ind w:left="0"/>
        <w:jc w:val="both"/>
      </w:pPr>
      <w:r>
        <w:rPr>
          <w:rFonts w:ascii="Times New Roman"/>
          <w:b w:val="false"/>
          <w:i w:val="false"/>
          <w:color w:val="000000"/>
          <w:sz w:val="28"/>
        </w:rPr>
        <w:t>
      8.3. Последствия расторжения настоящего Договора определяются взаимным соглашением Сторон или судом по требованию любой из Сторон Договора.</w:t>
      </w:r>
    </w:p>
    <w:bookmarkEnd w:id="82"/>
    <w:bookmarkStart w:name="z106" w:id="83"/>
    <w:p>
      <w:pPr>
        <w:spacing w:after="0"/>
        <w:ind w:left="0"/>
        <w:jc w:val="both"/>
      </w:pPr>
      <w:r>
        <w:rPr>
          <w:rFonts w:ascii="Times New Roman"/>
          <w:b w:val="false"/>
          <w:i w:val="false"/>
          <w:color w:val="000000"/>
          <w:sz w:val="28"/>
        </w:rPr>
        <w:t>
      8.4. При отказе одной из Сторон от настоящего Договора другая Сторона уведомляет об этом за один месяц до прекращения Договора, если Стороны не придут к соглашению о прекращении Договора в более короткий срок после уведомления.</w:t>
      </w:r>
    </w:p>
    <w:bookmarkEnd w:id="83"/>
    <w:bookmarkStart w:name="z107" w:id="84"/>
    <w:p>
      <w:pPr>
        <w:spacing w:after="0"/>
        <w:ind w:left="0"/>
        <w:jc w:val="left"/>
      </w:pPr>
      <w:r>
        <w:rPr>
          <w:rFonts w:ascii="Times New Roman"/>
          <w:b/>
          <w:i w:val="false"/>
          <w:color w:val="000000"/>
        </w:rPr>
        <w:t xml:space="preserve"> 9. Прочие условия</w:t>
      </w:r>
    </w:p>
    <w:bookmarkEnd w:id="84"/>
    <w:bookmarkStart w:name="z108" w:id="85"/>
    <w:p>
      <w:pPr>
        <w:spacing w:after="0"/>
        <w:ind w:left="0"/>
        <w:jc w:val="both"/>
      </w:pPr>
      <w:r>
        <w:rPr>
          <w:rFonts w:ascii="Times New Roman"/>
          <w:b w:val="false"/>
          <w:i w:val="false"/>
          <w:color w:val="000000"/>
          <w:sz w:val="28"/>
        </w:rPr>
        <w:t>
      9.1. Обязательства по сделке, совершенной Субъектом сервисной деятельности с превышением предоставленных ей полномочий или с нарушением установленных для нее ограничений, несет Субъект сервисной деятельности за счет своего имущества.</w:t>
      </w:r>
    </w:p>
    <w:bookmarkEnd w:id="85"/>
    <w:bookmarkStart w:name="z109" w:id="86"/>
    <w:p>
      <w:pPr>
        <w:spacing w:after="0"/>
        <w:ind w:left="0"/>
        <w:jc w:val="both"/>
      </w:pPr>
      <w:r>
        <w:rPr>
          <w:rFonts w:ascii="Times New Roman"/>
          <w:b w:val="false"/>
          <w:i w:val="false"/>
          <w:color w:val="000000"/>
          <w:sz w:val="28"/>
        </w:rPr>
        <w:t>
      9.2. Настоящий договор вступает в силу со дня подписания его Сторонами и действует в течение одного года и прекращает свое действие _____________________ 20__ года.</w:t>
      </w:r>
    </w:p>
    <w:bookmarkEnd w:id="86"/>
    <w:bookmarkStart w:name="z110" w:id="87"/>
    <w:p>
      <w:pPr>
        <w:spacing w:after="0"/>
        <w:ind w:left="0"/>
        <w:jc w:val="both"/>
      </w:pPr>
      <w:r>
        <w:rPr>
          <w:rFonts w:ascii="Times New Roman"/>
          <w:b w:val="false"/>
          <w:i w:val="false"/>
          <w:color w:val="000000"/>
          <w:sz w:val="28"/>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bookmarkEnd w:id="87"/>
    <w:bookmarkStart w:name="z111" w:id="88"/>
    <w:p>
      <w:pPr>
        <w:spacing w:after="0"/>
        <w:ind w:left="0"/>
        <w:jc w:val="both"/>
      </w:pPr>
      <w:r>
        <w:rPr>
          <w:rFonts w:ascii="Times New Roman"/>
          <w:b w:val="false"/>
          <w:i w:val="false"/>
          <w:color w:val="000000"/>
          <w:sz w:val="28"/>
        </w:rPr>
        <w:t>
      9.3. Договор составлен в двух экземплярах: на государственном и русском языке для каждой из Сторон, имеющих одинаковую юридическую силу.</w:t>
      </w:r>
    </w:p>
    <w:bookmarkEnd w:id="88"/>
    <w:bookmarkStart w:name="z112" w:id="89"/>
    <w:p>
      <w:pPr>
        <w:spacing w:after="0"/>
        <w:ind w:left="0"/>
        <w:jc w:val="left"/>
      </w:pPr>
      <w:r>
        <w:rPr>
          <w:rFonts w:ascii="Times New Roman"/>
          <w:b/>
          <w:i w:val="false"/>
          <w:color w:val="000000"/>
        </w:rPr>
        <w:t xml:space="preserve"> 10. Реквизиты Сторон</w:t>
      </w:r>
    </w:p>
    <w:bookmarkEnd w:id="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Доверенное лицо Простого товарищества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Адрес: _____________________</w:t>
            </w:r>
          </w:p>
          <w:p>
            <w:pPr>
              <w:spacing w:after="20"/>
              <w:ind w:left="20"/>
              <w:jc w:val="both"/>
            </w:pPr>
            <w:r>
              <w:rPr>
                <w:rFonts w:ascii="Times New Roman"/>
                <w:b w:val="false"/>
                <w:i w:val="false"/>
                <w:color w:val="000000"/>
                <w:sz w:val="20"/>
              </w:rPr>
              <w:t>Подпись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сервисной деятельности"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 _____________________________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165</w:t>
            </w:r>
          </w:p>
        </w:tc>
      </w:tr>
    </w:tbl>
    <w:bookmarkStart w:name="z115" w:id="90"/>
    <w:p>
      <w:pPr>
        <w:spacing w:after="0"/>
        <w:ind w:left="0"/>
        <w:jc w:val="left"/>
      </w:pPr>
      <w:r>
        <w:rPr>
          <w:rFonts w:ascii="Times New Roman"/>
          <w:b/>
          <w:i w:val="false"/>
          <w:color w:val="000000"/>
        </w:rPr>
        <w:t xml:space="preserve"> Типовая форма договора между объединением собственников имущества и субъектом сервисной деятельности</w:t>
      </w:r>
    </w:p>
    <w:bookmarkEnd w:id="90"/>
    <w:p>
      <w:pPr>
        <w:spacing w:after="0"/>
        <w:ind w:left="0"/>
        <w:jc w:val="both"/>
      </w:pPr>
      <w:bookmarkStart w:name="z116" w:id="91"/>
      <w:r>
        <w:rPr>
          <w:rFonts w:ascii="Times New Roman"/>
          <w:b w:val="false"/>
          <w:i w:val="false"/>
          <w:color w:val="000000"/>
          <w:sz w:val="28"/>
        </w:rPr>
        <w:t>
      год_________ "____" ____________ 20__ года</w:t>
      </w:r>
    </w:p>
    <w:bookmarkEnd w:id="91"/>
    <w:p>
      <w:pPr>
        <w:spacing w:after="0"/>
        <w:ind w:left="0"/>
        <w:jc w:val="both"/>
      </w:pPr>
      <w:r>
        <w:rPr>
          <w:rFonts w:ascii="Times New Roman"/>
          <w:b w:val="false"/>
          <w:i w:val="false"/>
          <w:color w:val="000000"/>
          <w:sz w:val="28"/>
        </w:rPr>
        <w:t>Объединение собственников имущества многоквартирного жилого дома</w:t>
      </w:r>
    </w:p>
    <w:p>
      <w:pPr>
        <w:spacing w:after="0"/>
        <w:ind w:left="0"/>
        <w:jc w:val="both"/>
      </w:pPr>
      <w:r>
        <w:rPr>
          <w:rFonts w:ascii="Times New Roman"/>
          <w:b w:val="false"/>
          <w:i w:val="false"/>
          <w:color w:val="000000"/>
          <w:sz w:val="28"/>
        </w:rPr>
        <w:t>____________________________________________________ (далее – МЖД)</w:t>
      </w:r>
    </w:p>
    <w:p>
      <w:pPr>
        <w:spacing w:after="0"/>
        <w:ind w:left="0"/>
        <w:jc w:val="both"/>
      </w:pPr>
      <w:r>
        <w:rPr>
          <w:rFonts w:ascii="Times New Roman"/>
          <w:b w:val="false"/>
          <w:i w:val="false"/>
          <w:color w:val="000000"/>
          <w:sz w:val="28"/>
        </w:rPr>
        <w:t>(название жилищного комплекса и фактическое его местонахождение</w:t>
      </w:r>
    </w:p>
    <w:p>
      <w:pPr>
        <w:spacing w:after="0"/>
        <w:ind w:left="0"/>
        <w:jc w:val="both"/>
      </w:pPr>
      <w:r>
        <w:rPr>
          <w:rFonts w:ascii="Times New Roman"/>
          <w:b w:val="false"/>
          <w:i w:val="false"/>
          <w:color w:val="000000"/>
          <w:sz w:val="28"/>
        </w:rPr>
        <w:t>(полный почтовый адрес),</w:t>
      </w:r>
    </w:p>
    <w:p>
      <w:pPr>
        <w:spacing w:after="0"/>
        <w:ind w:left="0"/>
        <w:jc w:val="both"/>
      </w:pPr>
      <w:r>
        <w:rPr>
          <w:rFonts w:ascii="Times New Roman"/>
          <w:b w:val="false"/>
          <w:i w:val="false"/>
          <w:color w:val="000000"/>
          <w:sz w:val="28"/>
        </w:rPr>
        <w:t>именуемое в дальнейшем "ОСИ", в лице Председателя ОСИ многоквартирного</w:t>
      </w:r>
    </w:p>
    <w:p>
      <w:pPr>
        <w:spacing w:after="0"/>
        <w:ind w:left="0"/>
        <w:jc w:val="both"/>
      </w:pPr>
      <w:r>
        <w:rPr>
          <w:rFonts w:ascii="Times New Roman"/>
          <w:b w:val="false"/>
          <w:i w:val="false"/>
          <w:color w:val="000000"/>
          <w:sz w:val="28"/>
        </w:rPr>
        <w:t>жилого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w:t>
      </w:r>
    </w:p>
    <w:p>
      <w:pPr>
        <w:spacing w:after="0"/>
        <w:ind w:left="0"/>
        <w:jc w:val="both"/>
      </w:pPr>
      <w:r>
        <w:rPr>
          <w:rFonts w:ascii="Times New Roman"/>
          <w:b w:val="false"/>
          <w:i w:val="false"/>
          <w:color w:val="000000"/>
          <w:sz w:val="28"/>
        </w:rPr>
        <w:t>(наименование организации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именуемое в дальнейшем "Субъект сервисной деятельности"</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(далее – Договор) на оказание услуг по содержанию общего</w:t>
      </w:r>
    </w:p>
    <w:p>
      <w:pPr>
        <w:spacing w:after="0"/>
        <w:ind w:left="0"/>
        <w:jc w:val="both"/>
      </w:pPr>
      <w:r>
        <w:rPr>
          <w:rFonts w:ascii="Times New Roman"/>
          <w:b w:val="false"/>
          <w:i w:val="false"/>
          <w:color w:val="000000"/>
          <w:sz w:val="28"/>
        </w:rPr>
        <w:t>имущества объекта кондоминиума и пришли к соглашению о нижеследующем.</w:t>
      </w:r>
    </w:p>
    <w:bookmarkStart w:name="z117" w:id="92"/>
    <w:p>
      <w:pPr>
        <w:spacing w:after="0"/>
        <w:ind w:left="0"/>
        <w:jc w:val="left"/>
      </w:pPr>
      <w:r>
        <w:rPr>
          <w:rFonts w:ascii="Times New Roman"/>
          <w:b/>
          <w:i w:val="false"/>
          <w:color w:val="000000"/>
        </w:rPr>
        <w:t xml:space="preserve"> 1. Предмет договора</w:t>
      </w:r>
    </w:p>
    <w:bookmarkEnd w:id="92"/>
    <w:p>
      <w:pPr>
        <w:spacing w:after="0"/>
        <w:ind w:left="0"/>
        <w:jc w:val="both"/>
      </w:pPr>
      <w:bookmarkStart w:name="z118" w:id="93"/>
      <w:r>
        <w:rPr>
          <w:rFonts w:ascii="Times New Roman"/>
          <w:b w:val="false"/>
          <w:i w:val="false"/>
          <w:color w:val="000000"/>
          <w:sz w:val="28"/>
        </w:rPr>
        <w:t>
      1.1. ОСИ заключает с Субъектом сервисной деятельности об оказании следующей услуги по содержанию общего имущества объекта кондоминиума:</w:t>
      </w:r>
    </w:p>
    <w:bookmarkEnd w:id="9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 Субъект сервисной деятельности обязуется своевременно и качественно оказать услугу.</w:t>
      </w:r>
    </w:p>
    <w:bookmarkStart w:name="z119" w:id="94"/>
    <w:p>
      <w:pPr>
        <w:spacing w:after="0"/>
        <w:ind w:left="0"/>
        <w:jc w:val="left"/>
      </w:pPr>
      <w:r>
        <w:rPr>
          <w:rFonts w:ascii="Times New Roman"/>
          <w:b/>
          <w:i w:val="false"/>
          <w:color w:val="000000"/>
        </w:rPr>
        <w:t xml:space="preserve"> 2. Стоимость Договора и порядок расчетов</w:t>
      </w:r>
    </w:p>
    <w:bookmarkEnd w:id="94"/>
    <w:bookmarkStart w:name="z120" w:id="95"/>
    <w:p>
      <w:pPr>
        <w:spacing w:after="0"/>
        <w:ind w:left="0"/>
        <w:jc w:val="both"/>
      </w:pPr>
      <w:r>
        <w:rPr>
          <w:rFonts w:ascii="Times New Roman"/>
          <w:b w:val="false"/>
          <w:i w:val="false"/>
          <w:color w:val="000000"/>
          <w:sz w:val="28"/>
        </w:rPr>
        <w:t>
      2.1. Общая стоимость оказания услуги по Договору составляет __________ тенге без учета НДС.</w:t>
      </w:r>
    </w:p>
    <w:bookmarkEnd w:id="95"/>
    <w:bookmarkStart w:name="z121" w:id="96"/>
    <w:p>
      <w:pPr>
        <w:spacing w:after="0"/>
        <w:ind w:left="0"/>
        <w:jc w:val="both"/>
      </w:pPr>
      <w:r>
        <w:rPr>
          <w:rFonts w:ascii="Times New Roman"/>
          <w:b w:val="false"/>
          <w:i w:val="false"/>
          <w:color w:val="000000"/>
          <w:sz w:val="28"/>
        </w:rPr>
        <w:t>
      2.2. По результатам оказанной услуги ОСИ направляет безналичный расчет на счет Субъекта сервисной деятельности либо выдает денежные средства с текущего счета на основании акта об оказании услуги.</w:t>
      </w:r>
    </w:p>
    <w:bookmarkEnd w:id="96"/>
    <w:bookmarkStart w:name="z122" w:id="97"/>
    <w:p>
      <w:pPr>
        <w:spacing w:after="0"/>
        <w:ind w:left="0"/>
        <w:jc w:val="both"/>
      </w:pPr>
      <w:r>
        <w:rPr>
          <w:rFonts w:ascii="Times New Roman"/>
          <w:b w:val="false"/>
          <w:i w:val="false"/>
          <w:color w:val="000000"/>
          <w:sz w:val="28"/>
        </w:rPr>
        <w:t>
      Объем оказанных услуг, предусмотренных планом корректируются по соглашению Сторон.</w:t>
      </w:r>
    </w:p>
    <w:bookmarkEnd w:id="97"/>
    <w:bookmarkStart w:name="z123" w:id="98"/>
    <w:p>
      <w:pPr>
        <w:spacing w:after="0"/>
        <w:ind w:left="0"/>
        <w:jc w:val="both"/>
      </w:pPr>
      <w:r>
        <w:rPr>
          <w:rFonts w:ascii="Times New Roman"/>
          <w:b w:val="false"/>
          <w:i w:val="false"/>
          <w:color w:val="000000"/>
          <w:sz w:val="28"/>
        </w:rPr>
        <w:t>
      2.3. Имущество, приобретенное в результате оказания услуг Субъекта сервисной деятельности, включаются в состав общего имущества МЖД.</w:t>
      </w:r>
    </w:p>
    <w:bookmarkEnd w:id="98"/>
    <w:bookmarkStart w:name="z124" w:id="99"/>
    <w:p>
      <w:pPr>
        <w:spacing w:after="0"/>
        <w:ind w:left="0"/>
        <w:jc w:val="left"/>
      </w:pPr>
      <w:r>
        <w:rPr>
          <w:rFonts w:ascii="Times New Roman"/>
          <w:b/>
          <w:i w:val="false"/>
          <w:color w:val="000000"/>
        </w:rPr>
        <w:t xml:space="preserve"> 3. Права и обязанности Сторон Договора</w:t>
      </w:r>
    </w:p>
    <w:bookmarkEnd w:id="99"/>
    <w:bookmarkStart w:name="z125" w:id="100"/>
    <w:p>
      <w:pPr>
        <w:spacing w:after="0"/>
        <w:ind w:left="0"/>
        <w:jc w:val="both"/>
      </w:pPr>
      <w:r>
        <w:rPr>
          <w:rFonts w:ascii="Times New Roman"/>
          <w:b w:val="false"/>
          <w:i w:val="false"/>
          <w:color w:val="000000"/>
          <w:sz w:val="28"/>
        </w:rPr>
        <w:t>
      3.1. ОСИ представляет интересы собственников квартир, нежилых помещений данного МЖД, осуществляет контроль за качественным оказанием услуг Субъектом сервисной деятельности.</w:t>
      </w:r>
    </w:p>
    <w:bookmarkEnd w:id="100"/>
    <w:bookmarkStart w:name="z126" w:id="101"/>
    <w:p>
      <w:pPr>
        <w:spacing w:after="0"/>
        <w:ind w:left="0"/>
        <w:jc w:val="both"/>
      </w:pPr>
      <w:r>
        <w:rPr>
          <w:rFonts w:ascii="Times New Roman"/>
          <w:b w:val="false"/>
          <w:i w:val="false"/>
          <w:color w:val="000000"/>
          <w:sz w:val="28"/>
        </w:rPr>
        <w:t>
      3.2. Собственники парковочных мест, кладовок обращаются в Простое товарищество по качеству оказываемых услуг Субъектом сервисной деятельности.</w:t>
      </w:r>
    </w:p>
    <w:bookmarkEnd w:id="101"/>
    <w:bookmarkStart w:name="z127" w:id="102"/>
    <w:p>
      <w:pPr>
        <w:spacing w:after="0"/>
        <w:ind w:left="0"/>
        <w:jc w:val="both"/>
      </w:pPr>
      <w:r>
        <w:rPr>
          <w:rFonts w:ascii="Times New Roman"/>
          <w:b w:val="false"/>
          <w:i w:val="false"/>
          <w:color w:val="000000"/>
          <w:sz w:val="28"/>
        </w:rPr>
        <w:t>
      3.3. Ответственность за своевременное, качественное и надлежащее оказание услуг по настоящему Договору несет Субъект сервисной деятельности.</w:t>
      </w:r>
    </w:p>
    <w:bookmarkEnd w:id="102"/>
    <w:bookmarkStart w:name="z128" w:id="103"/>
    <w:p>
      <w:pPr>
        <w:spacing w:after="0"/>
        <w:ind w:left="0"/>
        <w:jc w:val="both"/>
      </w:pPr>
      <w:r>
        <w:rPr>
          <w:rFonts w:ascii="Times New Roman"/>
          <w:b w:val="false"/>
          <w:i w:val="false"/>
          <w:color w:val="000000"/>
          <w:sz w:val="28"/>
        </w:rPr>
        <w:t>
      3.4. Собственники парковочных мест, кладовок данного МЖД вправе обратиться в ОСИ по качеству оказываемых услуг Субъектом сервисной деятельности.</w:t>
      </w:r>
    </w:p>
    <w:bookmarkEnd w:id="103"/>
    <w:bookmarkStart w:name="z129" w:id="104"/>
    <w:p>
      <w:pPr>
        <w:spacing w:after="0"/>
        <w:ind w:left="0"/>
        <w:jc w:val="both"/>
      </w:pPr>
      <w:r>
        <w:rPr>
          <w:rFonts w:ascii="Times New Roman"/>
          <w:b w:val="false"/>
          <w:i w:val="false"/>
          <w:color w:val="000000"/>
          <w:sz w:val="28"/>
        </w:rPr>
        <w:t>
      3.5. ОСИ:</w:t>
      </w:r>
    </w:p>
    <w:bookmarkEnd w:id="104"/>
    <w:bookmarkStart w:name="z130" w:id="105"/>
    <w:p>
      <w:pPr>
        <w:spacing w:after="0"/>
        <w:ind w:left="0"/>
        <w:jc w:val="both"/>
      </w:pPr>
      <w:r>
        <w:rPr>
          <w:rFonts w:ascii="Times New Roman"/>
          <w:b w:val="false"/>
          <w:i w:val="false"/>
          <w:color w:val="000000"/>
          <w:sz w:val="28"/>
        </w:rPr>
        <w:t>
      1) требует от Субъекта сервисной деятельности своевременное и качественное оказание услуг в полном объеме в соответствии с условиями настоящего Договора;</w:t>
      </w:r>
    </w:p>
    <w:bookmarkEnd w:id="105"/>
    <w:bookmarkStart w:name="z131" w:id="106"/>
    <w:p>
      <w:pPr>
        <w:spacing w:after="0"/>
        <w:ind w:left="0"/>
        <w:jc w:val="both"/>
      </w:pPr>
      <w:r>
        <w:rPr>
          <w:rFonts w:ascii="Times New Roman"/>
          <w:b w:val="false"/>
          <w:i w:val="false"/>
          <w:color w:val="000000"/>
          <w:sz w:val="28"/>
        </w:rPr>
        <w:t>
      2) требует от Субъекта сервисной деятельности возмещения затрат за повреждение общего имущества по его вине;</w:t>
      </w:r>
    </w:p>
    <w:bookmarkEnd w:id="106"/>
    <w:bookmarkStart w:name="z132" w:id="107"/>
    <w:p>
      <w:pPr>
        <w:spacing w:after="0"/>
        <w:ind w:left="0"/>
        <w:jc w:val="both"/>
      </w:pPr>
      <w:r>
        <w:rPr>
          <w:rFonts w:ascii="Times New Roman"/>
          <w:b w:val="false"/>
          <w:i w:val="false"/>
          <w:color w:val="000000"/>
          <w:sz w:val="28"/>
        </w:rPr>
        <w:t>
      3) получает информацию об оказании услуг от Субъекта сервисной деятельности;</w:t>
      </w:r>
    </w:p>
    <w:bookmarkEnd w:id="107"/>
    <w:bookmarkStart w:name="z133" w:id="108"/>
    <w:p>
      <w:pPr>
        <w:spacing w:after="0"/>
        <w:ind w:left="0"/>
        <w:jc w:val="both"/>
      </w:pPr>
      <w:r>
        <w:rPr>
          <w:rFonts w:ascii="Times New Roman"/>
          <w:b w:val="false"/>
          <w:i w:val="false"/>
          <w:color w:val="000000"/>
          <w:sz w:val="28"/>
        </w:rPr>
        <w:t>
      4) при некачественном оказании услуг требует от Субъекта сервисной деятельности безвозмездного устранения недостатков либо возмещения расходов по устранению недостатков, если устранение производилось третьими лицами и оплачивалось за счет ОСИ.</w:t>
      </w:r>
    </w:p>
    <w:bookmarkEnd w:id="108"/>
    <w:bookmarkStart w:name="z134" w:id="109"/>
    <w:p>
      <w:pPr>
        <w:spacing w:after="0"/>
        <w:ind w:left="0"/>
        <w:jc w:val="both"/>
      </w:pPr>
      <w:r>
        <w:rPr>
          <w:rFonts w:ascii="Times New Roman"/>
          <w:b w:val="false"/>
          <w:i w:val="false"/>
          <w:color w:val="000000"/>
          <w:sz w:val="28"/>
        </w:rPr>
        <w:t>
      3.6. Обязанности ОСИ:</w:t>
      </w:r>
    </w:p>
    <w:bookmarkEnd w:id="109"/>
    <w:bookmarkStart w:name="z135" w:id="110"/>
    <w:p>
      <w:pPr>
        <w:spacing w:after="0"/>
        <w:ind w:left="0"/>
        <w:jc w:val="both"/>
      </w:pPr>
      <w:r>
        <w:rPr>
          <w:rFonts w:ascii="Times New Roman"/>
          <w:b w:val="false"/>
          <w:i w:val="false"/>
          <w:color w:val="000000"/>
          <w:sz w:val="28"/>
        </w:rPr>
        <w:t>
      1) контролировать исполнение договорных обязательств Субъекта сервисной деятельности по оказанию услуг;</w:t>
      </w:r>
    </w:p>
    <w:bookmarkEnd w:id="110"/>
    <w:bookmarkStart w:name="z136" w:id="111"/>
    <w:p>
      <w:pPr>
        <w:spacing w:after="0"/>
        <w:ind w:left="0"/>
        <w:jc w:val="both"/>
      </w:pPr>
      <w:r>
        <w:rPr>
          <w:rFonts w:ascii="Times New Roman"/>
          <w:b w:val="false"/>
          <w:i w:val="false"/>
          <w:color w:val="000000"/>
          <w:sz w:val="28"/>
        </w:rPr>
        <w:t>
      2) оплачивать Субъекту сервисной деятельности за оказание услуг указанных в пункте 1.1., по выставленному счету на основании подписанных Председателем ОСИ и Субъектом сервисной деятельности актов оказанных услуг в срок до ___ числа месяца, следующего за расчетным;</w:t>
      </w:r>
    </w:p>
    <w:bookmarkEnd w:id="111"/>
    <w:bookmarkStart w:name="z137" w:id="112"/>
    <w:p>
      <w:pPr>
        <w:spacing w:after="0"/>
        <w:ind w:left="0"/>
        <w:jc w:val="both"/>
      </w:pPr>
      <w:r>
        <w:rPr>
          <w:rFonts w:ascii="Times New Roman"/>
          <w:b w:val="false"/>
          <w:i w:val="false"/>
          <w:color w:val="000000"/>
          <w:sz w:val="28"/>
        </w:rPr>
        <w:t>
      3) рассматривать жалобы и обращения собственников квартир, нежилых помещений парковочных мест, кладовок касательно оказания услуг по указанному Договору а также инициировать данный вопрос перед Субъектом сервисной деятельности;</w:t>
      </w:r>
    </w:p>
    <w:bookmarkEnd w:id="112"/>
    <w:bookmarkStart w:name="z138" w:id="113"/>
    <w:p>
      <w:pPr>
        <w:spacing w:after="0"/>
        <w:ind w:left="0"/>
        <w:jc w:val="both"/>
      </w:pPr>
      <w:r>
        <w:rPr>
          <w:rFonts w:ascii="Times New Roman"/>
          <w:b w:val="false"/>
          <w:i w:val="false"/>
          <w:color w:val="000000"/>
          <w:sz w:val="28"/>
        </w:rPr>
        <w:t>
      4) принимать акты оказанных услуг от Субъекта сервисной деятельности;</w:t>
      </w:r>
    </w:p>
    <w:bookmarkEnd w:id="113"/>
    <w:bookmarkStart w:name="z139" w:id="114"/>
    <w:p>
      <w:pPr>
        <w:spacing w:after="0"/>
        <w:ind w:left="0"/>
        <w:jc w:val="both"/>
      </w:pPr>
      <w:r>
        <w:rPr>
          <w:rFonts w:ascii="Times New Roman"/>
          <w:b w:val="false"/>
          <w:i w:val="false"/>
          <w:color w:val="000000"/>
          <w:sz w:val="28"/>
        </w:rPr>
        <w:t>
      5) осуществлять иные полномочия и функции в интересах МЖД в рамках настоящего договора;</w:t>
      </w:r>
    </w:p>
    <w:bookmarkEnd w:id="114"/>
    <w:bookmarkStart w:name="z140" w:id="115"/>
    <w:p>
      <w:pPr>
        <w:spacing w:after="0"/>
        <w:ind w:left="0"/>
        <w:jc w:val="both"/>
      </w:pPr>
      <w:r>
        <w:rPr>
          <w:rFonts w:ascii="Times New Roman"/>
          <w:b w:val="false"/>
          <w:i w:val="false"/>
          <w:color w:val="000000"/>
          <w:sz w:val="28"/>
        </w:rPr>
        <w:t>
      6) исполнять обязанности, предусмотренные законодательством Республики Казахстан, в том числе, в сфере жилищных отношений и настоящим Договором.</w:t>
      </w:r>
    </w:p>
    <w:bookmarkEnd w:id="115"/>
    <w:bookmarkStart w:name="z141" w:id="116"/>
    <w:p>
      <w:pPr>
        <w:spacing w:after="0"/>
        <w:ind w:left="0"/>
        <w:jc w:val="both"/>
      </w:pPr>
      <w:r>
        <w:rPr>
          <w:rFonts w:ascii="Times New Roman"/>
          <w:b w:val="false"/>
          <w:i w:val="false"/>
          <w:color w:val="000000"/>
          <w:sz w:val="28"/>
        </w:rPr>
        <w:t>
      3.7. Субъект сервисной деятельности:</w:t>
      </w:r>
    </w:p>
    <w:bookmarkEnd w:id="116"/>
    <w:bookmarkStart w:name="z142" w:id="117"/>
    <w:p>
      <w:pPr>
        <w:spacing w:after="0"/>
        <w:ind w:left="0"/>
        <w:jc w:val="both"/>
      </w:pPr>
      <w:r>
        <w:rPr>
          <w:rFonts w:ascii="Times New Roman"/>
          <w:b w:val="false"/>
          <w:i w:val="false"/>
          <w:color w:val="000000"/>
          <w:sz w:val="28"/>
        </w:rPr>
        <w:t>
      1) получает своевременно оплату за оказанную услугу;</w:t>
      </w:r>
    </w:p>
    <w:bookmarkEnd w:id="117"/>
    <w:bookmarkStart w:name="z143" w:id="118"/>
    <w:p>
      <w:pPr>
        <w:spacing w:after="0"/>
        <w:ind w:left="0"/>
        <w:jc w:val="both"/>
      </w:pPr>
      <w:r>
        <w:rPr>
          <w:rFonts w:ascii="Times New Roman"/>
          <w:b w:val="false"/>
          <w:i w:val="false"/>
          <w:color w:val="000000"/>
          <w:sz w:val="28"/>
        </w:rPr>
        <w:t>
      2) требует возмещения убытков, понесенных им в результате нарушения обязательств по платежам из-за невыполнения условий настоящего Договора;</w:t>
      </w:r>
    </w:p>
    <w:bookmarkEnd w:id="118"/>
    <w:bookmarkStart w:name="z144" w:id="119"/>
    <w:p>
      <w:pPr>
        <w:spacing w:after="0"/>
        <w:ind w:left="0"/>
        <w:jc w:val="both"/>
      </w:pPr>
      <w:r>
        <w:rPr>
          <w:rFonts w:ascii="Times New Roman"/>
          <w:b w:val="false"/>
          <w:i w:val="false"/>
          <w:color w:val="000000"/>
          <w:sz w:val="28"/>
        </w:rPr>
        <w:t>
      3.8. Обязанности Субъекта сервисной деятельности:</w:t>
      </w:r>
    </w:p>
    <w:bookmarkEnd w:id="119"/>
    <w:bookmarkStart w:name="z145" w:id="120"/>
    <w:p>
      <w:pPr>
        <w:spacing w:after="0"/>
        <w:ind w:left="0"/>
        <w:jc w:val="both"/>
      </w:pPr>
      <w:r>
        <w:rPr>
          <w:rFonts w:ascii="Times New Roman"/>
          <w:b w:val="false"/>
          <w:i w:val="false"/>
          <w:color w:val="000000"/>
          <w:sz w:val="28"/>
        </w:rPr>
        <w:t>
      1) качественно и в срок оказывать услуги в рамках настоящего Договора;</w:t>
      </w:r>
    </w:p>
    <w:bookmarkEnd w:id="120"/>
    <w:bookmarkStart w:name="z146" w:id="121"/>
    <w:p>
      <w:pPr>
        <w:spacing w:after="0"/>
        <w:ind w:left="0"/>
        <w:jc w:val="both"/>
      </w:pPr>
      <w:r>
        <w:rPr>
          <w:rFonts w:ascii="Times New Roman"/>
          <w:b w:val="false"/>
          <w:i w:val="false"/>
          <w:color w:val="000000"/>
          <w:sz w:val="28"/>
        </w:rPr>
        <w:t>
      2) уведомлять ОСИ о начале и месте работ, об отключении, испытании или ином изменении режима работы инженерных сетей не менее, чем за двое суток, кроме случаев возникновения аварийных ситуаций;</w:t>
      </w:r>
    </w:p>
    <w:bookmarkEnd w:id="121"/>
    <w:bookmarkStart w:name="z147" w:id="122"/>
    <w:p>
      <w:pPr>
        <w:spacing w:after="0"/>
        <w:ind w:left="0"/>
        <w:jc w:val="both"/>
      </w:pPr>
      <w:r>
        <w:rPr>
          <w:rFonts w:ascii="Times New Roman"/>
          <w:b w:val="false"/>
          <w:i w:val="false"/>
          <w:color w:val="000000"/>
          <w:sz w:val="28"/>
        </w:rPr>
        <w:t>
      3) исполнять обязанности, предусмотренные законодательством Республики Казахстан, в том числе, в сфере жилищных отношений и настоящим Договором;</w:t>
      </w:r>
    </w:p>
    <w:bookmarkEnd w:id="122"/>
    <w:bookmarkStart w:name="z148" w:id="123"/>
    <w:p>
      <w:pPr>
        <w:spacing w:after="0"/>
        <w:ind w:left="0"/>
        <w:jc w:val="both"/>
      </w:pPr>
      <w:r>
        <w:rPr>
          <w:rFonts w:ascii="Times New Roman"/>
          <w:b w:val="false"/>
          <w:i w:val="false"/>
          <w:color w:val="000000"/>
          <w:sz w:val="28"/>
        </w:rPr>
        <w:t>
      4) в случае возникновения аварийной ситуации в квартире или помещении, парковочном месте, кладовке, находящемся в собственности физических или юридических лиц, грозящей повреждением общего имущества МЖД (при отсутствии собственников квартир, нежилых помещений, парковочных мест, кладовок, сведений о месте их работы, постоянном месте жительства либо нахождении в момент аварии), незамедлительно уведомлять ОСИ для принятия совместных мер по ее ликвидации, без нарушения прав собственника.</w:t>
      </w:r>
    </w:p>
    <w:bookmarkEnd w:id="123"/>
    <w:bookmarkStart w:name="z149" w:id="124"/>
    <w:p>
      <w:pPr>
        <w:spacing w:after="0"/>
        <w:ind w:left="0"/>
        <w:jc w:val="left"/>
      </w:pPr>
      <w:r>
        <w:rPr>
          <w:rFonts w:ascii="Times New Roman"/>
          <w:b/>
          <w:i w:val="false"/>
          <w:color w:val="000000"/>
        </w:rPr>
        <w:t xml:space="preserve"> 4. Порядок оказания услуг</w:t>
      </w:r>
    </w:p>
    <w:bookmarkEnd w:id="124"/>
    <w:bookmarkStart w:name="z150" w:id="125"/>
    <w:p>
      <w:pPr>
        <w:spacing w:after="0"/>
        <w:ind w:left="0"/>
        <w:jc w:val="both"/>
      </w:pPr>
      <w:r>
        <w:rPr>
          <w:rFonts w:ascii="Times New Roman"/>
          <w:b w:val="false"/>
          <w:i w:val="false"/>
          <w:color w:val="000000"/>
          <w:sz w:val="28"/>
        </w:rPr>
        <w:t>
      4.1 Стороны подписывают акт об оказании услуг в двух экземплярах.</w:t>
      </w:r>
    </w:p>
    <w:bookmarkEnd w:id="125"/>
    <w:bookmarkStart w:name="z151" w:id="126"/>
    <w:p>
      <w:pPr>
        <w:spacing w:after="0"/>
        <w:ind w:left="0"/>
        <w:jc w:val="both"/>
      </w:pPr>
      <w:r>
        <w:rPr>
          <w:rFonts w:ascii="Times New Roman"/>
          <w:b w:val="false"/>
          <w:i w:val="false"/>
          <w:color w:val="000000"/>
          <w:sz w:val="28"/>
        </w:rPr>
        <w:t>
      4.2 ОСИ, в течение пяти рабочих дней с даты получения от Субъекта сервисной деятельности акта оказанных услуг, подписывает данный акт или представляет мотивированный отказ подписания акта оказанных услуг. В случае наличия мотивированных замечаний ОСИ, Субъект сервисной деятельности в кратчайшие сроки устраняет такие замечания, но не более, чем в течение пяти рабочих дней.</w:t>
      </w:r>
    </w:p>
    <w:bookmarkEnd w:id="126"/>
    <w:bookmarkStart w:name="z152" w:id="127"/>
    <w:p>
      <w:pPr>
        <w:spacing w:after="0"/>
        <w:ind w:left="0"/>
        <w:jc w:val="both"/>
      </w:pPr>
      <w:r>
        <w:rPr>
          <w:rFonts w:ascii="Times New Roman"/>
          <w:b w:val="false"/>
          <w:i w:val="false"/>
          <w:color w:val="000000"/>
          <w:sz w:val="28"/>
        </w:rPr>
        <w:t>
      4.3 В случае не устранения Субъектом сервисной деятельности замечаний ОСИ, ОСИ вправе привлечь другое лицо для устранения замечаний и взыскать с Субъекта сервисной деятельности понесенные расходы путем удержания либо вычета из оплаты, подлежащей Субъекту сервисной деятельности, и/или обращением с требованием к Субъекту сервисной деятельности. Субъект сервисной деятельности возмещает ОСИ указанные понесенные расходы в течение пяти рабочих дней с даты получения требования ОСИ.</w:t>
      </w:r>
    </w:p>
    <w:bookmarkEnd w:id="127"/>
    <w:bookmarkStart w:name="z153" w:id="128"/>
    <w:p>
      <w:pPr>
        <w:spacing w:after="0"/>
        <w:ind w:left="0"/>
        <w:jc w:val="both"/>
      </w:pPr>
      <w:r>
        <w:rPr>
          <w:rFonts w:ascii="Times New Roman"/>
          <w:b w:val="false"/>
          <w:i w:val="false"/>
          <w:color w:val="000000"/>
          <w:sz w:val="28"/>
        </w:rPr>
        <w:t>
      4.4 Услуги считаются принятыми ОСИ с момента подписания акта оказанных услуг. В случае, если ОСИ не предоставил свои замечания в течение срока, указанного в пункте 4.2 Договора, услуги считаются принятыми без замечаний.</w:t>
      </w:r>
    </w:p>
    <w:bookmarkEnd w:id="128"/>
    <w:bookmarkStart w:name="z154" w:id="129"/>
    <w:p>
      <w:pPr>
        <w:spacing w:after="0"/>
        <w:ind w:left="0"/>
        <w:jc w:val="left"/>
      </w:pPr>
      <w:r>
        <w:rPr>
          <w:rFonts w:ascii="Times New Roman"/>
          <w:b/>
          <w:i w:val="false"/>
          <w:color w:val="000000"/>
        </w:rPr>
        <w:t xml:space="preserve"> 5. Ответственность Сторон</w:t>
      </w:r>
    </w:p>
    <w:bookmarkEnd w:id="129"/>
    <w:bookmarkStart w:name="z155" w:id="130"/>
    <w:p>
      <w:pPr>
        <w:spacing w:after="0"/>
        <w:ind w:left="0"/>
        <w:jc w:val="both"/>
      </w:pPr>
      <w:r>
        <w:rPr>
          <w:rFonts w:ascii="Times New Roman"/>
          <w:b w:val="false"/>
          <w:i w:val="false"/>
          <w:color w:val="000000"/>
          <w:sz w:val="28"/>
        </w:rPr>
        <w:t>
      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Казахстан.</w:t>
      </w:r>
    </w:p>
    <w:bookmarkEnd w:id="130"/>
    <w:bookmarkStart w:name="z156" w:id="131"/>
    <w:p>
      <w:pPr>
        <w:spacing w:after="0"/>
        <w:ind w:left="0"/>
        <w:jc w:val="both"/>
      </w:pPr>
      <w:r>
        <w:rPr>
          <w:rFonts w:ascii="Times New Roman"/>
          <w:b w:val="false"/>
          <w:i w:val="false"/>
          <w:color w:val="000000"/>
          <w:sz w:val="28"/>
        </w:rPr>
        <w:t>
      5.2. В случае ненадлежащего оказания услуг Субъектом сервисной деятельности ОСИ предъявляет в суде требование о прекращении настоящего Договора и возмещении убытков.</w:t>
      </w:r>
    </w:p>
    <w:bookmarkEnd w:id="131"/>
    <w:bookmarkStart w:name="z157" w:id="132"/>
    <w:p>
      <w:pPr>
        <w:spacing w:after="0"/>
        <w:ind w:left="0"/>
        <w:jc w:val="left"/>
      </w:pPr>
      <w:r>
        <w:rPr>
          <w:rFonts w:ascii="Times New Roman"/>
          <w:b/>
          <w:i w:val="false"/>
          <w:color w:val="000000"/>
        </w:rPr>
        <w:t xml:space="preserve"> 6. Непреодолимая сила</w:t>
      </w:r>
    </w:p>
    <w:bookmarkEnd w:id="132"/>
    <w:bookmarkStart w:name="z158" w:id="133"/>
    <w:p>
      <w:pPr>
        <w:spacing w:after="0"/>
        <w:ind w:left="0"/>
        <w:jc w:val="both"/>
      </w:pPr>
      <w:r>
        <w:rPr>
          <w:rFonts w:ascii="Times New Roman"/>
          <w:b w:val="false"/>
          <w:i w:val="false"/>
          <w:color w:val="000000"/>
          <w:sz w:val="28"/>
        </w:rPr>
        <w:t>
      6.1. 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террористических актов не зависящих от воли и действий сторон, которые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bookmarkEnd w:id="133"/>
    <w:bookmarkStart w:name="z159" w:id="134"/>
    <w:p>
      <w:pPr>
        <w:spacing w:after="0"/>
        <w:ind w:left="0"/>
        <w:jc w:val="both"/>
      </w:pPr>
      <w:r>
        <w:rPr>
          <w:rFonts w:ascii="Times New Roman"/>
          <w:b w:val="false"/>
          <w:i w:val="false"/>
          <w:color w:val="000000"/>
          <w:sz w:val="28"/>
        </w:rPr>
        <w:t>
      6.2. Сторона, для которой станет невозможным исполнение своих обязательств по Договору, письменно уведомляет другую Сторону о начале и прекращении обстоятельств, указанных в пункте 6.1. Договора.</w:t>
      </w:r>
    </w:p>
    <w:bookmarkEnd w:id="134"/>
    <w:bookmarkStart w:name="z160" w:id="135"/>
    <w:p>
      <w:pPr>
        <w:spacing w:after="0"/>
        <w:ind w:left="0"/>
        <w:jc w:val="both"/>
      </w:pPr>
      <w:r>
        <w:rPr>
          <w:rFonts w:ascii="Times New Roman"/>
          <w:b w:val="false"/>
          <w:i w:val="false"/>
          <w:color w:val="000000"/>
          <w:sz w:val="28"/>
        </w:rPr>
        <w:t>
      6.3. В случае, если обстоятельства, указанные в пункте 6.1. настоящего Договора, будут длиться более 1 (одного) месяца, то Стороны отказываются от дальнейшего исполнения обязательств по Договору.</w:t>
      </w:r>
    </w:p>
    <w:bookmarkEnd w:id="135"/>
    <w:bookmarkStart w:name="z161" w:id="136"/>
    <w:p>
      <w:pPr>
        <w:spacing w:after="0"/>
        <w:ind w:left="0"/>
        <w:jc w:val="left"/>
      </w:pPr>
      <w:r>
        <w:rPr>
          <w:rFonts w:ascii="Times New Roman"/>
          <w:b/>
          <w:i w:val="false"/>
          <w:color w:val="000000"/>
        </w:rPr>
        <w:t xml:space="preserve"> 7. Порядок разрешения споров</w:t>
      </w:r>
    </w:p>
    <w:bookmarkEnd w:id="136"/>
    <w:bookmarkStart w:name="z162" w:id="137"/>
    <w:p>
      <w:pPr>
        <w:spacing w:after="0"/>
        <w:ind w:left="0"/>
        <w:jc w:val="both"/>
      </w:pPr>
      <w:r>
        <w:rPr>
          <w:rFonts w:ascii="Times New Roman"/>
          <w:b w:val="false"/>
          <w:i w:val="false"/>
          <w:color w:val="000000"/>
          <w:sz w:val="28"/>
        </w:rPr>
        <w:t>
      7.1. В случае возникновения разногласий в процессе исполнения обязательств по Договору, Стороны предпринимают все меры для их урегулирования во внесудебном порядке.</w:t>
      </w:r>
    </w:p>
    <w:bookmarkEnd w:id="137"/>
    <w:bookmarkStart w:name="z163" w:id="138"/>
    <w:p>
      <w:pPr>
        <w:spacing w:after="0"/>
        <w:ind w:left="0"/>
        <w:jc w:val="both"/>
      </w:pPr>
      <w:r>
        <w:rPr>
          <w:rFonts w:ascii="Times New Roman"/>
          <w:b w:val="false"/>
          <w:i w:val="false"/>
          <w:color w:val="000000"/>
          <w:sz w:val="28"/>
        </w:rPr>
        <w:t>
      7.2. В случае, если Стороны не пришли к соглашению, споры рассматриваются судом в соответствии с действующим законодательством Республики Казахстан по месту нахождения ОСИ.</w:t>
      </w:r>
    </w:p>
    <w:bookmarkEnd w:id="138"/>
    <w:bookmarkStart w:name="z164" w:id="139"/>
    <w:p>
      <w:pPr>
        <w:spacing w:after="0"/>
        <w:ind w:left="0"/>
        <w:jc w:val="both"/>
      </w:pPr>
      <w:r>
        <w:rPr>
          <w:rFonts w:ascii="Times New Roman"/>
          <w:b w:val="false"/>
          <w:i w:val="false"/>
          <w:color w:val="000000"/>
          <w:sz w:val="28"/>
        </w:rPr>
        <w:t>
      8. Порядок изменения и расторжения Договора</w:t>
      </w:r>
    </w:p>
    <w:bookmarkEnd w:id="139"/>
    <w:bookmarkStart w:name="z165" w:id="140"/>
    <w:p>
      <w:pPr>
        <w:spacing w:after="0"/>
        <w:ind w:left="0"/>
        <w:jc w:val="both"/>
      </w:pPr>
      <w:r>
        <w:rPr>
          <w:rFonts w:ascii="Times New Roman"/>
          <w:b w:val="false"/>
          <w:i w:val="false"/>
          <w:color w:val="000000"/>
          <w:sz w:val="28"/>
        </w:rPr>
        <w:t>
      8.1. Все изменения и дополнения в настоящий Договор совершаются в письменном виде и заверяются обеими Сторонами;</w:t>
      </w:r>
    </w:p>
    <w:bookmarkEnd w:id="140"/>
    <w:bookmarkStart w:name="z166" w:id="141"/>
    <w:p>
      <w:pPr>
        <w:spacing w:after="0"/>
        <w:ind w:left="0"/>
        <w:jc w:val="both"/>
      </w:pPr>
      <w:r>
        <w:rPr>
          <w:rFonts w:ascii="Times New Roman"/>
          <w:b w:val="false"/>
          <w:i w:val="false"/>
          <w:color w:val="000000"/>
          <w:sz w:val="28"/>
        </w:rPr>
        <w:t>
      8.2. Стороны досрочно расторгают Договор по взаимному письменному соглашению Сторон, либо по основаниям, предусмотренным действующим законодательством Республики Казахстан.</w:t>
      </w:r>
    </w:p>
    <w:bookmarkEnd w:id="141"/>
    <w:bookmarkStart w:name="z167" w:id="142"/>
    <w:p>
      <w:pPr>
        <w:spacing w:after="0"/>
        <w:ind w:left="0"/>
        <w:jc w:val="both"/>
      </w:pPr>
      <w:r>
        <w:rPr>
          <w:rFonts w:ascii="Times New Roman"/>
          <w:b w:val="false"/>
          <w:i w:val="false"/>
          <w:color w:val="000000"/>
          <w:sz w:val="28"/>
        </w:rPr>
        <w:t>
      8.3. Последствия расторжения настоящего Договора определяются взаимным соглашением Сторон или судом по требованию любой из Сторон Договора.</w:t>
      </w:r>
    </w:p>
    <w:bookmarkEnd w:id="142"/>
    <w:bookmarkStart w:name="z168" w:id="143"/>
    <w:p>
      <w:pPr>
        <w:spacing w:after="0"/>
        <w:ind w:left="0"/>
        <w:jc w:val="both"/>
      </w:pPr>
      <w:r>
        <w:rPr>
          <w:rFonts w:ascii="Times New Roman"/>
          <w:b w:val="false"/>
          <w:i w:val="false"/>
          <w:color w:val="000000"/>
          <w:sz w:val="28"/>
        </w:rPr>
        <w:t>
      8.4. При отказе одной из Сторон от настоящего Договора другая Сторона должна быть уведомлена об этом за один месяц до прекращения Договора, если Стороны не придут к соглашению о прекращении Договора в более короткий срок после уведомления.</w:t>
      </w:r>
    </w:p>
    <w:bookmarkEnd w:id="143"/>
    <w:bookmarkStart w:name="z169" w:id="144"/>
    <w:p>
      <w:pPr>
        <w:spacing w:after="0"/>
        <w:ind w:left="0"/>
        <w:jc w:val="left"/>
      </w:pPr>
      <w:r>
        <w:rPr>
          <w:rFonts w:ascii="Times New Roman"/>
          <w:b/>
          <w:i w:val="false"/>
          <w:color w:val="000000"/>
        </w:rPr>
        <w:t xml:space="preserve"> 9. Прочие условия</w:t>
      </w:r>
    </w:p>
    <w:bookmarkEnd w:id="144"/>
    <w:bookmarkStart w:name="z170" w:id="145"/>
    <w:p>
      <w:pPr>
        <w:spacing w:after="0"/>
        <w:ind w:left="0"/>
        <w:jc w:val="both"/>
      </w:pPr>
      <w:r>
        <w:rPr>
          <w:rFonts w:ascii="Times New Roman"/>
          <w:b w:val="false"/>
          <w:i w:val="false"/>
          <w:color w:val="000000"/>
          <w:sz w:val="28"/>
        </w:rPr>
        <w:t>
      9.1. Обязательства по сделке, совершенной Субъектом сервисной деятельности с превышением предоставленных ей полномочий или с нарушением установленных для нее ограничений, несет Субъект сервисной деятельности за счет своего имущества.</w:t>
      </w:r>
    </w:p>
    <w:bookmarkEnd w:id="145"/>
    <w:bookmarkStart w:name="z171" w:id="146"/>
    <w:p>
      <w:pPr>
        <w:spacing w:after="0"/>
        <w:ind w:left="0"/>
        <w:jc w:val="both"/>
      </w:pPr>
      <w:r>
        <w:rPr>
          <w:rFonts w:ascii="Times New Roman"/>
          <w:b w:val="false"/>
          <w:i w:val="false"/>
          <w:color w:val="000000"/>
          <w:sz w:val="28"/>
        </w:rPr>
        <w:t>
      9.2. Настоящий договор вступает в силу со дня подписания его Сторонами и действует в течение одного года и прекращает свое действие _____________________ 20__ года.</w:t>
      </w:r>
    </w:p>
    <w:bookmarkEnd w:id="146"/>
    <w:bookmarkStart w:name="z172" w:id="147"/>
    <w:p>
      <w:pPr>
        <w:spacing w:after="0"/>
        <w:ind w:left="0"/>
        <w:jc w:val="both"/>
      </w:pPr>
      <w:r>
        <w:rPr>
          <w:rFonts w:ascii="Times New Roman"/>
          <w:b w:val="false"/>
          <w:i w:val="false"/>
          <w:color w:val="000000"/>
          <w:sz w:val="28"/>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bookmarkEnd w:id="147"/>
    <w:bookmarkStart w:name="z173" w:id="148"/>
    <w:p>
      <w:pPr>
        <w:spacing w:after="0"/>
        <w:ind w:left="0"/>
        <w:jc w:val="both"/>
      </w:pPr>
      <w:r>
        <w:rPr>
          <w:rFonts w:ascii="Times New Roman"/>
          <w:b w:val="false"/>
          <w:i w:val="false"/>
          <w:color w:val="000000"/>
          <w:sz w:val="28"/>
        </w:rPr>
        <w:t>
      9.3. Договор составлен в двух экземплярах: на государственном и русском языке для каждой из Сторон, имеющих одинаковую юридическую силу.</w:t>
      </w:r>
    </w:p>
    <w:bookmarkEnd w:id="148"/>
    <w:bookmarkStart w:name="z174" w:id="149"/>
    <w:p>
      <w:pPr>
        <w:spacing w:after="0"/>
        <w:ind w:left="0"/>
        <w:jc w:val="left"/>
      </w:pPr>
      <w:r>
        <w:rPr>
          <w:rFonts w:ascii="Times New Roman"/>
          <w:b/>
          <w:i w:val="false"/>
          <w:color w:val="000000"/>
        </w:rPr>
        <w:t xml:space="preserve"> 10. Места нахождения и реквизиты Сторон</w:t>
      </w:r>
    </w:p>
    <w:bookmarkEnd w:id="1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ОСИ</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сервисной деятельности"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165</w:t>
            </w:r>
          </w:p>
        </w:tc>
      </w:tr>
    </w:tbl>
    <w:bookmarkStart w:name="z177" w:id="150"/>
    <w:p>
      <w:pPr>
        <w:spacing w:after="0"/>
        <w:ind w:left="0"/>
        <w:jc w:val="left"/>
      </w:pPr>
      <w:r>
        <w:rPr>
          <w:rFonts w:ascii="Times New Roman"/>
          <w:b/>
          <w:i w:val="false"/>
          <w:color w:val="000000"/>
        </w:rPr>
        <w:t xml:space="preserve"> Типовая форма договора между объединением собственников имущества или простым товариществом и управляющим многоквартирным жилым домом или управляющей компанией</w:t>
      </w:r>
    </w:p>
    <w:bookmarkEnd w:id="150"/>
    <w:bookmarkStart w:name="z178" w:id="151"/>
    <w:p>
      <w:pPr>
        <w:spacing w:after="0"/>
        <w:ind w:left="0"/>
        <w:jc w:val="both"/>
      </w:pPr>
      <w:r>
        <w:rPr>
          <w:rFonts w:ascii="Times New Roman"/>
          <w:b w:val="false"/>
          <w:i w:val="false"/>
          <w:color w:val="000000"/>
          <w:sz w:val="28"/>
        </w:rPr>
        <w:t>
      год _____________ "___" _________ 20____ года</w:t>
      </w:r>
    </w:p>
    <w:bookmarkEnd w:id="151"/>
    <w:p>
      <w:pPr>
        <w:spacing w:after="0"/>
        <w:ind w:left="0"/>
        <w:jc w:val="both"/>
      </w:pPr>
      <w:bookmarkStart w:name="z179" w:id="152"/>
      <w:r>
        <w:rPr>
          <w:rFonts w:ascii="Times New Roman"/>
          <w:b w:val="false"/>
          <w:i w:val="false"/>
          <w:color w:val="000000"/>
          <w:sz w:val="28"/>
        </w:rPr>
        <w:t>
      Объединение собственников имущества многоквартирного жилого дома именуемое</w:t>
      </w:r>
    </w:p>
    <w:bookmarkEnd w:id="152"/>
    <w:p>
      <w:pPr>
        <w:spacing w:after="0"/>
        <w:ind w:left="0"/>
        <w:jc w:val="both"/>
      </w:pPr>
      <w:r>
        <w:rPr>
          <w:rFonts w:ascii="Times New Roman"/>
          <w:b w:val="false"/>
          <w:i w:val="false"/>
          <w:color w:val="000000"/>
          <w:sz w:val="28"/>
        </w:rPr>
        <w:t>в дальнейшем "Объединение", в лице Председателя объединения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Простое товарищество собственников квартир,</w:t>
      </w:r>
    </w:p>
    <w:p>
      <w:pPr>
        <w:spacing w:after="0"/>
        <w:ind w:left="0"/>
        <w:jc w:val="both"/>
      </w:pPr>
      <w:r>
        <w:rPr>
          <w:rFonts w:ascii="Times New Roman"/>
          <w:b w:val="false"/>
          <w:i w:val="false"/>
          <w:color w:val="000000"/>
          <w:sz w:val="28"/>
        </w:rPr>
        <w:t>нежилых помещений многоквартирного жилого дома именуемое в дальнейшем</w:t>
      </w:r>
    </w:p>
    <w:p>
      <w:pPr>
        <w:spacing w:after="0"/>
        <w:ind w:left="0"/>
        <w:jc w:val="both"/>
      </w:pPr>
      <w:r>
        <w:rPr>
          <w:rFonts w:ascii="Times New Roman"/>
          <w:b w:val="false"/>
          <w:i w:val="false"/>
          <w:color w:val="000000"/>
          <w:sz w:val="28"/>
        </w:rPr>
        <w:t>"Простое товарищество", в лице Доверенного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простой письменной доверенности с одной стороны</w:t>
      </w:r>
    </w:p>
    <w:p>
      <w:pPr>
        <w:spacing w:after="0"/>
        <w:ind w:left="0"/>
        <w:jc w:val="both"/>
      </w:pPr>
      <w:r>
        <w:rPr>
          <w:rFonts w:ascii="Times New Roman"/>
          <w:b w:val="false"/>
          <w:i w:val="false"/>
          <w:color w:val="000000"/>
          <w:sz w:val="28"/>
        </w:rPr>
        <w:t>и Управляющий многоквартирным жилым домом или Управляющая компания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"Управляющий" в лице 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с другой стороны, а вместе именуемые "Стороны", заключили настоящий договор</w:t>
      </w:r>
    </w:p>
    <w:p>
      <w:pPr>
        <w:spacing w:after="0"/>
        <w:ind w:left="0"/>
        <w:jc w:val="both"/>
      </w:pPr>
      <w:r>
        <w:rPr>
          <w:rFonts w:ascii="Times New Roman"/>
          <w:b w:val="false"/>
          <w:i w:val="false"/>
          <w:color w:val="000000"/>
          <w:sz w:val="28"/>
        </w:rPr>
        <w:t>об управлении многоквартирным жилым домом являющимся объектом кондоминиума.</w:t>
      </w:r>
    </w:p>
    <w:bookmarkStart w:name="z180" w:id="153"/>
    <w:p>
      <w:pPr>
        <w:spacing w:after="0"/>
        <w:ind w:left="0"/>
        <w:jc w:val="left"/>
      </w:pPr>
      <w:r>
        <w:rPr>
          <w:rFonts w:ascii="Times New Roman"/>
          <w:b/>
          <w:i w:val="false"/>
          <w:color w:val="000000"/>
        </w:rPr>
        <w:t xml:space="preserve"> 1. Общие положения</w:t>
      </w:r>
    </w:p>
    <w:bookmarkEnd w:id="153"/>
    <w:bookmarkStart w:name="z181" w:id="154"/>
    <w:p>
      <w:pPr>
        <w:spacing w:after="0"/>
        <w:ind w:left="0"/>
        <w:jc w:val="both"/>
      </w:pPr>
      <w:r>
        <w:rPr>
          <w:rFonts w:ascii="Times New Roman"/>
          <w:b w:val="false"/>
          <w:i w:val="false"/>
          <w:color w:val="000000"/>
          <w:sz w:val="28"/>
        </w:rPr>
        <w:t>
      1.1. Настоящий договор заключен в целях обеспечения управления многоквартирным жилым домом, расположенного по адресу: ______________________________ (название жилищного комплекса и фактическое его местонахождение (полный почтовый адрес).</w:t>
      </w:r>
    </w:p>
    <w:bookmarkEnd w:id="154"/>
    <w:bookmarkStart w:name="z182" w:id="155"/>
    <w:p>
      <w:pPr>
        <w:spacing w:after="0"/>
        <w:ind w:left="0"/>
        <w:jc w:val="both"/>
      </w:pPr>
      <w:r>
        <w:rPr>
          <w:rFonts w:ascii="Times New Roman"/>
          <w:b w:val="false"/>
          <w:i w:val="false"/>
          <w:color w:val="000000"/>
          <w:sz w:val="28"/>
        </w:rPr>
        <w:t>
      1.2. Настоящий договор заключен на основании решения собрания собственников квартир, нежилых помещений многоквартирного жилого дома от "__" _________ 20__ года Протокол № ________.</w:t>
      </w:r>
    </w:p>
    <w:bookmarkEnd w:id="155"/>
    <w:bookmarkStart w:name="z183" w:id="156"/>
    <w:p>
      <w:pPr>
        <w:spacing w:after="0"/>
        <w:ind w:left="0"/>
        <w:jc w:val="both"/>
      </w:pPr>
      <w:r>
        <w:rPr>
          <w:rFonts w:ascii="Times New Roman"/>
          <w:b w:val="false"/>
          <w:i w:val="false"/>
          <w:color w:val="000000"/>
          <w:sz w:val="28"/>
        </w:rPr>
        <w:t>
      1.3. Сведения о составе и техническом состоянии общего имущества многоквартирного жилого дома на момент заключения договора отражены в Инвентарном перечне общего имущества многоквартирного жилого дома согласно приложению 1 к настоящему договору.</w:t>
      </w:r>
    </w:p>
    <w:bookmarkEnd w:id="156"/>
    <w:bookmarkStart w:name="z184" w:id="157"/>
    <w:p>
      <w:pPr>
        <w:spacing w:after="0"/>
        <w:ind w:left="0"/>
        <w:jc w:val="left"/>
      </w:pPr>
      <w:r>
        <w:rPr>
          <w:rFonts w:ascii="Times New Roman"/>
          <w:b/>
          <w:i w:val="false"/>
          <w:color w:val="000000"/>
        </w:rPr>
        <w:t xml:space="preserve"> 2. Предмет договора</w:t>
      </w:r>
    </w:p>
    <w:bookmarkEnd w:id="157"/>
    <w:bookmarkStart w:name="z185" w:id="158"/>
    <w:p>
      <w:pPr>
        <w:spacing w:after="0"/>
        <w:ind w:left="0"/>
        <w:jc w:val="both"/>
      </w:pPr>
      <w:r>
        <w:rPr>
          <w:rFonts w:ascii="Times New Roman"/>
          <w:b w:val="false"/>
          <w:i w:val="false"/>
          <w:color w:val="000000"/>
          <w:sz w:val="28"/>
        </w:rPr>
        <w:t>
      2.1. По настоящему договору Объединение/ Простое товарищество поручает, а Управляющий принимает на себя обязательства совершать от имени и за счет Объединения/Простого товарищества все юридические и фактические действия, направленные на выполнение работ по управлению объектом кондоминиума, на достижение целей управления многоквартирным жилым домом.</w:t>
      </w:r>
    </w:p>
    <w:bookmarkEnd w:id="158"/>
    <w:bookmarkStart w:name="z186" w:id="159"/>
    <w:p>
      <w:pPr>
        <w:spacing w:after="0"/>
        <w:ind w:left="0"/>
        <w:jc w:val="both"/>
      </w:pPr>
      <w:r>
        <w:rPr>
          <w:rFonts w:ascii="Times New Roman"/>
          <w:b w:val="false"/>
          <w:i w:val="false"/>
          <w:color w:val="000000"/>
          <w:sz w:val="28"/>
        </w:rPr>
        <w:t>
      2.2. За выполнение указанного поручения Объединение/ Простое товарищество выплачивает Управляющему вознаграждение в соответствии с условиями настоящего договора.</w:t>
      </w:r>
    </w:p>
    <w:bookmarkEnd w:id="159"/>
    <w:bookmarkStart w:name="z187" w:id="160"/>
    <w:p>
      <w:pPr>
        <w:spacing w:after="0"/>
        <w:ind w:left="0"/>
        <w:jc w:val="left"/>
      </w:pPr>
      <w:r>
        <w:rPr>
          <w:rFonts w:ascii="Times New Roman"/>
          <w:b/>
          <w:i w:val="false"/>
          <w:color w:val="000000"/>
        </w:rPr>
        <w:t xml:space="preserve"> 3. Обязанности Сторон</w:t>
      </w:r>
    </w:p>
    <w:bookmarkEnd w:id="160"/>
    <w:bookmarkStart w:name="z188" w:id="161"/>
    <w:p>
      <w:pPr>
        <w:spacing w:after="0"/>
        <w:ind w:left="0"/>
        <w:jc w:val="both"/>
      </w:pPr>
      <w:r>
        <w:rPr>
          <w:rFonts w:ascii="Times New Roman"/>
          <w:b w:val="false"/>
          <w:i w:val="false"/>
          <w:color w:val="000000"/>
          <w:sz w:val="28"/>
        </w:rPr>
        <w:t>
      3.1. Обязанности Объединения/Простого товарищества:</w:t>
      </w:r>
    </w:p>
    <w:bookmarkEnd w:id="161"/>
    <w:bookmarkStart w:name="z189" w:id="162"/>
    <w:p>
      <w:pPr>
        <w:spacing w:after="0"/>
        <w:ind w:left="0"/>
        <w:jc w:val="both"/>
      </w:pPr>
      <w:r>
        <w:rPr>
          <w:rFonts w:ascii="Times New Roman"/>
          <w:b w:val="false"/>
          <w:i w:val="false"/>
          <w:color w:val="000000"/>
          <w:sz w:val="28"/>
        </w:rPr>
        <w:t>
      3.1.1. Использовать общее имущество в многоквартирном жилом доме в соответствии с его назначением.</w:t>
      </w:r>
    </w:p>
    <w:bookmarkEnd w:id="162"/>
    <w:bookmarkStart w:name="z190" w:id="163"/>
    <w:p>
      <w:pPr>
        <w:spacing w:after="0"/>
        <w:ind w:left="0"/>
        <w:jc w:val="both"/>
      </w:pPr>
      <w:r>
        <w:rPr>
          <w:rFonts w:ascii="Times New Roman"/>
          <w:b w:val="false"/>
          <w:i w:val="false"/>
          <w:color w:val="000000"/>
          <w:sz w:val="28"/>
        </w:rPr>
        <w:t>
      3.1.2. Своевременно в порядке, установленном решением собрания собственников квартир, нежилых помещений, оплачивать предоставленные по настоящему договору услугу.</w:t>
      </w:r>
    </w:p>
    <w:bookmarkEnd w:id="163"/>
    <w:bookmarkStart w:name="z191" w:id="164"/>
    <w:p>
      <w:pPr>
        <w:spacing w:after="0"/>
        <w:ind w:left="0"/>
        <w:jc w:val="both"/>
      </w:pPr>
      <w:r>
        <w:rPr>
          <w:rFonts w:ascii="Times New Roman"/>
          <w:b w:val="false"/>
          <w:i w:val="false"/>
          <w:color w:val="000000"/>
          <w:sz w:val="28"/>
        </w:rPr>
        <w:t>
      3.1.3. Незамедлительно сообщать Управляющему об обнаружении неисправности сетей, оборудования, приборов учета, снижении параметров качества коммунальных услуг, создающих угрозу жизни и здоровью, безопасности граждан.</w:t>
      </w:r>
    </w:p>
    <w:bookmarkEnd w:id="164"/>
    <w:bookmarkStart w:name="z192" w:id="165"/>
    <w:p>
      <w:pPr>
        <w:spacing w:after="0"/>
        <w:ind w:left="0"/>
        <w:jc w:val="both"/>
      </w:pPr>
      <w:r>
        <w:rPr>
          <w:rFonts w:ascii="Times New Roman"/>
          <w:b w:val="false"/>
          <w:i w:val="false"/>
          <w:color w:val="000000"/>
          <w:sz w:val="28"/>
        </w:rPr>
        <w:t>
      3.1.8. Нести иные обязанности в соответствии с законодательством в рамках настоящего Договора.</w:t>
      </w:r>
    </w:p>
    <w:bookmarkEnd w:id="165"/>
    <w:bookmarkStart w:name="z193" w:id="166"/>
    <w:p>
      <w:pPr>
        <w:spacing w:after="0"/>
        <w:ind w:left="0"/>
        <w:jc w:val="both"/>
      </w:pPr>
      <w:r>
        <w:rPr>
          <w:rFonts w:ascii="Times New Roman"/>
          <w:b w:val="false"/>
          <w:i w:val="false"/>
          <w:color w:val="000000"/>
          <w:sz w:val="28"/>
        </w:rPr>
        <w:t>
      3.2. Обязанности Управляющего:</w:t>
      </w:r>
    </w:p>
    <w:bookmarkEnd w:id="166"/>
    <w:bookmarkStart w:name="z194" w:id="167"/>
    <w:p>
      <w:pPr>
        <w:spacing w:after="0"/>
        <w:ind w:left="0"/>
        <w:jc w:val="both"/>
      </w:pPr>
      <w:r>
        <w:rPr>
          <w:rFonts w:ascii="Times New Roman"/>
          <w:b w:val="false"/>
          <w:i w:val="false"/>
          <w:color w:val="000000"/>
          <w:sz w:val="28"/>
        </w:rPr>
        <w:t>
      3.2.1. Управлять многоквартирным жилым домом в соответствии с условиями настоящего договора.</w:t>
      </w:r>
    </w:p>
    <w:bookmarkEnd w:id="167"/>
    <w:bookmarkStart w:name="z195" w:id="168"/>
    <w:p>
      <w:pPr>
        <w:spacing w:after="0"/>
        <w:ind w:left="0"/>
        <w:jc w:val="both"/>
      </w:pPr>
      <w:r>
        <w:rPr>
          <w:rFonts w:ascii="Times New Roman"/>
          <w:b w:val="false"/>
          <w:i w:val="false"/>
          <w:color w:val="000000"/>
          <w:sz w:val="28"/>
        </w:rPr>
        <w:t>
      3.2.2. Формировать списки собственников квартир, нежилых помещений.</w:t>
      </w:r>
    </w:p>
    <w:bookmarkEnd w:id="168"/>
    <w:bookmarkStart w:name="z196" w:id="169"/>
    <w:p>
      <w:pPr>
        <w:spacing w:after="0"/>
        <w:ind w:left="0"/>
        <w:jc w:val="both"/>
      </w:pPr>
      <w:r>
        <w:rPr>
          <w:rFonts w:ascii="Times New Roman"/>
          <w:b w:val="false"/>
          <w:i w:val="false"/>
          <w:color w:val="000000"/>
          <w:sz w:val="28"/>
        </w:rPr>
        <w:t>
      3.2.3. Осуществлять подготовку материалов для организации проведения собраний.</w:t>
      </w:r>
    </w:p>
    <w:bookmarkEnd w:id="169"/>
    <w:bookmarkStart w:name="z197" w:id="170"/>
    <w:p>
      <w:pPr>
        <w:spacing w:after="0"/>
        <w:ind w:left="0"/>
        <w:jc w:val="both"/>
      </w:pPr>
      <w:r>
        <w:rPr>
          <w:rFonts w:ascii="Times New Roman"/>
          <w:b w:val="false"/>
          <w:i w:val="false"/>
          <w:color w:val="000000"/>
          <w:sz w:val="28"/>
        </w:rPr>
        <w:t>
      3.2.4. Организовывать исполнение решений собраний и Совета дома.</w:t>
      </w:r>
    </w:p>
    <w:bookmarkEnd w:id="170"/>
    <w:bookmarkStart w:name="z198" w:id="171"/>
    <w:p>
      <w:pPr>
        <w:spacing w:after="0"/>
        <w:ind w:left="0"/>
        <w:jc w:val="both"/>
      </w:pPr>
      <w:r>
        <w:rPr>
          <w:rFonts w:ascii="Times New Roman"/>
          <w:b w:val="false"/>
          <w:i w:val="false"/>
          <w:color w:val="000000"/>
          <w:sz w:val="28"/>
        </w:rPr>
        <w:t>
      3.2.5. Обеспечивать сохранность объектов, входящих в состав общего имущества в многоквартирном жилом доме.</w:t>
      </w:r>
    </w:p>
    <w:bookmarkEnd w:id="171"/>
    <w:bookmarkStart w:name="z199" w:id="172"/>
    <w:p>
      <w:pPr>
        <w:spacing w:after="0"/>
        <w:ind w:left="0"/>
        <w:jc w:val="both"/>
      </w:pPr>
      <w:r>
        <w:rPr>
          <w:rFonts w:ascii="Times New Roman"/>
          <w:b w:val="false"/>
          <w:i w:val="false"/>
          <w:color w:val="000000"/>
          <w:sz w:val="28"/>
        </w:rPr>
        <w:t>
      3.2.6. Заключать и исполнять договоры об оказании услуг с субъектами сервисной деятельности.</w:t>
      </w:r>
    </w:p>
    <w:bookmarkEnd w:id="172"/>
    <w:bookmarkStart w:name="z200" w:id="173"/>
    <w:p>
      <w:pPr>
        <w:spacing w:after="0"/>
        <w:ind w:left="0"/>
        <w:jc w:val="both"/>
      </w:pPr>
      <w:r>
        <w:rPr>
          <w:rFonts w:ascii="Times New Roman"/>
          <w:b w:val="false"/>
          <w:i w:val="false"/>
          <w:color w:val="000000"/>
          <w:sz w:val="28"/>
        </w:rPr>
        <w:t>
      3.2.7. Заключать договоры об оказании коммунальных услуг на содержание общего имущества объекта кондоминиума с организациями, предоставляющими коммунальные услуги, их оплате, а также мониторинг исполнения договоров об оказании коммунальных услуг на содержание общего имущества объекта кондоминиума.</w:t>
      </w:r>
    </w:p>
    <w:bookmarkEnd w:id="173"/>
    <w:bookmarkStart w:name="z201" w:id="174"/>
    <w:p>
      <w:pPr>
        <w:spacing w:after="0"/>
        <w:ind w:left="0"/>
        <w:jc w:val="both"/>
      </w:pPr>
      <w:r>
        <w:rPr>
          <w:rFonts w:ascii="Times New Roman"/>
          <w:b w:val="false"/>
          <w:i w:val="false"/>
          <w:color w:val="000000"/>
          <w:sz w:val="28"/>
        </w:rPr>
        <w:t>
      3.2.8. Составлять проекты смет расходов на управление объектом кондоминиума и содержание общего имущества объекта кондоминиума на один календарный год, ежемесячный и годовой отчет по управлению объектом кондоминиума и содержанию общего имущества объекта кондоминиума, представление их на рассмотрение совету дома.</w:t>
      </w:r>
    </w:p>
    <w:bookmarkEnd w:id="174"/>
    <w:bookmarkStart w:name="z202" w:id="175"/>
    <w:p>
      <w:pPr>
        <w:spacing w:after="0"/>
        <w:ind w:left="0"/>
        <w:jc w:val="both"/>
      </w:pPr>
      <w:r>
        <w:rPr>
          <w:rFonts w:ascii="Times New Roman"/>
          <w:b w:val="false"/>
          <w:i w:val="false"/>
          <w:color w:val="000000"/>
          <w:sz w:val="28"/>
        </w:rPr>
        <w:t>
      3.2.9. Представлять совету дома ежемесячный отчет по управлению объектом кондоминиума и содержанию общего имущества объекта кондоминиума.</w:t>
      </w:r>
    </w:p>
    <w:bookmarkEnd w:id="175"/>
    <w:bookmarkStart w:name="z203" w:id="176"/>
    <w:p>
      <w:pPr>
        <w:spacing w:after="0"/>
        <w:ind w:left="0"/>
        <w:jc w:val="both"/>
      </w:pPr>
      <w:r>
        <w:rPr>
          <w:rFonts w:ascii="Times New Roman"/>
          <w:b w:val="false"/>
          <w:i w:val="false"/>
          <w:color w:val="000000"/>
          <w:sz w:val="28"/>
        </w:rPr>
        <w:t>
      3.2.10. Обеспечивать свободный доступ собственникам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стоимости.</w:t>
      </w:r>
    </w:p>
    <w:bookmarkEnd w:id="176"/>
    <w:bookmarkStart w:name="z204" w:id="177"/>
    <w:p>
      <w:pPr>
        <w:spacing w:after="0"/>
        <w:ind w:left="0"/>
        <w:jc w:val="both"/>
      </w:pPr>
      <w:r>
        <w:rPr>
          <w:rFonts w:ascii="Times New Roman"/>
          <w:b w:val="false"/>
          <w:i w:val="false"/>
          <w:color w:val="000000"/>
          <w:sz w:val="28"/>
        </w:rPr>
        <w:t>
      3.2.11. Осуществлять мониторинг качества коммунальных услуг и непрерывности их подачи собственникам квартир, нежилых помещений.</w:t>
      </w:r>
    </w:p>
    <w:bookmarkEnd w:id="177"/>
    <w:bookmarkStart w:name="z205" w:id="178"/>
    <w:p>
      <w:pPr>
        <w:spacing w:after="0"/>
        <w:ind w:left="0"/>
        <w:jc w:val="both"/>
      </w:pPr>
      <w:r>
        <w:rPr>
          <w:rFonts w:ascii="Times New Roman"/>
          <w:b w:val="false"/>
          <w:i w:val="false"/>
          <w:color w:val="000000"/>
          <w:sz w:val="28"/>
        </w:rPr>
        <w:t>
      3.2.12. В течении трех рабочих дней со дня прекращения действий договора по управлению объектом кондоминиума передает совету дома или председателю объединения собственников имущества либо доверенному лицу простого товарищества на основании акта приема-передачи:</w:t>
      </w:r>
    </w:p>
    <w:bookmarkEnd w:id="178"/>
    <w:bookmarkStart w:name="z206" w:id="179"/>
    <w:p>
      <w:pPr>
        <w:spacing w:after="0"/>
        <w:ind w:left="0"/>
        <w:jc w:val="both"/>
      </w:pPr>
      <w:r>
        <w:rPr>
          <w:rFonts w:ascii="Times New Roman"/>
          <w:b w:val="false"/>
          <w:i w:val="false"/>
          <w:color w:val="000000"/>
          <w:sz w:val="28"/>
        </w:rPr>
        <w:t>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bookmarkEnd w:id="179"/>
    <w:bookmarkStart w:name="z207" w:id="180"/>
    <w:p>
      <w:pPr>
        <w:spacing w:after="0"/>
        <w:ind w:left="0"/>
        <w:jc w:val="both"/>
      </w:pPr>
      <w:r>
        <w:rPr>
          <w:rFonts w:ascii="Times New Roman"/>
          <w:b w:val="false"/>
          <w:i w:val="false"/>
          <w:color w:val="000000"/>
          <w:sz w:val="28"/>
        </w:rPr>
        <w:t>
      техническую документацию на многоквартирный жилой дом;</w:t>
      </w:r>
    </w:p>
    <w:bookmarkEnd w:id="180"/>
    <w:bookmarkStart w:name="z208" w:id="181"/>
    <w:p>
      <w:pPr>
        <w:spacing w:after="0"/>
        <w:ind w:left="0"/>
        <w:jc w:val="both"/>
      </w:pPr>
      <w:r>
        <w:rPr>
          <w:rFonts w:ascii="Times New Roman"/>
          <w:b w:val="false"/>
          <w:i w:val="false"/>
          <w:color w:val="000000"/>
          <w:sz w:val="28"/>
        </w:rPr>
        <w:t>
      протоколы собраний;</w:t>
      </w:r>
    </w:p>
    <w:bookmarkEnd w:id="181"/>
    <w:bookmarkStart w:name="z209" w:id="182"/>
    <w:p>
      <w:pPr>
        <w:spacing w:after="0"/>
        <w:ind w:left="0"/>
        <w:jc w:val="both"/>
      </w:pPr>
      <w:r>
        <w:rPr>
          <w:rFonts w:ascii="Times New Roman"/>
          <w:b w:val="false"/>
          <w:i w:val="false"/>
          <w:color w:val="000000"/>
          <w:sz w:val="28"/>
        </w:rPr>
        <w:t>
      копии заключенных договоров об оказании услуг с субъектами сервисной деятельности и организациями, предоставляющими коммунальные услуги;</w:t>
      </w:r>
    </w:p>
    <w:bookmarkEnd w:id="182"/>
    <w:bookmarkStart w:name="z210" w:id="183"/>
    <w:p>
      <w:pPr>
        <w:spacing w:after="0"/>
        <w:ind w:left="0"/>
        <w:jc w:val="both"/>
      </w:pPr>
      <w:r>
        <w:rPr>
          <w:rFonts w:ascii="Times New Roman"/>
          <w:b w:val="false"/>
          <w:i w:val="false"/>
          <w:color w:val="000000"/>
          <w:sz w:val="28"/>
        </w:rPr>
        <w:t>
      копии актов приемки оказанных услуг по управлению объектом кондоминиума и содержанию общего имущества объекта кондоминиума;</w:t>
      </w:r>
    </w:p>
    <w:bookmarkEnd w:id="183"/>
    <w:bookmarkStart w:name="z211" w:id="184"/>
    <w:p>
      <w:pPr>
        <w:spacing w:after="0"/>
        <w:ind w:left="0"/>
        <w:jc w:val="both"/>
      </w:pPr>
      <w:r>
        <w:rPr>
          <w:rFonts w:ascii="Times New Roman"/>
          <w:b w:val="false"/>
          <w:i w:val="false"/>
          <w:color w:val="000000"/>
          <w:sz w:val="28"/>
        </w:rPr>
        <w:t>
      иные документы, связанные с управлением объектом кондоминиума и содержанием общего имущества объекта кондоминиума;</w:t>
      </w:r>
    </w:p>
    <w:bookmarkEnd w:id="184"/>
    <w:bookmarkStart w:name="z212" w:id="185"/>
    <w:p>
      <w:pPr>
        <w:spacing w:after="0"/>
        <w:ind w:left="0"/>
        <w:jc w:val="both"/>
      </w:pPr>
      <w:r>
        <w:rPr>
          <w:rFonts w:ascii="Times New Roman"/>
          <w:b w:val="false"/>
          <w:i w:val="false"/>
          <w:color w:val="000000"/>
          <w:sz w:val="28"/>
        </w:rPr>
        <w:t>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bookmarkEnd w:id="185"/>
    <w:bookmarkStart w:name="z213" w:id="186"/>
    <w:p>
      <w:pPr>
        <w:spacing w:after="0"/>
        <w:ind w:left="0"/>
        <w:jc w:val="both"/>
      </w:pPr>
      <w:r>
        <w:rPr>
          <w:rFonts w:ascii="Times New Roman"/>
          <w:b w:val="false"/>
          <w:i w:val="false"/>
          <w:color w:val="000000"/>
          <w:sz w:val="28"/>
        </w:rPr>
        <w:t>
      иные технические средства и оборудование для управления объектом кондоминиума и эксплуатации общего имущества объекта кондоминиума.</w:t>
      </w:r>
    </w:p>
    <w:bookmarkEnd w:id="186"/>
    <w:bookmarkStart w:name="z214" w:id="187"/>
    <w:p>
      <w:pPr>
        <w:spacing w:after="0"/>
        <w:ind w:left="0"/>
        <w:jc w:val="left"/>
      </w:pPr>
      <w:r>
        <w:rPr>
          <w:rFonts w:ascii="Times New Roman"/>
          <w:b/>
          <w:i w:val="false"/>
          <w:color w:val="000000"/>
        </w:rPr>
        <w:t xml:space="preserve"> 4. Права Сторон</w:t>
      </w:r>
    </w:p>
    <w:bookmarkEnd w:id="187"/>
    <w:bookmarkStart w:name="z215" w:id="188"/>
    <w:p>
      <w:pPr>
        <w:spacing w:after="0"/>
        <w:ind w:left="0"/>
        <w:jc w:val="both"/>
      </w:pPr>
      <w:r>
        <w:rPr>
          <w:rFonts w:ascii="Times New Roman"/>
          <w:b w:val="false"/>
          <w:i w:val="false"/>
          <w:color w:val="000000"/>
          <w:sz w:val="28"/>
        </w:rPr>
        <w:t>
      4.1. Объединение/ Простое товарищество:</w:t>
      </w:r>
    </w:p>
    <w:bookmarkEnd w:id="188"/>
    <w:bookmarkStart w:name="z216" w:id="189"/>
    <w:p>
      <w:pPr>
        <w:spacing w:after="0"/>
        <w:ind w:left="0"/>
        <w:jc w:val="both"/>
      </w:pPr>
      <w:r>
        <w:rPr>
          <w:rFonts w:ascii="Times New Roman"/>
          <w:b w:val="false"/>
          <w:i w:val="false"/>
          <w:color w:val="000000"/>
          <w:sz w:val="28"/>
        </w:rPr>
        <w:t>
      4.1.1. Своевременно получает качественные услуги по управлению объектом кондоминиума, содержанию общего имущества объекта кондоминиума, коммунальные услуги в соответствии с установленными стандартами, нормами и условиями настоящего Договора.</w:t>
      </w:r>
    </w:p>
    <w:bookmarkEnd w:id="189"/>
    <w:bookmarkStart w:name="z217" w:id="190"/>
    <w:p>
      <w:pPr>
        <w:spacing w:after="0"/>
        <w:ind w:left="0"/>
        <w:jc w:val="both"/>
      </w:pPr>
      <w:r>
        <w:rPr>
          <w:rFonts w:ascii="Times New Roman"/>
          <w:b w:val="false"/>
          <w:i w:val="false"/>
          <w:color w:val="000000"/>
          <w:sz w:val="28"/>
        </w:rPr>
        <w:t>
      4.1.2. В установленном порядке требует возмещения убытков, понесенных по вине Управляющего.</w:t>
      </w:r>
    </w:p>
    <w:bookmarkEnd w:id="190"/>
    <w:bookmarkStart w:name="z218" w:id="191"/>
    <w:p>
      <w:pPr>
        <w:spacing w:after="0"/>
        <w:ind w:left="0"/>
        <w:jc w:val="both"/>
      </w:pPr>
      <w:r>
        <w:rPr>
          <w:rFonts w:ascii="Times New Roman"/>
          <w:b w:val="false"/>
          <w:i w:val="false"/>
          <w:color w:val="000000"/>
          <w:sz w:val="28"/>
        </w:rPr>
        <w:t>
      4.1.3. Получает информацию об организациях (название, контактные телефоны, телефоны аварийных служб), осуществляющих содержание общего имущества многоквартирного жилого дома, об организациях - поставщиках коммунальных и иных услуг.</w:t>
      </w:r>
    </w:p>
    <w:bookmarkEnd w:id="191"/>
    <w:bookmarkStart w:name="z219" w:id="192"/>
    <w:p>
      <w:pPr>
        <w:spacing w:after="0"/>
        <w:ind w:left="0"/>
        <w:jc w:val="both"/>
      </w:pPr>
      <w:r>
        <w:rPr>
          <w:rFonts w:ascii="Times New Roman"/>
          <w:b w:val="false"/>
          <w:i w:val="false"/>
          <w:color w:val="000000"/>
          <w:sz w:val="28"/>
        </w:rPr>
        <w:t>
      4.1.4. Знакомиться с договорами, заключенными Управляющей компанией в целях реализации настоящего Договора.</w:t>
      </w:r>
    </w:p>
    <w:bookmarkEnd w:id="192"/>
    <w:bookmarkStart w:name="z220" w:id="193"/>
    <w:p>
      <w:pPr>
        <w:spacing w:after="0"/>
        <w:ind w:left="0"/>
        <w:jc w:val="both"/>
      </w:pPr>
      <w:r>
        <w:rPr>
          <w:rFonts w:ascii="Times New Roman"/>
          <w:b w:val="false"/>
          <w:i w:val="false"/>
          <w:color w:val="000000"/>
          <w:sz w:val="28"/>
        </w:rPr>
        <w:t>
      4.1.5. Рассматривает, дает возражения и принимает ежемесячный отчет по управлению объектом кондоминиума и содержанию общего имущества объекта кондоминиума.</w:t>
      </w:r>
    </w:p>
    <w:bookmarkEnd w:id="193"/>
    <w:bookmarkStart w:name="z221" w:id="194"/>
    <w:p>
      <w:pPr>
        <w:spacing w:after="0"/>
        <w:ind w:left="0"/>
        <w:jc w:val="both"/>
      </w:pPr>
      <w:r>
        <w:rPr>
          <w:rFonts w:ascii="Times New Roman"/>
          <w:b w:val="false"/>
          <w:i w:val="false"/>
          <w:color w:val="000000"/>
          <w:sz w:val="28"/>
        </w:rPr>
        <w:t>
      4.1.6. Участвует в планировании работ по содержанию и ремонту общего имущества в многоквартирном жилом доме, принятии решений при изменении плана работы.</w:t>
      </w:r>
    </w:p>
    <w:bookmarkEnd w:id="194"/>
    <w:bookmarkStart w:name="z222" w:id="195"/>
    <w:p>
      <w:pPr>
        <w:spacing w:after="0"/>
        <w:ind w:left="0"/>
        <w:jc w:val="both"/>
      </w:pPr>
      <w:r>
        <w:rPr>
          <w:rFonts w:ascii="Times New Roman"/>
          <w:b w:val="false"/>
          <w:i w:val="false"/>
          <w:color w:val="000000"/>
          <w:sz w:val="28"/>
        </w:rPr>
        <w:t>
      4.1.7. Обращается с жалобами на действия (бездействие) Управляющего в государственные и местные исполнительные органы, осуществляющие контроль за сохранностью жилищного фонда или иные органы, а также в суд за защитой своих прав и интересов.</w:t>
      </w:r>
    </w:p>
    <w:bookmarkEnd w:id="195"/>
    <w:bookmarkStart w:name="z223" w:id="196"/>
    <w:p>
      <w:pPr>
        <w:spacing w:after="0"/>
        <w:ind w:left="0"/>
        <w:jc w:val="both"/>
      </w:pPr>
      <w:r>
        <w:rPr>
          <w:rFonts w:ascii="Times New Roman"/>
          <w:b w:val="false"/>
          <w:i w:val="false"/>
          <w:color w:val="000000"/>
          <w:sz w:val="28"/>
        </w:rPr>
        <w:t>
      4.1.8. Контролирует работу и исполнение обязательств Управляющего по настоящему Договору. Требовать от Управляющего представления письменных ответов на вопросы (запросы), связанные с исполнением настоящего Договора.</w:t>
      </w:r>
    </w:p>
    <w:bookmarkEnd w:id="196"/>
    <w:bookmarkStart w:name="z224" w:id="197"/>
    <w:p>
      <w:pPr>
        <w:spacing w:after="0"/>
        <w:ind w:left="0"/>
        <w:jc w:val="both"/>
      </w:pPr>
      <w:r>
        <w:rPr>
          <w:rFonts w:ascii="Times New Roman"/>
          <w:b w:val="false"/>
          <w:i w:val="false"/>
          <w:color w:val="000000"/>
          <w:sz w:val="28"/>
        </w:rPr>
        <w:t>
      4.2. Управляющий:</w:t>
      </w:r>
    </w:p>
    <w:bookmarkEnd w:id="197"/>
    <w:bookmarkStart w:name="z225" w:id="198"/>
    <w:p>
      <w:pPr>
        <w:spacing w:after="0"/>
        <w:ind w:left="0"/>
        <w:jc w:val="both"/>
      </w:pPr>
      <w:r>
        <w:rPr>
          <w:rFonts w:ascii="Times New Roman"/>
          <w:b w:val="false"/>
          <w:i w:val="false"/>
          <w:color w:val="000000"/>
          <w:sz w:val="28"/>
        </w:rPr>
        <w:t>
      4.2.1. Заключает договоры с третьими лицами на выполнение работ, оказание услуг в целях исполнения обязанностей, предусмотренных настоящим договором.</w:t>
      </w:r>
    </w:p>
    <w:bookmarkEnd w:id="198"/>
    <w:bookmarkStart w:name="z226" w:id="199"/>
    <w:p>
      <w:pPr>
        <w:spacing w:after="0"/>
        <w:ind w:left="0"/>
        <w:jc w:val="both"/>
      </w:pPr>
      <w:r>
        <w:rPr>
          <w:rFonts w:ascii="Times New Roman"/>
          <w:b w:val="false"/>
          <w:i w:val="false"/>
          <w:color w:val="000000"/>
          <w:sz w:val="28"/>
        </w:rPr>
        <w:t>
      4.2.2. В установленном законодательством порядке требует возмещения убытков, понесенных ею в результате нарушения Объединением/Простым товариществом обязательств по настоящему договору.</w:t>
      </w:r>
    </w:p>
    <w:bookmarkEnd w:id="199"/>
    <w:bookmarkStart w:name="z227" w:id="200"/>
    <w:p>
      <w:pPr>
        <w:spacing w:after="0"/>
        <w:ind w:left="0"/>
        <w:jc w:val="both"/>
      </w:pPr>
      <w:r>
        <w:rPr>
          <w:rFonts w:ascii="Times New Roman"/>
          <w:b w:val="false"/>
          <w:i w:val="false"/>
          <w:color w:val="000000"/>
          <w:sz w:val="28"/>
        </w:rPr>
        <w:t>
      4.2.3. Требует от Объединения/Простого товарищества возмещения затрат на ремонт поврежденного по его вине общего имущества в многоквартирном доме.</w:t>
      </w:r>
    </w:p>
    <w:bookmarkEnd w:id="200"/>
    <w:bookmarkStart w:name="z228" w:id="201"/>
    <w:p>
      <w:pPr>
        <w:spacing w:after="0"/>
        <w:ind w:left="0"/>
        <w:jc w:val="both"/>
      </w:pPr>
      <w:r>
        <w:rPr>
          <w:rFonts w:ascii="Times New Roman"/>
          <w:b w:val="false"/>
          <w:i w:val="false"/>
          <w:color w:val="000000"/>
          <w:sz w:val="28"/>
        </w:rPr>
        <w:t>
      4.2.4. На условиях, определенных собранием собственников квартир, нежилых помещений в многоквартирном жилом доме, пользуется переданными служебными помещениями и другим имуществом в соответствии с их назначением.</w:t>
      </w:r>
    </w:p>
    <w:bookmarkEnd w:id="201"/>
    <w:bookmarkStart w:name="z229" w:id="202"/>
    <w:p>
      <w:pPr>
        <w:spacing w:after="0"/>
        <w:ind w:left="0"/>
        <w:jc w:val="both"/>
      </w:pPr>
      <w:r>
        <w:rPr>
          <w:rFonts w:ascii="Times New Roman"/>
          <w:b w:val="false"/>
          <w:i w:val="false"/>
          <w:color w:val="000000"/>
          <w:sz w:val="28"/>
        </w:rPr>
        <w:t>
      4.2.5. Вносит предложения собранию собственников квартир, нежилых помещений о размере взносов на содержание и ремонт общего имущества в многоквартирном жилом доме.</w:t>
      </w:r>
    </w:p>
    <w:bookmarkEnd w:id="202"/>
    <w:bookmarkStart w:name="z230" w:id="203"/>
    <w:p>
      <w:pPr>
        <w:spacing w:after="0"/>
        <w:ind w:left="0"/>
        <w:jc w:val="both"/>
      </w:pPr>
      <w:r>
        <w:rPr>
          <w:rFonts w:ascii="Times New Roman"/>
          <w:b w:val="false"/>
          <w:i w:val="false"/>
          <w:color w:val="000000"/>
          <w:sz w:val="28"/>
        </w:rPr>
        <w:t>
      4.2.6. Вносит предложения собранию собственников парковочных мест, кладовок о размере взносов за содержание парковочных мест, кладовок.</w:t>
      </w:r>
    </w:p>
    <w:bookmarkEnd w:id="203"/>
    <w:bookmarkStart w:name="z231" w:id="204"/>
    <w:p>
      <w:pPr>
        <w:spacing w:after="0"/>
        <w:ind w:left="0"/>
        <w:jc w:val="both"/>
      </w:pPr>
      <w:r>
        <w:rPr>
          <w:rFonts w:ascii="Times New Roman"/>
          <w:b w:val="false"/>
          <w:i w:val="false"/>
          <w:color w:val="000000"/>
          <w:sz w:val="28"/>
        </w:rPr>
        <w:t>
      4.2.7. Требует своевременного внесения платы за оказываемые услуги.</w:t>
      </w:r>
    </w:p>
    <w:bookmarkEnd w:id="204"/>
    <w:bookmarkStart w:name="z232" w:id="205"/>
    <w:p>
      <w:pPr>
        <w:spacing w:after="0"/>
        <w:ind w:left="0"/>
        <w:jc w:val="both"/>
      </w:pPr>
      <w:r>
        <w:rPr>
          <w:rFonts w:ascii="Times New Roman"/>
          <w:b w:val="false"/>
          <w:i w:val="false"/>
          <w:color w:val="000000"/>
          <w:sz w:val="28"/>
        </w:rPr>
        <w:t>
      4.2.8. Принимает меры по взысканию задолженности по платежам за коммунальные услуги на содержание общего имущества объекта кондоминиума.</w:t>
      </w:r>
    </w:p>
    <w:bookmarkEnd w:id="205"/>
    <w:bookmarkStart w:name="z233" w:id="206"/>
    <w:p>
      <w:pPr>
        <w:spacing w:after="0"/>
        <w:ind w:left="0"/>
        <w:jc w:val="both"/>
      </w:pPr>
      <w:r>
        <w:rPr>
          <w:rFonts w:ascii="Times New Roman"/>
          <w:b w:val="false"/>
          <w:i w:val="false"/>
          <w:color w:val="000000"/>
          <w:sz w:val="28"/>
        </w:rPr>
        <w:t>
      4.2.9. Осуществляет целевые сборы по решению собрания собственников квартир, нежилых помещений в многоквартирном жилом доме.</w:t>
      </w:r>
    </w:p>
    <w:bookmarkEnd w:id="206"/>
    <w:bookmarkStart w:name="z234" w:id="207"/>
    <w:p>
      <w:pPr>
        <w:spacing w:after="0"/>
        <w:ind w:left="0"/>
        <w:jc w:val="both"/>
      </w:pPr>
      <w:r>
        <w:rPr>
          <w:rFonts w:ascii="Times New Roman"/>
          <w:b w:val="false"/>
          <w:i w:val="false"/>
          <w:color w:val="000000"/>
          <w:sz w:val="28"/>
        </w:rPr>
        <w:t>
      4.2.10. Организовывает проверку правильности учета потребления ресурсов согласно показаниям общедомовых приборов учета.</w:t>
      </w:r>
    </w:p>
    <w:bookmarkEnd w:id="207"/>
    <w:bookmarkStart w:name="z235" w:id="208"/>
    <w:p>
      <w:pPr>
        <w:spacing w:after="0"/>
        <w:ind w:left="0"/>
        <w:jc w:val="both"/>
      </w:pPr>
      <w:r>
        <w:rPr>
          <w:rFonts w:ascii="Times New Roman"/>
          <w:b w:val="false"/>
          <w:i w:val="false"/>
          <w:color w:val="000000"/>
          <w:sz w:val="28"/>
        </w:rPr>
        <w:t>
      4.2.11. Проводит проверку работы установленных общедомовых приборов учета и сохранности пломб.</w:t>
      </w:r>
    </w:p>
    <w:bookmarkEnd w:id="208"/>
    <w:bookmarkStart w:name="z236" w:id="209"/>
    <w:p>
      <w:pPr>
        <w:spacing w:after="0"/>
        <w:ind w:left="0"/>
        <w:jc w:val="both"/>
      </w:pPr>
      <w:r>
        <w:rPr>
          <w:rFonts w:ascii="Times New Roman"/>
          <w:b w:val="false"/>
          <w:i w:val="false"/>
          <w:color w:val="000000"/>
          <w:sz w:val="28"/>
        </w:rPr>
        <w:t>
      4.2.12. Осуществляет контроль деятельности субъектов сервисной деятельности, поставщиков коммунальных услуг выполнение работ и оказание услуг по содержанию общего имущества, и их соответствия условиям договоров.</w:t>
      </w:r>
    </w:p>
    <w:bookmarkEnd w:id="209"/>
    <w:bookmarkStart w:name="z237" w:id="210"/>
    <w:p>
      <w:pPr>
        <w:spacing w:after="0"/>
        <w:ind w:left="0"/>
        <w:jc w:val="both"/>
      </w:pPr>
      <w:r>
        <w:rPr>
          <w:rFonts w:ascii="Times New Roman"/>
          <w:b w:val="false"/>
          <w:i w:val="false"/>
          <w:color w:val="000000"/>
          <w:sz w:val="28"/>
        </w:rPr>
        <w:t>
      4.2.13. Иные права, предусмотренные законодательством, отнесенные к полномочиям Управляющей компании в рамках настоящего договора.</w:t>
      </w:r>
    </w:p>
    <w:bookmarkEnd w:id="210"/>
    <w:bookmarkStart w:name="z238" w:id="211"/>
    <w:p>
      <w:pPr>
        <w:spacing w:after="0"/>
        <w:ind w:left="0"/>
        <w:jc w:val="left"/>
      </w:pPr>
      <w:r>
        <w:rPr>
          <w:rFonts w:ascii="Times New Roman"/>
          <w:b/>
          <w:i w:val="false"/>
          <w:color w:val="000000"/>
        </w:rPr>
        <w:t xml:space="preserve"> 5. Ответственность Сторон</w:t>
      </w:r>
    </w:p>
    <w:bookmarkEnd w:id="211"/>
    <w:bookmarkStart w:name="z239" w:id="212"/>
    <w:p>
      <w:pPr>
        <w:spacing w:after="0"/>
        <w:ind w:left="0"/>
        <w:jc w:val="both"/>
      </w:pPr>
      <w:r>
        <w:rPr>
          <w:rFonts w:ascii="Times New Roman"/>
          <w:b w:val="false"/>
          <w:i w:val="false"/>
          <w:color w:val="000000"/>
          <w:sz w:val="28"/>
        </w:rPr>
        <w:t>
      5.1. В случае неисполнения или ненадлежащего исполнения обязательств по настоящему договору Стороны несут ответственность, в рамках действующего Законодательства Республики Казахстан.</w:t>
      </w:r>
    </w:p>
    <w:bookmarkEnd w:id="212"/>
    <w:bookmarkStart w:name="z240" w:id="213"/>
    <w:p>
      <w:pPr>
        <w:spacing w:after="0"/>
        <w:ind w:left="0"/>
        <w:jc w:val="both"/>
      </w:pPr>
      <w:r>
        <w:rPr>
          <w:rFonts w:ascii="Times New Roman"/>
          <w:b w:val="false"/>
          <w:i w:val="false"/>
          <w:color w:val="000000"/>
          <w:sz w:val="28"/>
        </w:rPr>
        <w:t>
      5.2. Управляющий возмещает ущерб, причиненный общему имуществу многоквартирного жилого дома в результате ее действий или бездействия, в размере причиненного ущерба.</w:t>
      </w:r>
    </w:p>
    <w:bookmarkEnd w:id="213"/>
    <w:bookmarkStart w:name="z241" w:id="214"/>
    <w:p>
      <w:pPr>
        <w:spacing w:after="0"/>
        <w:ind w:left="0"/>
        <w:jc w:val="left"/>
      </w:pPr>
      <w:r>
        <w:rPr>
          <w:rFonts w:ascii="Times New Roman"/>
          <w:b/>
          <w:i w:val="false"/>
          <w:color w:val="000000"/>
        </w:rPr>
        <w:t xml:space="preserve"> 6. Порядок расчетов</w:t>
      </w:r>
    </w:p>
    <w:bookmarkEnd w:id="214"/>
    <w:bookmarkStart w:name="z242" w:id="215"/>
    <w:p>
      <w:pPr>
        <w:spacing w:after="0"/>
        <w:ind w:left="0"/>
        <w:jc w:val="both"/>
      </w:pPr>
      <w:r>
        <w:rPr>
          <w:rFonts w:ascii="Times New Roman"/>
          <w:b w:val="false"/>
          <w:i w:val="false"/>
          <w:color w:val="000000"/>
          <w:sz w:val="28"/>
        </w:rPr>
        <w:t>
      6.6. Размер услуг Управляющему устанавливается на решении собрания собственников квартир, нежилых помещений.</w:t>
      </w:r>
    </w:p>
    <w:bookmarkEnd w:id="215"/>
    <w:bookmarkStart w:name="z243" w:id="216"/>
    <w:p>
      <w:pPr>
        <w:spacing w:after="0"/>
        <w:ind w:left="0"/>
        <w:jc w:val="both"/>
      </w:pPr>
      <w:r>
        <w:rPr>
          <w:rFonts w:ascii="Times New Roman"/>
          <w:b w:val="false"/>
          <w:i w:val="false"/>
          <w:color w:val="000000"/>
          <w:sz w:val="28"/>
        </w:rPr>
        <w:t>
      6.7. Оплата услуг Управляющему производится не позднее пятнадцатого числа месяца, следующего за расчетным.</w:t>
      </w:r>
    </w:p>
    <w:bookmarkEnd w:id="216"/>
    <w:bookmarkStart w:name="z244" w:id="217"/>
    <w:p>
      <w:pPr>
        <w:spacing w:after="0"/>
        <w:ind w:left="0"/>
        <w:jc w:val="left"/>
      </w:pPr>
      <w:r>
        <w:rPr>
          <w:rFonts w:ascii="Times New Roman"/>
          <w:b/>
          <w:i w:val="false"/>
          <w:color w:val="000000"/>
        </w:rPr>
        <w:t xml:space="preserve"> 7. Разрешение споров</w:t>
      </w:r>
    </w:p>
    <w:bookmarkEnd w:id="217"/>
    <w:bookmarkStart w:name="z245" w:id="218"/>
    <w:p>
      <w:pPr>
        <w:spacing w:after="0"/>
        <w:ind w:left="0"/>
        <w:jc w:val="both"/>
      </w:pPr>
      <w:r>
        <w:rPr>
          <w:rFonts w:ascii="Times New Roman"/>
          <w:b w:val="false"/>
          <w:i w:val="false"/>
          <w:color w:val="000000"/>
          <w:sz w:val="28"/>
        </w:rPr>
        <w:t>
      7.1. Все споры и разногласия, которые возникнут между сторонами по вопросам, не урегулированным настоящим договором, разрешаются путем переговоров.</w:t>
      </w:r>
    </w:p>
    <w:bookmarkEnd w:id="218"/>
    <w:bookmarkStart w:name="z246" w:id="219"/>
    <w:p>
      <w:pPr>
        <w:spacing w:after="0"/>
        <w:ind w:left="0"/>
        <w:jc w:val="both"/>
      </w:pPr>
      <w:r>
        <w:rPr>
          <w:rFonts w:ascii="Times New Roman"/>
          <w:b w:val="false"/>
          <w:i w:val="false"/>
          <w:color w:val="000000"/>
          <w:sz w:val="28"/>
        </w:rPr>
        <w:t>
      7.2. При невозможности урегулирования спорных вопросов путем переговоров споры разрешаются в судебном порядке по месту нахождения объекта кондоминиума.</w:t>
      </w:r>
    </w:p>
    <w:bookmarkEnd w:id="219"/>
    <w:bookmarkStart w:name="z247" w:id="220"/>
    <w:p>
      <w:pPr>
        <w:spacing w:after="0"/>
        <w:ind w:left="0"/>
        <w:jc w:val="left"/>
      </w:pPr>
      <w:r>
        <w:rPr>
          <w:rFonts w:ascii="Times New Roman"/>
          <w:b/>
          <w:i w:val="false"/>
          <w:color w:val="000000"/>
        </w:rPr>
        <w:t xml:space="preserve"> 8. Порядок изменения и расторжения договора</w:t>
      </w:r>
    </w:p>
    <w:bookmarkEnd w:id="220"/>
    <w:bookmarkStart w:name="z248" w:id="221"/>
    <w:p>
      <w:pPr>
        <w:spacing w:after="0"/>
        <w:ind w:left="0"/>
        <w:jc w:val="both"/>
      </w:pPr>
      <w:r>
        <w:rPr>
          <w:rFonts w:ascii="Times New Roman"/>
          <w:b w:val="false"/>
          <w:i w:val="false"/>
          <w:color w:val="000000"/>
          <w:sz w:val="28"/>
        </w:rPr>
        <w:t>
      8.1.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bookmarkEnd w:id="221"/>
    <w:bookmarkStart w:name="z249" w:id="222"/>
    <w:p>
      <w:pPr>
        <w:spacing w:after="0"/>
        <w:ind w:left="0"/>
        <w:jc w:val="both"/>
      </w:pPr>
      <w:r>
        <w:rPr>
          <w:rFonts w:ascii="Times New Roman"/>
          <w:b w:val="false"/>
          <w:i w:val="false"/>
          <w:color w:val="000000"/>
          <w:sz w:val="28"/>
        </w:rPr>
        <w:t>
      8.2. В настоящий Договор вносятся изменения или он расторгается по письменному соглашению Сторон, а также в других случаях, предусмотренных законодательством Республики Казахстан.</w:t>
      </w:r>
    </w:p>
    <w:bookmarkEnd w:id="222"/>
    <w:bookmarkStart w:name="z250" w:id="223"/>
    <w:p>
      <w:pPr>
        <w:spacing w:after="0"/>
        <w:ind w:left="0"/>
        <w:jc w:val="both"/>
      </w:pPr>
      <w:r>
        <w:rPr>
          <w:rFonts w:ascii="Times New Roman"/>
          <w:b w:val="false"/>
          <w:i w:val="false"/>
          <w:color w:val="000000"/>
          <w:sz w:val="28"/>
        </w:rPr>
        <w:t>
      8.3. Объединение/ Простое товарищество в одностороннем порядке отказывается от исполнения договора управления многоквартирным жилым домом на основании решения собрания собственников квартир, нежилых помещений в многоквартирном жилом доме, если Управляющий не выполняет условий настоящего договора.</w:t>
      </w:r>
    </w:p>
    <w:bookmarkEnd w:id="223"/>
    <w:bookmarkStart w:name="z251" w:id="224"/>
    <w:p>
      <w:pPr>
        <w:spacing w:after="0"/>
        <w:ind w:left="0"/>
        <w:jc w:val="left"/>
      </w:pPr>
      <w:r>
        <w:rPr>
          <w:rFonts w:ascii="Times New Roman"/>
          <w:b/>
          <w:i w:val="false"/>
          <w:color w:val="000000"/>
        </w:rPr>
        <w:t xml:space="preserve"> 9. Заключительные положения</w:t>
      </w:r>
    </w:p>
    <w:bookmarkEnd w:id="224"/>
    <w:bookmarkStart w:name="z252" w:id="225"/>
    <w:p>
      <w:pPr>
        <w:spacing w:after="0"/>
        <w:ind w:left="0"/>
        <w:jc w:val="both"/>
      </w:pPr>
      <w:r>
        <w:rPr>
          <w:rFonts w:ascii="Times New Roman"/>
          <w:b w:val="false"/>
          <w:i w:val="false"/>
          <w:color w:val="000000"/>
          <w:sz w:val="28"/>
        </w:rPr>
        <w:t>
      9.1. Настоящий договор вступает в силу со дня подписания его Сторонами и действует в течение одного года и прекращает свое действие _____________________ 20__ года.</w:t>
      </w:r>
    </w:p>
    <w:bookmarkEnd w:id="225"/>
    <w:bookmarkStart w:name="z253" w:id="226"/>
    <w:p>
      <w:pPr>
        <w:spacing w:after="0"/>
        <w:ind w:left="0"/>
        <w:jc w:val="both"/>
      </w:pPr>
      <w:r>
        <w:rPr>
          <w:rFonts w:ascii="Times New Roman"/>
          <w:b w:val="false"/>
          <w:i w:val="false"/>
          <w:color w:val="000000"/>
          <w:sz w:val="28"/>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bookmarkEnd w:id="226"/>
    <w:bookmarkStart w:name="z254" w:id="227"/>
    <w:p>
      <w:pPr>
        <w:spacing w:after="0"/>
        <w:ind w:left="0"/>
        <w:jc w:val="both"/>
      </w:pPr>
      <w:r>
        <w:rPr>
          <w:rFonts w:ascii="Times New Roman"/>
          <w:b w:val="false"/>
          <w:i w:val="false"/>
          <w:color w:val="000000"/>
          <w:sz w:val="28"/>
        </w:rPr>
        <w:t>
      9.2. Договор составлен в двух экземплярах: на государственном и русском языке для каждой из Сторон, имеющих одинаковую юридическую силу.</w:t>
      </w:r>
    </w:p>
    <w:bookmarkEnd w:id="227"/>
    <w:bookmarkStart w:name="z255" w:id="228"/>
    <w:p>
      <w:pPr>
        <w:spacing w:after="0"/>
        <w:ind w:left="0"/>
        <w:jc w:val="left"/>
      </w:pPr>
      <w:r>
        <w:rPr>
          <w:rFonts w:ascii="Times New Roman"/>
          <w:b/>
          <w:i w:val="false"/>
          <w:color w:val="000000"/>
        </w:rPr>
        <w:t xml:space="preserve"> 10. Реквизиты Сторон</w:t>
      </w:r>
    </w:p>
    <w:bookmarkEnd w:id="2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собственников имущества/</w:t>
            </w:r>
          </w:p>
          <w:p>
            <w:pPr>
              <w:spacing w:after="20"/>
              <w:ind w:left="20"/>
              <w:jc w:val="both"/>
            </w:pPr>
            <w:r>
              <w:rPr>
                <w:rFonts w:ascii="Times New Roman"/>
                <w:b w:val="false"/>
                <w:i w:val="false"/>
                <w:color w:val="000000"/>
                <w:sz w:val="20"/>
              </w:rPr>
              <w:t>Простое товарищество</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 ____________________________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p>
            <w:pPr>
              <w:spacing w:after="20"/>
              <w:ind w:left="20"/>
              <w:jc w:val="both"/>
            </w:pPr>
            <w:r>
              <w:rPr>
                <w:rFonts w:ascii="Times New Roman"/>
                <w:b w:val="false"/>
                <w:i w:val="false"/>
                <w:color w:val="000000"/>
                <w:sz w:val="20"/>
              </w:rPr>
              <w:t>Адрес: 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Договору</w:t>
            </w:r>
            <w:r>
              <w:br/>
            </w:r>
            <w:r>
              <w:rPr>
                <w:rFonts w:ascii="Times New Roman"/>
                <w:b w:val="false"/>
                <w:i w:val="false"/>
                <w:color w:val="000000"/>
                <w:sz w:val="20"/>
              </w:rPr>
              <w:t>между объединением</w:t>
            </w:r>
            <w:r>
              <w:br/>
            </w:r>
            <w:r>
              <w:rPr>
                <w:rFonts w:ascii="Times New Roman"/>
                <w:b w:val="false"/>
                <w:i w:val="false"/>
                <w:color w:val="000000"/>
                <w:sz w:val="20"/>
              </w:rPr>
              <w:t>собственников имущества</w:t>
            </w:r>
            <w:r>
              <w:br/>
            </w:r>
            <w:r>
              <w:rPr>
                <w:rFonts w:ascii="Times New Roman"/>
                <w:b w:val="false"/>
                <w:i w:val="false"/>
                <w:color w:val="000000"/>
                <w:sz w:val="20"/>
              </w:rPr>
              <w:t>или простым товариществом</w:t>
            </w:r>
            <w:r>
              <w:br/>
            </w:r>
            <w:r>
              <w:rPr>
                <w:rFonts w:ascii="Times New Roman"/>
                <w:b w:val="false"/>
                <w:i w:val="false"/>
                <w:color w:val="000000"/>
                <w:sz w:val="20"/>
              </w:rPr>
              <w:t>и управляющим многоквартирным</w:t>
            </w:r>
            <w:r>
              <w:br/>
            </w:r>
            <w:r>
              <w:rPr>
                <w:rFonts w:ascii="Times New Roman"/>
                <w:b w:val="false"/>
                <w:i w:val="false"/>
                <w:color w:val="000000"/>
                <w:sz w:val="20"/>
              </w:rPr>
              <w:t>жилым домом или</w:t>
            </w:r>
            <w:r>
              <w:br/>
            </w:r>
            <w:r>
              <w:rPr>
                <w:rFonts w:ascii="Times New Roman"/>
                <w:b w:val="false"/>
                <w:i w:val="false"/>
                <w:color w:val="000000"/>
                <w:sz w:val="20"/>
              </w:rPr>
              <w:t>управляющей компанией</w:t>
            </w:r>
          </w:p>
        </w:tc>
      </w:tr>
    </w:tbl>
    <w:bookmarkStart w:name="z257" w:id="229"/>
    <w:p>
      <w:pPr>
        <w:spacing w:after="0"/>
        <w:ind w:left="0"/>
        <w:jc w:val="left"/>
      </w:pPr>
      <w:r>
        <w:rPr>
          <w:rFonts w:ascii="Times New Roman"/>
          <w:b/>
          <w:i w:val="false"/>
          <w:color w:val="000000"/>
        </w:rPr>
        <w:t xml:space="preserve"> Инвентарный перечень общего имущества объекта кондоминиума</w:t>
      </w:r>
    </w:p>
    <w:bookmarkEnd w:id="229"/>
    <w:bookmarkStart w:name="z258" w:id="230"/>
    <w:p>
      <w:pPr>
        <w:spacing w:after="0"/>
        <w:ind w:left="0"/>
        <w:jc w:val="both"/>
      </w:pPr>
      <w:r>
        <w:rPr>
          <w:rFonts w:ascii="Times New Roman"/>
          <w:b w:val="false"/>
          <w:i w:val="false"/>
          <w:color w:val="000000"/>
          <w:sz w:val="28"/>
        </w:rPr>
        <w:t>
      Местонахождение многоквартирного жилого дома: ____________________________</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этаж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подъездов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энергоаудита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принадлежность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проводившее техническое обследование объекта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силикатный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подвала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двери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энергосберегающих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тепловых вводов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теплового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общедомовой прибор учета тепловой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Токопроводящие жилы кабелей и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9" w:id="231"/>
      <w:r>
        <w:rPr>
          <w:rFonts w:ascii="Times New Roman"/>
          <w:b w:val="false"/>
          <w:i w:val="false"/>
          <w:color w:val="000000"/>
          <w:sz w:val="28"/>
        </w:rPr>
        <w:t>
      Примечание: наименование дополняется по соглашению сторон</w:t>
      </w:r>
    </w:p>
    <w:bookmarkEnd w:id="231"/>
    <w:p>
      <w:pPr>
        <w:spacing w:after="0"/>
        <w:ind w:left="0"/>
        <w:jc w:val="both"/>
      </w:pPr>
      <w:r>
        <w:rPr>
          <w:rFonts w:ascii="Times New Roman"/>
          <w:b w:val="false"/>
          <w:i w:val="false"/>
          <w:color w:val="000000"/>
          <w:sz w:val="28"/>
        </w:rPr>
        <w:t>Председатель Объединения/Доверенное лицо Простого товарищества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Управляющий: 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Совет дома: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166</w:t>
            </w:r>
          </w:p>
        </w:tc>
      </w:tr>
    </w:tbl>
    <w:bookmarkStart w:name="z262" w:id="232"/>
    <w:p>
      <w:pPr>
        <w:spacing w:after="0"/>
        <w:ind w:left="0"/>
        <w:jc w:val="left"/>
      </w:pPr>
      <w:r>
        <w:rPr>
          <w:rFonts w:ascii="Times New Roman"/>
          <w:b/>
          <w:i w:val="false"/>
          <w:color w:val="000000"/>
        </w:rPr>
        <w:t xml:space="preserve"> Методика расчета сметы расходов на управление объектом кондоминиума и содержание общего имущества объекта кондоминиума</w:t>
      </w:r>
    </w:p>
    <w:bookmarkEnd w:id="232"/>
    <w:bookmarkStart w:name="z263" w:id="233"/>
    <w:p>
      <w:pPr>
        <w:spacing w:after="0"/>
        <w:ind w:left="0"/>
        <w:jc w:val="left"/>
      </w:pPr>
      <w:r>
        <w:rPr>
          <w:rFonts w:ascii="Times New Roman"/>
          <w:b/>
          <w:i w:val="false"/>
          <w:color w:val="000000"/>
        </w:rPr>
        <w:t xml:space="preserve"> Глава 1. Общие положения</w:t>
      </w:r>
    </w:p>
    <w:bookmarkEnd w:id="233"/>
    <w:bookmarkStart w:name="z264" w:id="234"/>
    <w:p>
      <w:pPr>
        <w:spacing w:after="0"/>
        <w:ind w:left="0"/>
        <w:jc w:val="both"/>
      </w:pPr>
      <w:r>
        <w:rPr>
          <w:rFonts w:ascii="Times New Roman"/>
          <w:b w:val="false"/>
          <w:i w:val="false"/>
          <w:color w:val="000000"/>
          <w:sz w:val="28"/>
        </w:rPr>
        <w:t>
      1. Настоящая Методика расчета сметы расходов на управление объектом кондоминиума и содержание общего имущества объекта кондоминиума (далее – Методика) разработана с целью установления единых подходов к формированию затрат председателем объединения собственников имущества, доверенным лицом простого товарищества, управляющим многоквартирным жилым домом, управляющей компанией (далее – Исполнительный орган) и определение размеров обязательных взносов собственников квартир, нежилых помещений и оплаты за содержание парковочных мест, кладовок.</w:t>
      </w:r>
    </w:p>
    <w:bookmarkEnd w:id="234"/>
    <w:bookmarkStart w:name="z265" w:id="235"/>
    <w:p>
      <w:pPr>
        <w:spacing w:after="0"/>
        <w:ind w:left="0"/>
        <w:jc w:val="both"/>
      </w:pPr>
      <w:r>
        <w:rPr>
          <w:rFonts w:ascii="Times New Roman"/>
          <w:b w:val="false"/>
          <w:i w:val="false"/>
          <w:color w:val="000000"/>
          <w:sz w:val="28"/>
        </w:rPr>
        <w:t xml:space="preserve">
      2. Методика применяется при расчете затрат по управлению объектом кондоминиума и содержанию общего имущества объекта кондоминиума, а также на содержание парковочных мест, кладовок исходя из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(далее - Закон).</w:t>
      </w:r>
    </w:p>
    <w:bookmarkEnd w:id="235"/>
    <w:bookmarkStart w:name="z266" w:id="236"/>
    <w:p>
      <w:pPr>
        <w:spacing w:after="0"/>
        <w:ind w:left="0"/>
        <w:jc w:val="both"/>
      </w:pPr>
      <w:r>
        <w:rPr>
          <w:rFonts w:ascii="Times New Roman"/>
          <w:b w:val="false"/>
          <w:i w:val="false"/>
          <w:color w:val="000000"/>
          <w:sz w:val="28"/>
        </w:rPr>
        <w:t>
      3. Методика предусматривает, что перечень услуг и работ по управлению объектом кондоминиума и содержанию общего имущества объекта кондоминиума, а также на содержание парковочных мест, кладовок предоставление которых обеспечивает Исполнительный орган, в рамках утвержденных годовых смет расходов.</w:t>
      </w:r>
    </w:p>
    <w:bookmarkEnd w:id="236"/>
    <w:bookmarkStart w:name="z267" w:id="237"/>
    <w:p>
      <w:pPr>
        <w:spacing w:after="0"/>
        <w:ind w:left="0"/>
        <w:jc w:val="both"/>
      </w:pPr>
      <w:r>
        <w:rPr>
          <w:rFonts w:ascii="Times New Roman"/>
          <w:b w:val="false"/>
          <w:i w:val="false"/>
          <w:color w:val="000000"/>
          <w:sz w:val="28"/>
        </w:rPr>
        <w:t xml:space="preserve">
      4. Управленческие расходы включают расходы на услуги управления объектом кондоминиума, осуществляемые Исполнительным органом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Закона.</w:t>
      </w:r>
    </w:p>
    <w:bookmarkEnd w:id="237"/>
    <w:bookmarkStart w:name="z268" w:id="238"/>
    <w:p>
      <w:pPr>
        <w:spacing w:after="0"/>
        <w:ind w:left="0"/>
        <w:jc w:val="both"/>
      </w:pPr>
      <w:r>
        <w:rPr>
          <w:rFonts w:ascii="Times New Roman"/>
          <w:b w:val="false"/>
          <w:i w:val="false"/>
          <w:color w:val="000000"/>
          <w:sz w:val="28"/>
        </w:rPr>
        <w:t>
      5. На управление объектом кондоминиума включаются следующие расходы:</w:t>
      </w:r>
    </w:p>
    <w:bookmarkEnd w:id="238"/>
    <w:bookmarkStart w:name="z269" w:id="239"/>
    <w:p>
      <w:pPr>
        <w:spacing w:after="0"/>
        <w:ind w:left="0"/>
        <w:jc w:val="both"/>
      </w:pPr>
      <w:r>
        <w:rPr>
          <w:rFonts w:ascii="Times New Roman"/>
          <w:b w:val="false"/>
          <w:i w:val="false"/>
          <w:color w:val="000000"/>
          <w:sz w:val="28"/>
        </w:rPr>
        <w:t>
      1) оплата труда (услуг) Исполнительному органу за управление объектом кондоминиума;</w:t>
      </w:r>
    </w:p>
    <w:bookmarkEnd w:id="239"/>
    <w:bookmarkStart w:name="z270" w:id="240"/>
    <w:p>
      <w:pPr>
        <w:spacing w:after="0"/>
        <w:ind w:left="0"/>
        <w:jc w:val="both"/>
      </w:pPr>
      <w:r>
        <w:rPr>
          <w:rFonts w:ascii="Times New Roman"/>
          <w:b w:val="false"/>
          <w:i w:val="false"/>
          <w:color w:val="000000"/>
          <w:sz w:val="28"/>
        </w:rPr>
        <w:t>
      2) оплата труда (услуг) за ведение бухгалтерского учета, статистической и налоговой отчетности;</w:t>
      </w:r>
    </w:p>
    <w:bookmarkEnd w:id="240"/>
    <w:bookmarkStart w:name="z271" w:id="241"/>
    <w:p>
      <w:pPr>
        <w:spacing w:after="0"/>
        <w:ind w:left="0"/>
        <w:jc w:val="both"/>
      </w:pPr>
      <w:r>
        <w:rPr>
          <w:rFonts w:ascii="Times New Roman"/>
          <w:b w:val="false"/>
          <w:i w:val="false"/>
          <w:color w:val="000000"/>
          <w:sz w:val="28"/>
        </w:rPr>
        <w:t>
      3) обязательные платежи в бюджет (налоги, взносы, отчисления и другое);</w:t>
      </w:r>
    </w:p>
    <w:bookmarkEnd w:id="241"/>
    <w:bookmarkStart w:name="z272" w:id="242"/>
    <w:p>
      <w:pPr>
        <w:spacing w:after="0"/>
        <w:ind w:left="0"/>
        <w:jc w:val="both"/>
      </w:pPr>
      <w:r>
        <w:rPr>
          <w:rFonts w:ascii="Times New Roman"/>
          <w:b w:val="false"/>
          <w:i w:val="false"/>
          <w:color w:val="000000"/>
          <w:sz w:val="28"/>
        </w:rPr>
        <w:t>
      4) банковские услуги;</w:t>
      </w:r>
    </w:p>
    <w:bookmarkEnd w:id="242"/>
    <w:bookmarkStart w:name="z273" w:id="243"/>
    <w:p>
      <w:pPr>
        <w:spacing w:after="0"/>
        <w:ind w:left="0"/>
        <w:jc w:val="both"/>
      </w:pPr>
      <w:r>
        <w:rPr>
          <w:rFonts w:ascii="Times New Roman"/>
          <w:b w:val="false"/>
          <w:i w:val="false"/>
          <w:color w:val="000000"/>
          <w:sz w:val="28"/>
        </w:rPr>
        <w:t>
      5) оплата за расчетно-кассовое обслуживание;</w:t>
      </w:r>
    </w:p>
    <w:bookmarkEnd w:id="243"/>
    <w:bookmarkStart w:name="z274" w:id="244"/>
    <w:p>
      <w:pPr>
        <w:spacing w:after="0"/>
        <w:ind w:left="0"/>
        <w:jc w:val="both"/>
      </w:pPr>
      <w:r>
        <w:rPr>
          <w:rFonts w:ascii="Times New Roman"/>
          <w:b w:val="false"/>
          <w:i w:val="false"/>
          <w:color w:val="000000"/>
          <w:sz w:val="28"/>
        </w:rPr>
        <w:t>
      6) расходы на содержание офиса (аренда, связь, интернет, канцелярские товары, оргтехника и ее содержание);</w:t>
      </w:r>
    </w:p>
    <w:bookmarkEnd w:id="244"/>
    <w:bookmarkStart w:name="z275" w:id="245"/>
    <w:p>
      <w:pPr>
        <w:spacing w:after="0"/>
        <w:ind w:left="0"/>
        <w:jc w:val="both"/>
      </w:pPr>
      <w:r>
        <w:rPr>
          <w:rFonts w:ascii="Times New Roman"/>
          <w:b w:val="false"/>
          <w:i w:val="false"/>
          <w:color w:val="000000"/>
          <w:sz w:val="28"/>
        </w:rPr>
        <w:t>
      7) обязательное страхование работников от несчастных случаев;</w:t>
      </w:r>
    </w:p>
    <w:bookmarkEnd w:id="245"/>
    <w:bookmarkStart w:name="z276" w:id="246"/>
    <w:p>
      <w:pPr>
        <w:spacing w:after="0"/>
        <w:ind w:left="0"/>
        <w:jc w:val="both"/>
      </w:pPr>
      <w:r>
        <w:rPr>
          <w:rFonts w:ascii="Times New Roman"/>
          <w:b w:val="false"/>
          <w:i w:val="false"/>
          <w:color w:val="000000"/>
          <w:sz w:val="28"/>
        </w:rPr>
        <w:t>
      8) оплата услуг за печать и обработку платежей по расходам на управление объектом кондоминиума и содержание общего имущества объекта кондоминиума, а также накопление за капитальный ремонт, целевой взнос;</w:t>
      </w:r>
    </w:p>
    <w:bookmarkEnd w:id="246"/>
    <w:bookmarkStart w:name="z277" w:id="247"/>
    <w:p>
      <w:pPr>
        <w:spacing w:after="0"/>
        <w:ind w:left="0"/>
        <w:jc w:val="both"/>
      </w:pPr>
      <w:r>
        <w:rPr>
          <w:rFonts w:ascii="Times New Roman"/>
          <w:b w:val="false"/>
          <w:i w:val="false"/>
          <w:color w:val="000000"/>
          <w:sz w:val="28"/>
        </w:rPr>
        <w:t>
      9) расходы, связанные с принудительным взысканием задолженности (нотариальные услуги, услуги почты, государственная пошлина и другое).</w:t>
      </w:r>
    </w:p>
    <w:bookmarkEnd w:id="247"/>
    <w:bookmarkStart w:name="z278" w:id="248"/>
    <w:p>
      <w:pPr>
        <w:spacing w:after="0"/>
        <w:ind w:left="0"/>
        <w:jc w:val="both"/>
      </w:pPr>
      <w:r>
        <w:rPr>
          <w:rFonts w:ascii="Times New Roman"/>
          <w:b w:val="false"/>
          <w:i w:val="false"/>
          <w:color w:val="000000"/>
          <w:sz w:val="28"/>
        </w:rPr>
        <w:t>
      6. На содержание общего имущества объекта кондоминиума включаются следующие расходы:</w:t>
      </w:r>
    </w:p>
    <w:bookmarkEnd w:id="248"/>
    <w:bookmarkStart w:name="z279" w:id="249"/>
    <w:p>
      <w:pPr>
        <w:spacing w:after="0"/>
        <w:ind w:left="0"/>
        <w:jc w:val="both"/>
      </w:pPr>
      <w:r>
        <w:rPr>
          <w:rFonts w:ascii="Times New Roman"/>
          <w:b w:val="false"/>
          <w:i w:val="false"/>
          <w:color w:val="000000"/>
          <w:sz w:val="28"/>
        </w:rPr>
        <w:t>
      1) дератизация, дезинсекция, дезинфекция подвальных помещений, паркингов и других мест общего пользования объекта кондоминиума;</w:t>
      </w:r>
    </w:p>
    <w:bookmarkEnd w:id="249"/>
    <w:bookmarkStart w:name="z280" w:id="250"/>
    <w:p>
      <w:pPr>
        <w:spacing w:after="0"/>
        <w:ind w:left="0"/>
        <w:jc w:val="both"/>
      </w:pPr>
      <w:r>
        <w:rPr>
          <w:rFonts w:ascii="Times New Roman"/>
          <w:b w:val="false"/>
          <w:i w:val="false"/>
          <w:color w:val="000000"/>
          <w:sz w:val="28"/>
        </w:rPr>
        <w:t>
      2) техническое обслуживание, локализация аварий общедомовых инженерных систем (отопления, горячего и холодного водоснабжения, водоотведения, электроснабжения, газоснабжения, вентиляции) и оборудования объекта кондоминиума, за исключением случаев, когда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w:t>
      </w:r>
    </w:p>
    <w:bookmarkEnd w:id="250"/>
    <w:bookmarkStart w:name="z281" w:id="251"/>
    <w:p>
      <w:pPr>
        <w:spacing w:after="0"/>
        <w:ind w:left="0"/>
        <w:jc w:val="both"/>
      </w:pPr>
      <w:r>
        <w:rPr>
          <w:rFonts w:ascii="Times New Roman"/>
          <w:b w:val="false"/>
          <w:i w:val="false"/>
          <w:color w:val="000000"/>
          <w:sz w:val="28"/>
        </w:rPr>
        <w:t>
      3) подготовка общедомовых инженерных систем и оборудований к сезонной эксплуатации (промывка, о прессовка, регулировка, наладка и другое);</w:t>
      </w:r>
    </w:p>
    <w:bookmarkEnd w:id="251"/>
    <w:bookmarkStart w:name="z282" w:id="252"/>
    <w:p>
      <w:pPr>
        <w:spacing w:after="0"/>
        <w:ind w:left="0"/>
        <w:jc w:val="both"/>
      </w:pPr>
      <w:r>
        <w:rPr>
          <w:rFonts w:ascii="Times New Roman"/>
          <w:b w:val="false"/>
          <w:i w:val="false"/>
          <w:color w:val="000000"/>
          <w:sz w:val="28"/>
        </w:rPr>
        <w:t>
      4) обеспечение санитарного состояния мест общего пользования объекта кондоминиума (влажная уборка, подметание и мытье подъездов, подъездов, холлов, лестничных маршей, лестничных площадок, лифтовых кабинок и другие санитарные мероприятия);</w:t>
      </w:r>
    </w:p>
    <w:bookmarkEnd w:id="252"/>
    <w:bookmarkStart w:name="z283" w:id="253"/>
    <w:p>
      <w:pPr>
        <w:spacing w:after="0"/>
        <w:ind w:left="0"/>
        <w:jc w:val="both"/>
      </w:pPr>
      <w:r>
        <w:rPr>
          <w:rFonts w:ascii="Times New Roman"/>
          <w:b w:val="false"/>
          <w:i w:val="false"/>
          <w:color w:val="000000"/>
          <w:sz w:val="28"/>
        </w:rPr>
        <w:t>
      5) обеспечение санитарного состояния земельного участка придомовой территории объекта кондоминиума (озеленение (посадка, уход, снос,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bookmarkEnd w:id="253"/>
    <w:bookmarkStart w:name="z284" w:id="254"/>
    <w:p>
      <w:pPr>
        <w:spacing w:after="0"/>
        <w:ind w:left="0"/>
        <w:jc w:val="both"/>
      </w:pPr>
      <w:r>
        <w:rPr>
          <w:rFonts w:ascii="Times New Roman"/>
          <w:b w:val="false"/>
          <w:i w:val="false"/>
          <w:color w:val="000000"/>
          <w:sz w:val="28"/>
        </w:rPr>
        <w:t>
      6) приобретение, установка, сервисное обслуживание и поверка общедомовых приборов учета, а также систем учета теплопотребления и элементов автоматизированных систем регулирования теплопотребления;</w:t>
      </w:r>
    </w:p>
    <w:bookmarkEnd w:id="254"/>
    <w:bookmarkStart w:name="z285" w:id="255"/>
    <w:p>
      <w:pPr>
        <w:spacing w:after="0"/>
        <w:ind w:left="0"/>
        <w:jc w:val="both"/>
      </w:pPr>
      <w:r>
        <w:rPr>
          <w:rFonts w:ascii="Times New Roman"/>
          <w:b w:val="false"/>
          <w:i w:val="false"/>
          <w:color w:val="000000"/>
          <w:sz w:val="28"/>
        </w:rPr>
        <w:t>
      7) обеспечение безопасной эксплуатации опасных технических устройств, текущему ремонту и локализации аварийных случаев (обслуживание лифтов);</w:t>
      </w:r>
    </w:p>
    <w:bookmarkEnd w:id="255"/>
    <w:bookmarkStart w:name="z286" w:id="256"/>
    <w:p>
      <w:pPr>
        <w:spacing w:after="0"/>
        <w:ind w:left="0"/>
        <w:jc w:val="both"/>
      </w:pPr>
      <w:r>
        <w:rPr>
          <w:rFonts w:ascii="Times New Roman"/>
          <w:b w:val="false"/>
          <w:i w:val="false"/>
          <w:color w:val="000000"/>
          <w:sz w:val="28"/>
        </w:rPr>
        <w:t>
      8) противопожарные мероприятия, включая содержание противопожарного оборудования, приобретение и зарядку, перезарядку огнетушителей, пожарных рукавов, осуществление специальных надписей, указателей, оформление планов и схем эвакуации, за исключением приобретения и установки систем пожаротушения;</w:t>
      </w:r>
    </w:p>
    <w:bookmarkEnd w:id="256"/>
    <w:bookmarkStart w:name="z287" w:id="257"/>
    <w:p>
      <w:pPr>
        <w:spacing w:after="0"/>
        <w:ind w:left="0"/>
        <w:jc w:val="both"/>
      </w:pPr>
      <w:r>
        <w:rPr>
          <w:rFonts w:ascii="Times New Roman"/>
          <w:b w:val="false"/>
          <w:i w:val="false"/>
          <w:color w:val="000000"/>
          <w:sz w:val="28"/>
        </w:rPr>
        <w:t>
      9)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входящих в состав общего имущества объекта кондоминиума (домофонные системы и оборудование, видеонаблюдение), систем по оказанию услуг телефонной связи, телевидения и интернета, за исключением оборудования и кабеля, расположенного в квартире, нежилом помещении, кладовке;</w:t>
      </w:r>
    </w:p>
    <w:bookmarkEnd w:id="257"/>
    <w:bookmarkStart w:name="z288" w:id="258"/>
    <w:p>
      <w:pPr>
        <w:spacing w:after="0"/>
        <w:ind w:left="0"/>
        <w:jc w:val="both"/>
      </w:pPr>
      <w:r>
        <w:rPr>
          <w:rFonts w:ascii="Times New Roman"/>
          <w:b w:val="false"/>
          <w:i w:val="false"/>
          <w:color w:val="000000"/>
          <w:sz w:val="28"/>
        </w:rPr>
        <w:t>
      10) текущий ремонт общего имущества объекта кондоминиума (на основании дефектного акта);</w:t>
      </w:r>
    </w:p>
    <w:bookmarkEnd w:id="258"/>
    <w:bookmarkStart w:name="z289" w:id="259"/>
    <w:p>
      <w:pPr>
        <w:spacing w:after="0"/>
        <w:ind w:left="0"/>
        <w:jc w:val="both"/>
      </w:pPr>
      <w:r>
        <w:rPr>
          <w:rFonts w:ascii="Times New Roman"/>
          <w:b w:val="false"/>
          <w:i w:val="false"/>
          <w:color w:val="000000"/>
          <w:sz w:val="28"/>
        </w:rPr>
        <w:t>
      11) оплату коммунальных услуг на содержание общего имущества объекта кондоминиума;</w:t>
      </w:r>
    </w:p>
    <w:bookmarkEnd w:id="259"/>
    <w:bookmarkStart w:name="z290" w:id="260"/>
    <w:p>
      <w:pPr>
        <w:spacing w:after="0"/>
        <w:ind w:left="0"/>
        <w:jc w:val="both"/>
      </w:pPr>
      <w:r>
        <w:rPr>
          <w:rFonts w:ascii="Times New Roman"/>
          <w:b w:val="false"/>
          <w:i w:val="false"/>
          <w:color w:val="000000"/>
          <w:sz w:val="28"/>
        </w:rPr>
        <w:t>
      12) установка домофонного оборудования;</w:t>
      </w:r>
    </w:p>
    <w:bookmarkEnd w:id="260"/>
    <w:bookmarkStart w:name="z291" w:id="261"/>
    <w:p>
      <w:pPr>
        <w:spacing w:after="0"/>
        <w:ind w:left="0"/>
        <w:jc w:val="both"/>
      </w:pPr>
      <w:r>
        <w:rPr>
          <w:rFonts w:ascii="Times New Roman"/>
          <w:b w:val="false"/>
          <w:i w:val="false"/>
          <w:color w:val="000000"/>
          <w:sz w:val="28"/>
        </w:rPr>
        <w:t>
      13) хозяйственные расходы (приобретение инвентаря, оборудования и другое);</w:t>
      </w:r>
    </w:p>
    <w:bookmarkEnd w:id="261"/>
    <w:bookmarkStart w:name="z292" w:id="262"/>
    <w:p>
      <w:pPr>
        <w:spacing w:after="0"/>
        <w:ind w:left="0"/>
        <w:jc w:val="both"/>
      </w:pPr>
      <w:r>
        <w:rPr>
          <w:rFonts w:ascii="Times New Roman"/>
          <w:b w:val="false"/>
          <w:i w:val="false"/>
          <w:color w:val="000000"/>
          <w:sz w:val="28"/>
        </w:rPr>
        <w:t>
      14) вывоз крупногабаритного мусора.</w:t>
      </w:r>
    </w:p>
    <w:bookmarkEnd w:id="262"/>
    <w:bookmarkStart w:name="z293" w:id="263"/>
    <w:p>
      <w:pPr>
        <w:spacing w:after="0"/>
        <w:ind w:left="0"/>
        <w:jc w:val="both"/>
      </w:pPr>
      <w:r>
        <w:rPr>
          <w:rFonts w:ascii="Times New Roman"/>
          <w:b w:val="false"/>
          <w:i w:val="false"/>
          <w:color w:val="000000"/>
          <w:sz w:val="28"/>
        </w:rPr>
        <w:t>
      7. В случае, наложения административного взыскания в виде штрафа на Исполнительный орган, его оплата из средств, предусмотренных на управление и содержание объекта кондоминиума не допускается.</w:t>
      </w:r>
    </w:p>
    <w:bookmarkEnd w:id="263"/>
    <w:bookmarkStart w:name="z294" w:id="264"/>
    <w:p>
      <w:pPr>
        <w:spacing w:after="0"/>
        <w:ind w:left="0"/>
        <w:jc w:val="left"/>
      </w:pPr>
      <w:r>
        <w:rPr>
          <w:rFonts w:ascii="Times New Roman"/>
          <w:b/>
          <w:i w:val="false"/>
          <w:color w:val="000000"/>
        </w:rPr>
        <w:t xml:space="preserve"> Глава 2. Расчет сметы расходов на управление объектом кондоминиума и содержание общего имущества объекта кондоминиума</w:t>
      </w:r>
    </w:p>
    <w:bookmarkEnd w:id="264"/>
    <w:bookmarkStart w:name="z295" w:id="265"/>
    <w:p>
      <w:pPr>
        <w:spacing w:after="0"/>
        <w:ind w:left="0"/>
        <w:jc w:val="both"/>
      </w:pPr>
      <w:r>
        <w:rPr>
          <w:rFonts w:ascii="Times New Roman"/>
          <w:b w:val="false"/>
          <w:i w:val="false"/>
          <w:color w:val="000000"/>
          <w:sz w:val="28"/>
        </w:rPr>
        <w:t>
      8. При проведении осмотра объекта кондоминиума Исполнительный орган на основании утвержденного инвентарного перечня общего имущества составляют акт осмотра объекта кондоминиума с описанием качественных и количественных характеристик всех элементов здания для дальнейшего дефектного акта, планирования текущего ремонта и надлежащего содержания общего имущества объекта кондоминиума субъектами сервисной деятельности.</w:t>
      </w:r>
    </w:p>
    <w:bookmarkEnd w:id="265"/>
    <w:bookmarkStart w:name="z296" w:id="266"/>
    <w:p>
      <w:pPr>
        <w:spacing w:after="0"/>
        <w:ind w:left="0"/>
        <w:jc w:val="both"/>
      </w:pPr>
      <w:r>
        <w:rPr>
          <w:rFonts w:ascii="Times New Roman"/>
          <w:b w:val="false"/>
          <w:i w:val="false"/>
          <w:color w:val="000000"/>
          <w:sz w:val="28"/>
        </w:rPr>
        <w:t>
      9. Основными факторами, влияющими на перечень и состав выполняемых работ, являются: срок эксплуатации объекта кондоминиума, материал конструктивных элементов, этажность, наличие и характеристика внутридомового инженерного оборудования и технических устройств, придомового земельного участка и расположенные на ней объекты, являющиеся общим имуществом объекта кондоминиума.</w:t>
      </w:r>
    </w:p>
    <w:bookmarkEnd w:id="266"/>
    <w:bookmarkStart w:name="z297" w:id="267"/>
    <w:p>
      <w:pPr>
        <w:spacing w:after="0"/>
        <w:ind w:left="0"/>
        <w:jc w:val="both"/>
      </w:pPr>
      <w:r>
        <w:rPr>
          <w:rFonts w:ascii="Times New Roman"/>
          <w:b w:val="false"/>
          <w:i w:val="false"/>
          <w:color w:val="000000"/>
          <w:sz w:val="28"/>
        </w:rPr>
        <w:t>
      10. Размер расходов на управление объектом кондоминиума и содержание общего имущества объекта кондоминиума зависит от перечня, состава, периодичности работ и рассчитывается по формуле:</w:t>
      </w:r>
    </w:p>
    <w:bookmarkEnd w:id="267"/>
    <w:bookmarkStart w:name="z298" w:id="268"/>
    <w:p>
      <w:pPr>
        <w:spacing w:after="0"/>
        <w:ind w:left="0"/>
        <w:jc w:val="both"/>
      </w:pPr>
      <w:r>
        <w:rPr>
          <w:rFonts w:ascii="Times New Roman"/>
          <w:b w:val="false"/>
          <w:i w:val="false"/>
          <w:color w:val="000000"/>
          <w:sz w:val="28"/>
        </w:rPr>
        <w:t>
      В = (Р – Д )/(S *12 месяц),</w:t>
      </w:r>
    </w:p>
    <w:bookmarkEnd w:id="268"/>
    <w:bookmarkStart w:name="z299" w:id="269"/>
    <w:p>
      <w:pPr>
        <w:spacing w:after="0"/>
        <w:ind w:left="0"/>
        <w:jc w:val="both"/>
      </w:pPr>
      <w:r>
        <w:rPr>
          <w:rFonts w:ascii="Times New Roman"/>
          <w:b w:val="false"/>
          <w:i w:val="false"/>
          <w:color w:val="000000"/>
          <w:sz w:val="28"/>
        </w:rPr>
        <w:t>
      где:</w:t>
      </w:r>
    </w:p>
    <w:bookmarkEnd w:id="269"/>
    <w:bookmarkStart w:name="z300" w:id="270"/>
    <w:p>
      <w:pPr>
        <w:spacing w:after="0"/>
        <w:ind w:left="0"/>
        <w:jc w:val="both"/>
      </w:pPr>
      <w:r>
        <w:rPr>
          <w:rFonts w:ascii="Times New Roman"/>
          <w:b w:val="false"/>
          <w:i w:val="false"/>
          <w:color w:val="000000"/>
          <w:sz w:val="28"/>
        </w:rPr>
        <w:t>
      В – размер расходов на управление объектом кондоминиума и содержание общего имущества объекта кондоминиума;</w:t>
      </w:r>
    </w:p>
    <w:bookmarkEnd w:id="270"/>
    <w:bookmarkStart w:name="z301" w:id="271"/>
    <w:p>
      <w:pPr>
        <w:spacing w:after="0"/>
        <w:ind w:left="0"/>
        <w:jc w:val="both"/>
      </w:pPr>
      <w:r>
        <w:rPr>
          <w:rFonts w:ascii="Times New Roman"/>
          <w:b w:val="false"/>
          <w:i w:val="false"/>
          <w:color w:val="000000"/>
          <w:sz w:val="28"/>
        </w:rPr>
        <w:t>
      Р – сумма расходов на управление объектом кондоминиума и содержание общего имущества объекта кондоминиума;</w:t>
      </w:r>
    </w:p>
    <w:bookmarkEnd w:id="271"/>
    <w:bookmarkStart w:name="z302" w:id="272"/>
    <w:p>
      <w:pPr>
        <w:spacing w:after="0"/>
        <w:ind w:left="0"/>
        <w:jc w:val="both"/>
      </w:pPr>
      <w:r>
        <w:rPr>
          <w:rFonts w:ascii="Times New Roman"/>
          <w:b w:val="false"/>
          <w:i w:val="false"/>
          <w:color w:val="000000"/>
          <w:sz w:val="28"/>
        </w:rPr>
        <w:t>
      Д - сумма доходов от коммерческих целей (от сдачи в аренду помещений, установка антенн, рекламных щитов);</w:t>
      </w:r>
    </w:p>
    <w:bookmarkEnd w:id="272"/>
    <w:bookmarkStart w:name="z303" w:id="273"/>
    <w:p>
      <w:pPr>
        <w:spacing w:after="0"/>
        <w:ind w:left="0"/>
        <w:jc w:val="both"/>
      </w:pPr>
      <w:r>
        <w:rPr>
          <w:rFonts w:ascii="Times New Roman"/>
          <w:b w:val="false"/>
          <w:i w:val="false"/>
          <w:color w:val="000000"/>
          <w:sz w:val="28"/>
        </w:rPr>
        <w:t>
      S – полезная площадь квартир, нежилых помещений, исчисляемая в квадратных метрах.</w:t>
      </w:r>
    </w:p>
    <w:bookmarkEnd w:id="273"/>
    <w:bookmarkStart w:name="z304" w:id="274"/>
    <w:p>
      <w:pPr>
        <w:spacing w:after="0"/>
        <w:ind w:left="0"/>
        <w:jc w:val="both"/>
      </w:pPr>
      <w:r>
        <w:rPr>
          <w:rFonts w:ascii="Times New Roman"/>
          <w:b w:val="false"/>
          <w:i w:val="false"/>
          <w:color w:val="000000"/>
          <w:sz w:val="28"/>
        </w:rPr>
        <w:t>
      Сумма расходов на управление объекта кондоминиума и содержание общего имущества объекта кондоминиума, рассчитывается по формуле:</w:t>
      </w:r>
    </w:p>
    <w:bookmarkEnd w:id="274"/>
    <w:bookmarkStart w:name="z305" w:id="275"/>
    <w:p>
      <w:pPr>
        <w:spacing w:after="0"/>
        <w:ind w:left="0"/>
        <w:jc w:val="both"/>
      </w:pPr>
      <w:r>
        <w:rPr>
          <w:rFonts w:ascii="Times New Roman"/>
          <w:b w:val="false"/>
          <w:i w:val="false"/>
          <w:color w:val="000000"/>
          <w:sz w:val="28"/>
        </w:rPr>
        <w:t>
      Р = (Р управление + Р содержание),</w:t>
      </w:r>
    </w:p>
    <w:bookmarkEnd w:id="275"/>
    <w:bookmarkStart w:name="z306" w:id="276"/>
    <w:p>
      <w:pPr>
        <w:spacing w:after="0"/>
        <w:ind w:left="0"/>
        <w:jc w:val="both"/>
      </w:pPr>
      <w:r>
        <w:rPr>
          <w:rFonts w:ascii="Times New Roman"/>
          <w:b w:val="false"/>
          <w:i w:val="false"/>
          <w:color w:val="000000"/>
          <w:sz w:val="28"/>
        </w:rPr>
        <w:t>
      где:</w:t>
      </w:r>
    </w:p>
    <w:bookmarkEnd w:id="276"/>
    <w:bookmarkStart w:name="z307" w:id="277"/>
    <w:p>
      <w:pPr>
        <w:spacing w:after="0"/>
        <w:ind w:left="0"/>
        <w:jc w:val="both"/>
      </w:pPr>
      <w:r>
        <w:rPr>
          <w:rFonts w:ascii="Times New Roman"/>
          <w:b w:val="false"/>
          <w:i w:val="false"/>
          <w:color w:val="000000"/>
          <w:sz w:val="28"/>
        </w:rPr>
        <w:t>
      Р управление – расходы, предусмотренные в пункте 5 настоящей Методики.</w:t>
      </w:r>
    </w:p>
    <w:bookmarkEnd w:id="277"/>
    <w:bookmarkStart w:name="z308" w:id="278"/>
    <w:p>
      <w:pPr>
        <w:spacing w:after="0"/>
        <w:ind w:left="0"/>
        <w:jc w:val="both"/>
      </w:pPr>
      <w:r>
        <w:rPr>
          <w:rFonts w:ascii="Times New Roman"/>
          <w:b w:val="false"/>
          <w:i w:val="false"/>
          <w:color w:val="000000"/>
          <w:sz w:val="28"/>
        </w:rPr>
        <w:t>
      Р содержание – расходы, предусмотренные в пункте 6 настоящей Методики.</w:t>
      </w:r>
    </w:p>
    <w:bookmarkEnd w:id="278"/>
    <w:bookmarkStart w:name="z309" w:id="279"/>
    <w:p>
      <w:pPr>
        <w:spacing w:after="0"/>
        <w:ind w:left="0"/>
        <w:jc w:val="both"/>
      </w:pPr>
      <w:r>
        <w:rPr>
          <w:rFonts w:ascii="Times New Roman"/>
          <w:b w:val="false"/>
          <w:i w:val="false"/>
          <w:color w:val="000000"/>
          <w:sz w:val="28"/>
        </w:rPr>
        <w:t>
      11. Размеры обязательных взносов в месяц каждого собственника квартиры, нежилого помещения на управление объектом кондоминиума и содержание общего имущества объекта кондоминиума определяются по формуле:</w:t>
      </w:r>
    </w:p>
    <w:bookmarkEnd w:id="279"/>
    <w:bookmarkStart w:name="z310" w:id="280"/>
    <w:p>
      <w:pPr>
        <w:spacing w:after="0"/>
        <w:ind w:left="0"/>
        <w:jc w:val="both"/>
      </w:pPr>
      <w:r>
        <w:rPr>
          <w:rFonts w:ascii="Times New Roman"/>
          <w:b w:val="false"/>
          <w:i w:val="false"/>
          <w:color w:val="000000"/>
          <w:sz w:val="28"/>
        </w:rPr>
        <w:t>
      Р собственник = В * S</w:t>
      </w:r>
    </w:p>
    <w:bookmarkEnd w:id="280"/>
    <w:bookmarkStart w:name="z311" w:id="281"/>
    <w:p>
      <w:pPr>
        <w:spacing w:after="0"/>
        <w:ind w:left="0"/>
        <w:jc w:val="both"/>
      </w:pPr>
      <w:r>
        <w:rPr>
          <w:rFonts w:ascii="Times New Roman"/>
          <w:b w:val="false"/>
          <w:i w:val="false"/>
          <w:color w:val="000000"/>
          <w:sz w:val="28"/>
        </w:rPr>
        <w:t>
      Р собственник – размер обязательных взносов собственника соответствующей квартиры или нежилого помещения на управление объекта кондоминиума и содержание общего имущества объекта кондоминиума;</w:t>
      </w:r>
    </w:p>
    <w:bookmarkEnd w:id="281"/>
    <w:bookmarkStart w:name="z312" w:id="282"/>
    <w:p>
      <w:pPr>
        <w:spacing w:after="0"/>
        <w:ind w:left="0"/>
        <w:jc w:val="both"/>
      </w:pPr>
      <w:r>
        <w:rPr>
          <w:rFonts w:ascii="Times New Roman"/>
          <w:b w:val="false"/>
          <w:i w:val="false"/>
          <w:color w:val="000000"/>
          <w:sz w:val="28"/>
        </w:rPr>
        <w:t>
      S – полезная площадь соответствующей квартиры или нежилого помещения, находящегося в индивидуальной (раздельной) собственности, исчисляемая в квадратных метрах.</w:t>
      </w:r>
    </w:p>
    <w:bookmarkEnd w:id="282"/>
    <w:bookmarkStart w:name="z313" w:id="283"/>
    <w:p>
      <w:pPr>
        <w:spacing w:after="0"/>
        <w:ind w:left="0"/>
        <w:jc w:val="both"/>
      </w:pPr>
      <w:r>
        <w:rPr>
          <w:rFonts w:ascii="Times New Roman"/>
          <w:b w:val="false"/>
          <w:i w:val="false"/>
          <w:color w:val="000000"/>
          <w:sz w:val="28"/>
        </w:rPr>
        <w:t>
      12. Определение объема предоставляемых поставщиками услуг холодного и горячего водоснабжения, водоотведения, электроснабжения, отопления (теплоснабжения), газоснабжения зависит от наличия или отсутствия приборов учета.</w:t>
      </w:r>
    </w:p>
    <w:bookmarkEnd w:id="283"/>
    <w:bookmarkStart w:name="z314" w:id="284"/>
    <w:p>
      <w:pPr>
        <w:spacing w:after="0"/>
        <w:ind w:left="0"/>
        <w:jc w:val="both"/>
      </w:pPr>
      <w:r>
        <w:rPr>
          <w:rFonts w:ascii="Times New Roman"/>
          <w:b w:val="false"/>
          <w:i w:val="false"/>
          <w:color w:val="000000"/>
          <w:sz w:val="28"/>
        </w:rPr>
        <w:t>
      13. Если в многоквартирном жилом доме установлены общедомовые приборы учета, стоимость предоставляемых коммунальных услуг на содержание общего имущества объекта кондоминиума определяется следующим образом:</w:t>
      </w:r>
    </w:p>
    <w:bookmarkEnd w:id="284"/>
    <w:bookmarkStart w:name="z315" w:id="285"/>
    <w:p>
      <w:pPr>
        <w:spacing w:after="0"/>
        <w:ind w:left="0"/>
        <w:jc w:val="both"/>
      </w:pPr>
      <w:r>
        <w:rPr>
          <w:rFonts w:ascii="Times New Roman"/>
          <w:b w:val="false"/>
          <w:i w:val="false"/>
          <w:color w:val="000000"/>
          <w:sz w:val="28"/>
        </w:rPr>
        <w:t>
      по электроэнергии – как разница между показаниями общедомового прибора учета и суммой показаний индивидуальных (квартирных) приборов учета, умноженная на тариф определенной группы потребителей;</w:t>
      </w:r>
    </w:p>
    <w:bookmarkEnd w:id="285"/>
    <w:bookmarkStart w:name="z316" w:id="286"/>
    <w:p>
      <w:pPr>
        <w:spacing w:after="0"/>
        <w:ind w:left="0"/>
        <w:jc w:val="both"/>
      </w:pPr>
      <w:r>
        <w:rPr>
          <w:rFonts w:ascii="Times New Roman"/>
          <w:b w:val="false"/>
          <w:i w:val="false"/>
          <w:color w:val="000000"/>
          <w:sz w:val="28"/>
        </w:rPr>
        <w:t>
      по водоснабжению (холодная вода хозяйственно-питьевого качества) – как разница между показаниями общедомового прибора учета и суммой показаний индивидуальных (квартирных) приборов учета, умноженная на тариф определенной группы потребителей;</w:t>
      </w:r>
    </w:p>
    <w:bookmarkEnd w:id="286"/>
    <w:bookmarkStart w:name="z317" w:id="287"/>
    <w:p>
      <w:pPr>
        <w:spacing w:after="0"/>
        <w:ind w:left="0"/>
        <w:jc w:val="both"/>
      </w:pPr>
      <w:r>
        <w:rPr>
          <w:rFonts w:ascii="Times New Roman"/>
          <w:b w:val="false"/>
          <w:i w:val="false"/>
          <w:color w:val="000000"/>
          <w:sz w:val="28"/>
        </w:rPr>
        <w:t>
      по водоотведению – количество сточных вод определяется равным количеству потребленной воды хозяйственно-питьевого качества, после чего умножается на тариф определенной группы потребителей;</w:t>
      </w:r>
    </w:p>
    <w:bookmarkEnd w:id="287"/>
    <w:bookmarkStart w:name="z318" w:id="288"/>
    <w:p>
      <w:pPr>
        <w:spacing w:after="0"/>
        <w:ind w:left="0"/>
        <w:jc w:val="both"/>
      </w:pPr>
      <w:r>
        <w:rPr>
          <w:rFonts w:ascii="Times New Roman"/>
          <w:b w:val="false"/>
          <w:i w:val="false"/>
          <w:color w:val="000000"/>
          <w:sz w:val="28"/>
        </w:rPr>
        <w:t>
      по теплоснабжению и горячему водоснабжению – как произведение установленного для определенной категории потребителей тарифа на разницу между объемом потребления теплоэнергии (на отопление и горячее водоснабжение) в квартирах собственников (определяется расчетным путем в соответствии с площадью квартиры собственника и количеством проживающих) и потреблением теплоэнергии по показаниям общедомового прибора учета.</w:t>
      </w:r>
    </w:p>
    <w:bookmarkEnd w:id="288"/>
    <w:bookmarkStart w:name="z319" w:id="289"/>
    <w:p>
      <w:pPr>
        <w:spacing w:after="0"/>
        <w:ind w:left="0"/>
        <w:jc w:val="both"/>
      </w:pPr>
      <w:r>
        <w:rPr>
          <w:rFonts w:ascii="Times New Roman"/>
          <w:b w:val="false"/>
          <w:i w:val="false"/>
          <w:color w:val="000000"/>
          <w:sz w:val="28"/>
        </w:rPr>
        <w:t>
      14. В смету расходов на управление объектом кондоминиума и содержание общего имущества объекта кондоминиума включается стоимость коммунальных услуг, потребленных на содержание общего имущества за период, предшествующий планируемому, с последующим уточнением сметы по фактическим показаниям приборов учета.</w:t>
      </w:r>
    </w:p>
    <w:bookmarkEnd w:id="289"/>
    <w:bookmarkStart w:name="z320" w:id="290"/>
    <w:p>
      <w:pPr>
        <w:spacing w:after="0"/>
        <w:ind w:left="0"/>
        <w:jc w:val="both"/>
      </w:pPr>
      <w:r>
        <w:rPr>
          <w:rFonts w:ascii="Times New Roman"/>
          <w:b w:val="false"/>
          <w:i w:val="false"/>
          <w:color w:val="000000"/>
          <w:sz w:val="28"/>
        </w:rPr>
        <w:t>
      15. Если в многоквартирном жилом доме отсутствуют общедомовые приборы учета, стоимость потребленных на содержание общего имущества коммунальных услуг определяется исходя из тарифов, установленных уполномоченным органом в сфере естественных монополий для определенного вида потребителей, нормативов потребления коммунальных услуг.</w:t>
      </w:r>
    </w:p>
    <w:bookmarkEnd w:id="290"/>
    <w:bookmarkStart w:name="z321" w:id="291"/>
    <w:p>
      <w:pPr>
        <w:spacing w:after="0"/>
        <w:ind w:left="0"/>
        <w:jc w:val="both"/>
      </w:pPr>
      <w:r>
        <w:rPr>
          <w:rFonts w:ascii="Times New Roman"/>
          <w:b w:val="false"/>
          <w:i w:val="false"/>
          <w:color w:val="000000"/>
          <w:sz w:val="28"/>
        </w:rPr>
        <w:t>
      16. Размер оплаты за содержание парковочного места, кладовки утверждается на собрании. Размер взносов на содержание парковочного места, кладовки зависит от перечня, состава и периодичности работ в паркинге, в том числе расходы на управление:</w:t>
      </w:r>
    </w:p>
    <w:bookmarkEnd w:id="291"/>
    <w:bookmarkStart w:name="z322" w:id="292"/>
    <w:p>
      <w:pPr>
        <w:spacing w:after="0"/>
        <w:ind w:left="0"/>
        <w:jc w:val="both"/>
      </w:pPr>
      <w:r>
        <w:rPr>
          <w:rFonts w:ascii="Times New Roman"/>
          <w:b w:val="false"/>
          <w:i w:val="false"/>
          <w:color w:val="000000"/>
          <w:sz w:val="28"/>
        </w:rPr>
        <w:t>
      На управление включаются следующие расходы:</w:t>
      </w:r>
    </w:p>
    <w:bookmarkEnd w:id="292"/>
    <w:bookmarkStart w:name="z323" w:id="293"/>
    <w:p>
      <w:pPr>
        <w:spacing w:after="0"/>
        <w:ind w:left="0"/>
        <w:jc w:val="both"/>
      </w:pPr>
      <w:r>
        <w:rPr>
          <w:rFonts w:ascii="Times New Roman"/>
          <w:b w:val="false"/>
          <w:i w:val="false"/>
          <w:color w:val="000000"/>
          <w:sz w:val="28"/>
        </w:rPr>
        <w:t>
      1) доплата к оплате труда (услуг) Исполнительному органу за управление объектом кондоминиума;</w:t>
      </w:r>
    </w:p>
    <w:bookmarkEnd w:id="293"/>
    <w:bookmarkStart w:name="z324" w:id="294"/>
    <w:p>
      <w:pPr>
        <w:spacing w:after="0"/>
        <w:ind w:left="0"/>
        <w:jc w:val="both"/>
      </w:pPr>
      <w:r>
        <w:rPr>
          <w:rFonts w:ascii="Times New Roman"/>
          <w:b w:val="false"/>
          <w:i w:val="false"/>
          <w:color w:val="000000"/>
          <w:sz w:val="28"/>
        </w:rPr>
        <w:t>
      2) доплата к оплате труда (услуг) за ведение бухгалтерского учета, статистической и налоговой отчетности;</w:t>
      </w:r>
    </w:p>
    <w:bookmarkEnd w:id="294"/>
    <w:bookmarkStart w:name="z325" w:id="295"/>
    <w:p>
      <w:pPr>
        <w:spacing w:after="0"/>
        <w:ind w:left="0"/>
        <w:jc w:val="both"/>
      </w:pPr>
      <w:r>
        <w:rPr>
          <w:rFonts w:ascii="Times New Roman"/>
          <w:b w:val="false"/>
          <w:i w:val="false"/>
          <w:color w:val="000000"/>
          <w:sz w:val="28"/>
        </w:rPr>
        <w:t>
      3) обязательные платежи в бюджет (налоги, взносы, отчисления и другое);</w:t>
      </w:r>
    </w:p>
    <w:bookmarkEnd w:id="295"/>
    <w:bookmarkStart w:name="z326" w:id="296"/>
    <w:p>
      <w:pPr>
        <w:spacing w:after="0"/>
        <w:ind w:left="0"/>
        <w:jc w:val="both"/>
      </w:pPr>
      <w:r>
        <w:rPr>
          <w:rFonts w:ascii="Times New Roman"/>
          <w:b w:val="false"/>
          <w:i w:val="false"/>
          <w:color w:val="000000"/>
          <w:sz w:val="28"/>
        </w:rPr>
        <w:t>
      4) банковские услуги;</w:t>
      </w:r>
    </w:p>
    <w:bookmarkEnd w:id="296"/>
    <w:bookmarkStart w:name="z327" w:id="297"/>
    <w:p>
      <w:pPr>
        <w:spacing w:after="0"/>
        <w:ind w:left="0"/>
        <w:jc w:val="both"/>
      </w:pPr>
      <w:r>
        <w:rPr>
          <w:rFonts w:ascii="Times New Roman"/>
          <w:b w:val="false"/>
          <w:i w:val="false"/>
          <w:color w:val="000000"/>
          <w:sz w:val="28"/>
        </w:rPr>
        <w:t>
      5) оплата за расчетно-кассовое обслуживание;</w:t>
      </w:r>
    </w:p>
    <w:bookmarkEnd w:id="297"/>
    <w:bookmarkStart w:name="z328" w:id="298"/>
    <w:p>
      <w:pPr>
        <w:spacing w:after="0"/>
        <w:ind w:left="0"/>
        <w:jc w:val="both"/>
      </w:pPr>
      <w:r>
        <w:rPr>
          <w:rFonts w:ascii="Times New Roman"/>
          <w:b w:val="false"/>
          <w:i w:val="false"/>
          <w:color w:val="000000"/>
          <w:sz w:val="28"/>
        </w:rPr>
        <w:t>
      6) оплата услуг за печать и обработку платежей по расходам на управление объектом кондоминиума и содержание общего имущества объекта кондоминиума, а также накопление за капитальный ремонт, целевой взнос;</w:t>
      </w:r>
    </w:p>
    <w:bookmarkEnd w:id="298"/>
    <w:bookmarkStart w:name="z329" w:id="299"/>
    <w:p>
      <w:pPr>
        <w:spacing w:after="0"/>
        <w:ind w:left="0"/>
        <w:jc w:val="both"/>
      </w:pPr>
      <w:r>
        <w:rPr>
          <w:rFonts w:ascii="Times New Roman"/>
          <w:b w:val="false"/>
          <w:i w:val="false"/>
          <w:color w:val="000000"/>
          <w:sz w:val="28"/>
        </w:rPr>
        <w:t>
      7) расходы, связанные с принудительным взысканием задолженности (нотариальные услуги, услуги почты, государственная пошлина и другое).</w:t>
      </w:r>
    </w:p>
    <w:bookmarkEnd w:id="299"/>
    <w:bookmarkStart w:name="z330" w:id="300"/>
    <w:p>
      <w:pPr>
        <w:spacing w:after="0"/>
        <w:ind w:left="0"/>
        <w:jc w:val="both"/>
      </w:pPr>
      <w:r>
        <w:rPr>
          <w:rFonts w:ascii="Times New Roman"/>
          <w:b w:val="false"/>
          <w:i w:val="false"/>
          <w:color w:val="000000"/>
          <w:sz w:val="28"/>
        </w:rPr>
        <w:t>
      На содержание включаются следующие расходы:</w:t>
      </w:r>
    </w:p>
    <w:bookmarkEnd w:id="300"/>
    <w:bookmarkStart w:name="z331" w:id="301"/>
    <w:p>
      <w:pPr>
        <w:spacing w:after="0"/>
        <w:ind w:left="0"/>
        <w:jc w:val="both"/>
      </w:pPr>
      <w:r>
        <w:rPr>
          <w:rFonts w:ascii="Times New Roman"/>
          <w:b w:val="false"/>
          <w:i w:val="false"/>
          <w:color w:val="000000"/>
          <w:sz w:val="28"/>
        </w:rPr>
        <w:t>
      1) обеспечение санитарного состояния парковочных мест и паркинга а также прилегающей территории кладовки;</w:t>
      </w:r>
    </w:p>
    <w:bookmarkEnd w:id="301"/>
    <w:bookmarkStart w:name="z332" w:id="302"/>
    <w:p>
      <w:pPr>
        <w:spacing w:after="0"/>
        <w:ind w:left="0"/>
        <w:jc w:val="both"/>
      </w:pPr>
      <w:r>
        <w:rPr>
          <w:rFonts w:ascii="Times New Roman"/>
          <w:b w:val="false"/>
          <w:i w:val="false"/>
          <w:color w:val="000000"/>
          <w:sz w:val="28"/>
        </w:rPr>
        <w:t>
      2) дератизация, дезинсекция, дезинфекция паркингов;</w:t>
      </w:r>
    </w:p>
    <w:bookmarkEnd w:id="302"/>
    <w:bookmarkStart w:name="z333" w:id="303"/>
    <w:p>
      <w:pPr>
        <w:spacing w:after="0"/>
        <w:ind w:left="0"/>
        <w:jc w:val="both"/>
      </w:pPr>
      <w:r>
        <w:rPr>
          <w:rFonts w:ascii="Times New Roman"/>
          <w:b w:val="false"/>
          <w:i w:val="false"/>
          <w:color w:val="000000"/>
          <w:sz w:val="28"/>
        </w:rPr>
        <w:t>
      3) видеонаблюдение;</w:t>
      </w:r>
    </w:p>
    <w:bookmarkEnd w:id="303"/>
    <w:bookmarkStart w:name="z334" w:id="304"/>
    <w:p>
      <w:pPr>
        <w:spacing w:after="0"/>
        <w:ind w:left="0"/>
        <w:jc w:val="both"/>
      </w:pPr>
      <w:r>
        <w:rPr>
          <w:rFonts w:ascii="Times New Roman"/>
          <w:b w:val="false"/>
          <w:i w:val="false"/>
          <w:color w:val="000000"/>
          <w:sz w:val="28"/>
        </w:rPr>
        <w:t>
      4) ремонт, техническое содержание ворот паркинга;</w:t>
      </w:r>
    </w:p>
    <w:bookmarkEnd w:id="304"/>
    <w:bookmarkStart w:name="z335" w:id="305"/>
    <w:p>
      <w:pPr>
        <w:spacing w:after="0"/>
        <w:ind w:left="0"/>
        <w:jc w:val="both"/>
      </w:pPr>
      <w:r>
        <w:rPr>
          <w:rFonts w:ascii="Times New Roman"/>
          <w:b w:val="false"/>
          <w:i w:val="false"/>
          <w:color w:val="000000"/>
          <w:sz w:val="28"/>
        </w:rPr>
        <w:t>
      5) противопожарные мероприятия, включая содержание противопожарного оборудования, приобретение и зарядку, перезарядку огнетушителей, пожарных рукавов осуществление специальных надписей, указателей, оформление планов и схем эвакуации, за исключением приобретения и установки систем пожаротушения;</w:t>
      </w:r>
    </w:p>
    <w:bookmarkEnd w:id="305"/>
    <w:bookmarkStart w:name="z336" w:id="306"/>
    <w:p>
      <w:pPr>
        <w:spacing w:after="0"/>
        <w:ind w:left="0"/>
        <w:jc w:val="both"/>
      </w:pPr>
      <w:r>
        <w:rPr>
          <w:rFonts w:ascii="Times New Roman"/>
          <w:b w:val="false"/>
          <w:i w:val="false"/>
          <w:color w:val="000000"/>
          <w:sz w:val="28"/>
        </w:rPr>
        <w:t>
      6) оплату коммунальных услуг на содержание паркинга;</w:t>
      </w:r>
    </w:p>
    <w:bookmarkEnd w:id="306"/>
    <w:bookmarkStart w:name="z337" w:id="307"/>
    <w:p>
      <w:pPr>
        <w:spacing w:after="0"/>
        <w:ind w:left="0"/>
        <w:jc w:val="both"/>
      </w:pPr>
      <w:r>
        <w:rPr>
          <w:rFonts w:ascii="Times New Roman"/>
          <w:b w:val="false"/>
          <w:i w:val="false"/>
          <w:color w:val="000000"/>
          <w:sz w:val="28"/>
        </w:rPr>
        <w:t>
      7)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входящих в состав общего имущества объекта кондоминиума (домофонные системы и оборудование, видеонаблюдение), систем по оказанию услуг телефонной связи, телевидения и интернета, за исключением оборудования и кабеля, расположенного в квартире, нежилом помещении, кладовке;</w:t>
      </w:r>
    </w:p>
    <w:bookmarkEnd w:id="307"/>
    <w:bookmarkStart w:name="z338" w:id="308"/>
    <w:p>
      <w:pPr>
        <w:spacing w:after="0"/>
        <w:ind w:left="0"/>
        <w:jc w:val="both"/>
      </w:pPr>
      <w:r>
        <w:rPr>
          <w:rFonts w:ascii="Times New Roman"/>
          <w:b w:val="false"/>
          <w:i w:val="false"/>
          <w:color w:val="000000"/>
          <w:sz w:val="28"/>
        </w:rPr>
        <w:t>
      8) хозяйственные расходы (приобретение инвентаря, оборудования и материалов для содержания паркинга);</w:t>
      </w:r>
    </w:p>
    <w:bookmarkEnd w:id="308"/>
    <w:bookmarkStart w:name="z339" w:id="309"/>
    <w:p>
      <w:pPr>
        <w:spacing w:after="0"/>
        <w:ind w:left="0"/>
        <w:jc w:val="both"/>
      </w:pPr>
      <w:r>
        <w:rPr>
          <w:rFonts w:ascii="Times New Roman"/>
          <w:b w:val="false"/>
          <w:i w:val="false"/>
          <w:color w:val="000000"/>
          <w:sz w:val="28"/>
        </w:rPr>
        <w:t>
      9) техническое обслуживание локализация аварийных случаев инженерных систем паркинга (отопления, горячего и холодного водоснабжения, водоотведения, электроснабжения, газоснабжения, вентиляции) и оборудования в паркинге (при наличии);</w:t>
      </w:r>
    </w:p>
    <w:bookmarkEnd w:id="309"/>
    <w:bookmarkStart w:name="z340" w:id="310"/>
    <w:p>
      <w:pPr>
        <w:spacing w:after="0"/>
        <w:ind w:left="0"/>
        <w:jc w:val="both"/>
      </w:pPr>
      <w:r>
        <w:rPr>
          <w:rFonts w:ascii="Times New Roman"/>
          <w:b w:val="false"/>
          <w:i w:val="false"/>
          <w:color w:val="000000"/>
          <w:sz w:val="28"/>
        </w:rPr>
        <w:t>
      10) подготовка инженерных систем и оборудований паркинга к сезонной эксплуатации (промывка, опрессовка, регулировка, наладка и другое) (при наличии).</w:t>
      </w:r>
    </w:p>
    <w:bookmarkEnd w:id="310"/>
    <w:bookmarkStart w:name="z341" w:id="311"/>
    <w:p>
      <w:pPr>
        <w:spacing w:after="0"/>
        <w:ind w:left="0"/>
        <w:jc w:val="both"/>
      </w:pPr>
      <w:r>
        <w:rPr>
          <w:rFonts w:ascii="Times New Roman"/>
          <w:b w:val="false"/>
          <w:i w:val="false"/>
          <w:color w:val="000000"/>
          <w:sz w:val="28"/>
        </w:rPr>
        <w:t>
      17. Размер оплаты за содержание одного парковочного места, кладовки, расположенного в паркинге рассчитывается по формуле на собственника парковочного места, кладовки:</w:t>
      </w:r>
    </w:p>
    <w:bookmarkEnd w:id="311"/>
    <w:bookmarkStart w:name="z342" w:id="312"/>
    <w:p>
      <w:pPr>
        <w:spacing w:after="0"/>
        <w:ind w:left="0"/>
        <w:jc w:val="both"/>
      </w:pPr>
      <w:r>
        <w:rPr>
          <w:rFonts w:ascii="Times New Roman"/>
          <w:b w:val="false"/>
          <w:i w:val="false"/>
          <w:color w:val="000000"/>
          <w:sz w:val="28"/>
        </w:rPr>
        <w:t>
      В=(Р )/(S *12 месяц),</w:t>
      </w:r>
    </w:p>
    <w:bookmarkEnd w:id="312"/>
    <w:bookmarkStart w:name="z343" w:id="313"/>
    <w:p>
      <w:pPr>
        <w:spacing w:after="0"/>
        <w:ind w:left="0"/>
        <w:jc w:val="both"/>
      </w:pPr>
      <w:r>
        <w:rPr>
          <w:rFonts w:ascii="Times New Roman"/>
          <w:b w:val="false"/>
          <w:i w:val="false"/>
          <w:color w:val="000000"/>
          <w:sz w:val="28"/>
        </w:rPr>
        <w:t>
      где:</w:t>
      </w:r>
    </w:p>
    <w:bookmarkEnd w:id="313"/>
    <w:bookmarkStart w:name="z344" w:id="314"/>
    <w:p>
      <w:pPr>
        <w:spacing w:after="0"/>
        <w:ind w:left="0"/>
        <w:jc w:val="both"/>
      </w:pPr>
      <w:r>
        <w:rPr>
          <w:rFonts w:ascii="Times New Roman"/>
          <w:b w:val="false"/>
          <w:i w:val="false"/>
          <w:color w:val="000000"/>
          <w:sz w:val="28"/>
        </w:rPr>
        <w:t>
      В – размер взносов на содержание парковочного места, кладовки;</w:t>
      </w:r>
    </w:p>
    <w:bookmarkEnd w:id="314"/>
    <w:bookmarkStart w:name="z345" w:id="315"/>
    <w:p>
      <w:pPr>
        <w:spacing w:after="0"/>
        <w:ind w:left="0"/>
        <w:jc w:val="both"/>
      </w:pPr>
      <w:r>
        <w:rPr>
          <w:rFonts w:ascii="Times New Roman"/>
          <w:b w:val="false"/>
          <w:i w:val="false"/>
          <w:color w:val="000000"/>
          <w:sz w:val="28"/>
        </w:rPr>
        <w:t>
      Р – сумма расходов на содержание парковочного места, кладовки, в том числе на расходы на управление;</w:t>
      </w:r>
    </w:p>
    <w:bookmarkEnd w:id="315"/>
    <w:bookmarkStart w:name="z346" w:id="316"/>
    <w:p>
      <w:pPr>
        <w:spacing w:after="0"/>
        <w:ind w:left="0"/>
        <w:jc w:val="both"/>
      </w:pPr>
      <w:r>
        <w:rPr>
          <w:rFonts w:ascii="Times New Roman"/>
          <w:b w:val="false"/>
          <w:i w:val="false"/>
          <w:color w:val="000000"/>
          <w:sz w:val="28"/>
        </w:rPr>
        <w:t xml:space="preserve">
      S – общая площадь парковочного места, кладовки исчисляемая в квадратных метрах. </w:t>
      </w:r>
    </w:p>
    <w:bookmarkEnd w:id="316"/>
    <w:bookmarkStart w:name="z347" w:id="317"/>
    <w:p>
      <w:pPr>
        <w:spacing w:after="0"/>
        <w:ind w:left="0"/>
        <w:jc w:val="both"/>
      </w:pPr>
      <w:r>
        <w:rPr>
          <w:rFonts w:ascii="Times New Roman"/>
          <w:b w:val="false"/>
          <w:i w:val="false"/>
          <w:color w:val="000000"/>
          <w:sz w:val="28"/>
        </w:rPr>
        <w:t>
      Размер взноса в месяц за содержание парковочного места, кладовки определяются по формуле:</w:t>
      </w:r>
    </w:p>
    <w:bookmarkEnd w:id="317"/>
    <w:bookmarkStart w:name="z348" w:id="318"/>
    <w:p>
      <w:pPr>
        <w:spacing w:after="0"/>
        <w:ind w:left="0"/>
        <w:jc w:val="both"/>
      </w:pPr>
      <w:r>
        <w:rPr>
          <w:rFonts w:ascii="Times New Roman"/>
          <w:b w:val="false"/>
          <w:i w:val="false"/>
          <w:color w:val="000000"/>
          <w:sz w:val="28"/>
        </w:rPr>
        <w:t xml:space="preserve">
      Р собственник = В *S </w:t>
      </w:r>
    </w:p>
    <w:bookmarkEnd w:id="318"/>
    <w:bookmarkStart w:name="z349" w:id="319"/>
    <w:p>
      <w:pPr>
        <w:spacing w:after="0"/>
        <w:ind w:left="0"/>
        <w:jc w:val="both"/>
      </w:pPr>
      <w:r>
        <w:rPr>
          <w:rFonts w:ascii="Times New Roman"/>
          <w:b w:val="false"/>
          <w:i w:val="false"/>
          <w:color w:val="000000"/>
          <w:sz w:val="28"/>
        </w:rPr>
        <w:t>
      где:</w:t>
      </w:r>
    </w:p>
    <w:bookmarkEnd w:id="319"/>
    <w:bookmarkStart w:name="z350" w:id="320"/>
    <w:p>
      <w:pPr>
        <w:spacing w:after="0"/>
        <w:ind w:left="0"/>
        <w:jc w:val="both"/>
      </w:pPr>
      <w:r>
        <w:rPr>
          <w:rFonts w:ascii="Times New Roman"/>
          <w:b w:val="false"/>
          <w:i w:val="false"/>
          <w:color w:val="000000"/>
          <w:sz w:val="28"/>
        </w:rPr>
        <w:t>
      Р собственник – размер взноса на оплату за содержание парковочного места, кладовки;</w:t>
      </w:r>
    </w:p>
    <w:bookmarkEnd w:id="320"/>
    <w:bookmarkStart w:name="z351" w:id="321"/>
    <w:p>
      <w:pPr>
        <w:spacing w:after="0"/>
        <w:ind w:left="0"/>
        <w:jc w:val="both"/>
      </w:pPr>
      <w:r>
        <w:rPr>
          <w:rFonts w:ascii="Times New Roman"/>
          <w:b w:val="false"/>
          <w:i w:val="false"/>
          <w:color w:val="000000"/>
          <w:sz w:val="28"/>
        </w:rPr>
        <w:t>
      S – общая площадь парковочного места, кладовки находящегося в индивидуальной (раздельной) собственности, исчисляемая в квадратных метрах.</w:t>
      </w:r>
    </w:p>
    <w:bookmarkEnd w:id="321"/>
    <w:bookmarkStart w:name="z352" w:id="322"/>
    <w:p>
      <w:pPr>
        <w:spacing w:after="0"/>
        <w:ind w:left="0"/>
        <w:jc w:val="both"/>
      </w:pPr>
      <w:r>
        <w:rPr>
          <w:rFonts w:ascii="Times New Roman"/>
          <w:b w:val="false"/>
          <w:i w:val="false"/>
          <w:color w:val="000000"/>
          <w:sz w:val="28"/>
        </w:rPr>
        <w:t>
      18. В случае местонахождения кладовок вне паркинга, то размер оплаты за содержание кладовки применяется размер взносов на управление объектом кондоминиума и содержание общего имущества объекта кондоминиума, согласно пунктам 10 и 11 настоящих Правил.</w:t>
      </w:r>
    </w:p>
    <w:bookmarkEnd w:id="322"/>
    <w:bookmarkStart w:name="z353" w:id="323"/>
    <w:p>
      <w:pPr>
        <w:spacing w:after="0"/>
        <w:ind w:left="0"/>
        <w:jc w:val="left"/>
      </w:pPr>
      <w:r>
        <w:rPr>
          <w:rFonts w:ascii="Times New Roman"/>
          <w:b/>
          <w:i w:val="false"/>
          <w:color w:val="000000"/>
        </w:rPr>
        <w:t xml:space="preserve"> Глава 3. Утверждение сметы расходов по управлению объектом кондоминиума и содержанию общего имущества объекта кондоминиума</w:t>
      </w:r>
    </w:p>
    <w:bookmarkEnd w:id="323"/>
    <w:bookmarkStart w:name="z354" w:id="324"/>
    <w:p>
      <w:pPr>
        <w:spacing w:after="0"/>
        <w:ind w:left="0"/>
        <w:jc w:val="both"/>
      </w:pPr>
      <w:r>
        <w:rPr>
          <w:rFonts w:ascii="Times New Roman"/>
          <w:b w:val="false"/>
          <w:i w:val="false"/>
          <w:color w:val="000000"/>
          <w:sz w:val="28"/>
        </w:rPr>
        <w:t>
      19. На собрании собственников квартир, нежилых помещений принимается решение об утверждении годовой сметы расходов на управление объектом кондоминиума и содержание общего имущества объекта кондоминиума.</w:t>
      </w:r>
    </w:p>
    <w:bookmarkEnd w:id="324"/>
    <w:bookmarkStart w:name="z355" w:id="325"/>
    <w:p>
      <w:pPr>
        <w:spacing w:after="0"/>
        <w:ind w:left="0"/>
        <w:jc w:val="both"/>
      </w:pPr>
      <w:r>
        <w:rPr>
          <w:rFonts w:ascii="Times New Roman"/>
          <w:b w:val="false"/>
          <w:i w:val="false"/>
          <w:color w:val="000000"/>
          <w:sz w:val="28"/>
        </w:rPr>
        <w:t>
      20. При утверждении годовой сметы расходов собственники квартир, нежилых помещений учитывают базовую долю затрат на мероприятия в структуре расходов на управление объектом кондоминиума и содержание общего имущества объекта кондоминиума:</w:t>
      </w:r>
    </w:p>
    <w:bookmarkEnd w:id="325"/>
    <w:bookmarkStart w:name="z356" w:id="326"/>
    <w:p>
      <w:pPr>
        <w:spacing w:after="0"/>
        <w:ind w:left="0"/>
        <w:jc w:val="both"/>
      </w:pPr>
      <w:r>
        <w:rPr>
          <w:rFonts w:ascii="Times New Roman"/>
          <w:b w:val="false"/>
          <w:i w:val="false"/>
          <w:color w:val="000000"/>
          <w:sz w:val="28"/>
        </w:rPr>
        <w:t>
      1) на управление объекта кондоминиума – не более 30 %;</w:t>
      </w:r>
    </w:p>
    <w:bookmarkEnd w:id="326"/>
    <w:bookmarkStart w:name="z357" w:id="327"/>
    <w:p>
      <w:pPr>
        <w:spacing w:after="0"/>
        <w:ind w:left="0"/>
        <w:jc w:val="both"/>
      </w:pPr>
      <w:r>
        <w:rPr>
          <w:rFonts w:ascii="Times New Roman"/>
          <w:b w:val="false"/>
          <w:i w:val="false"/>
          <w:color w:val="000000"/>
          <w:sz w:val="28"/>
        </w:rPr>
        <w:t>
      2) на содержание общего имущества объекта кондоминиума – не менее 70 %.</w:t>
      </w:r>
    </w:p>
    <w:bookmarkEnd w:id="327"/>
    <w:bookmarkStart w:name="z358" w:id="328"/>
    <w:p>
      <w:pPr>
        <w:spacing w:after="0"/>
        <w:ind w:left="0"/>
        <w:jc w:val="both"/>
      </w:pPr>
      <w:r>
        <w:rPr>
          <w:rFonts w:ascii="Times New Roman"/>
          <w:b w:val="false"/>
          <w:i w:val="false"/>
          <w:color w:val="000000"/>
          <w:sz w:val="28"/>
        </w:rPr>
        <w:t>
      21. При самостоятельном управлении объектом кондоминиума доля затрат на управление достигает до 40 %, на содержание общего имущества объекта кондоминиума до 60 %.</w:t>
      </w:r>
    </w:p>
    <w:bookmarkEnd w:id="328"/>
    <w:bookmarkStart w:name="z359" w:id="329"/>
    <w:p>
      <w:pPr>
        <w:spacing w:after="0"/>
        <w:ind w:left="0"/>
        <w:jc w:val="both"/>
      </w:pPr>
      <w:r>
        <w:rPr>
          <w:rFonts w:ascii="Times New Roman"/>
          <w:b w:val="false"/>
          <w:i w:val="false"/>
          <w:color w:val="000000"/>
          <w:sz w:val="28"/>
        </w:rPr>
        <w:t>
      22. На собрании собственников парковочных мест, кладовок принимается решение об утверждении годовой сметы расходов на содержание парковочных мест, кладовок.</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166</w:t>
            </w:r>
          </w:p>
        </w:tc>
      </w:tr>
    </w:tbl>
    <w:bookmarkStart w:name="z362" w:id="330"/>
    <w:p>
      <w:pPr>
        <w:spacing w:after="0"/>
        <w:ind w:left="0"/>
        <w:jc w:val="left"/>
      </w:pPr>
      <w:r>
        <w:rPr>
          <w:rFonts w:ascii="Times New Roman"/>
          <w:b/>
          <w:i w:val="false"/>
          <w:color w:val="000000"/>
        </w:rPr>
        <w:t xml:space="preserve"> Методика расчета минимального размера расходов на управление объектом кондоминиума и содержание общего имущества объекта кондоминиума</w:t>
      </w:r>
    </w:p>
    <w:bookmarkEnd w:id="330"/>
    <w:bookmarkStart w:name="z363" w:id="331"/>
    <w:p>
      <w:pPr>
        <w:spacing w:after="0"/>
        <w:ind w:left="0"/>
        <w:jc w:val="left"/>
      </w:pPr>
      <w:r>
        <w:rPr>
          <w:rFonts w:ascii="Times New Roman"/>
          <w:b/>
          <w:i w:val="false"/>
          <w:color w:val="000000"/>
        </w:rPr>
        <w:t xml:space="preserve"> Глава 1. Общие положения</w:t>
      </w:r>
    </w:p>
    <w:bookmarkEnd w:id="331"/>
    <w:bookmarkStart w:name="z364" w:id="332"/>
    <w:p>
      <w:pPr>
        <w:spacing w:after="0"/>
        <w:ind w:left="0"/>
        <w:jc w:val="both"/>
      </w:pPr>
      <w:r>
        <w:rPr>
          <w:rFonts w:ascii="Times New Roman"/>
          <w:b w:val="false"/>
          <w:i w:val="false"/>
          <w:color w:val="000000"/>
          <w:sz w:val="28"/>
        </w:rPr>
        <w:t xml:space="preserve">
      1. Настоящая Методика расчета минимального размера расходов на управление объектом кондоминиума и содержание общего имущества объекта кондоминиума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Закон).</w:t>
      </w:r>
    </w:p>
    <w:bookmarkEnd w:id="332"/>
    <w:bookmarkStart w:name="z365" w:id="333"/>
    <w:p>
      <w:pPr>
        <w:spacing w:after="0"/>
        <w:ind w:left="0"/>
        <w:jc w:val="both"/>
      </w:pPr>
      <w:r>
        <w:rPr>
          <w:rFonts w:ascii="Times New Roman"/>
          <w:b w:val="false"/>
          <w:i w:val="false"/>
          <w:color w:val="000000"/>
          <w:sz w:val="28"/>
        </w:rPr>
        <w:t>
      2. Методика применяется в сфере жилищных отношений при расчете местными исполнительными органами минимального размера расходов на управление объектом кондоминиума и содержание общего имущества объекта кондоминиума.</w:t>
      </w:r>
    </w:p>
    <w:bookmarkEnd w:id="333"/>
    <w:bookmarkStart w:name="z366" w:id="334"/>
    <w:p>
      <w:pPr>
        <w:spacing w:after="0"/>
        <w:ind w:left="0"/>
        <w:jc w:val="both"/>
      </w:pPr>
      <w:r>
        <w:rPr>
          <w:rFonts w:ascii="Times New Roman"/>
          <w:b w:val="false"/>
          <w:i w:val="false"/>
          <w:color w:val="000000"/>
          <w:sz w:val="28"/>
        </w:rPr>
        <w:t>
      3. Минимальный размер расходов на управление объектом кондоминиума и содержание общего имущества объекта кондоминиума формируется из стоимости обязательных работ и услуг на основании не менее трех коммерческих предложений.</w:t>
      </w:r>
    </w:p>
    <w:bookmarkEnd w:id="334"/>
    <w:bookmarkStart w:name="z367" w:id="335"/>
    <w:p>
      <w:pPr>
        <w:spacing w:after="0"/>
        <w:ind w:left="0"/>
        <w:jc w:val="both"/>
      </w:pPr>
      <w:r>
        <w:rPr>
          <w:rFonts w:ascii="Times New Roman"/>
          <w:b w:val="false"/>
          <w:i w:val="false"/>
          <w:color w:val="000000"/>
          <w:sz w:val="28"/>
        </w:rPr>
        <w:t>
      4. Для расчета минимального размера расходов на управление объектом кондоминиума и содержание общего имущества объекта кондоминиума используется обязательный перечень и периодичность работ и услуг согласно Приложению 1 и рассчитывается по формуле:</w:t>
      </w:r>
    </w:p>
    <w:bookmarkEnd w:id="335"/>
    <w:bookmarkStart w:name="z368" w:id="336"/>
    <w:p>
      <w:pPr>
        <w:spacing w:after="0"/>
        <w:ind w:left="0"/>
        <w:jc w:val="both"/>
      </w:pPr>
      <w:r>
        <w:rPr>
          <w:rFonts w:ascii="Times New Roman"/>
          <w:b w:val="false"/>
          <w:i w:val="false"/>
          <w:color w:val="000000"/>
          <w:sz w:val="28"/>
        </w:rPr>
        <w:t>
      P = (Р управление + Р содержание)</w:t>
      </w:r>
    </w:p>
    <w:bookmarkEnd w:id="336"/>
    <w:bookmarkStart w:name="z369" w:id="337"/>
    <w:p>
      <w:pPr>
        <w:spacing w:after="0"/>
        <w:ind w:left="0"/>
        <w:jc w:val="both"/>
      </w:pPr>
      <w:r>
        <w:rPr>
          <w:rFonts w:ascii="Times New Roman"/>
          <w:b w:val="false"/>
          <w:i w:val="false"/>
          <w:color w:val="000000"/>
          <w:sz w:val="28"/>
        </w:rPr>
        <w:t>
      Р – минимальные расходы на управление объектами кондоминиумов и содержание общего имущества объектов кондоминиума;</w:t>
      </w:r>
    </w:p>
    <w:bookmarkEnd w:id="337"/>
    <w:bookmarkStart w:name="z370" w:id="338"/>
    <w:p>
      <w:pPr>
        <w:spacing w:after="0"/>
        <w:ind w:left="0"/>
        <w:jc w:val="both"/>
      </w:pPr>
      <w:r>
        <w:rPr>
          <w:rFonts w:ascii="Times New Roman"/>
          <w:b w:val="false"/>
          <w:i w:val="false"/>
          <w:color w:val="000000"/>
          <w:sz w:val="28"/>
        </w:rPr>
        <w:t>
      Р управление – расходы, предусмотренные в пункте 1 Приложения 1 настоящей Методики.</w:t>
      </w:r>
    </w:p>
    <w:bookmarkEnd w:id="338"/>
    <w:bookmarkStart w:name="z371" w:id="339"/>
    <w:p>
      <w:pPr>
        <w:spacing w:after="0"/>
        <w:ind w:left="0"/>
        <w:jc w:val="both"/>
      </w:pPr>
      <w:r>
        <w:rPr>
          <w:rFonts w:ascii="Times New Roman"/>
          <w:b w:val="false"/>
          <w:i w:val="false"/>
          <w:color w:val="000000"/>
          <w:sz w:val="28"/>
        </w:rPr>
        <w:t>
      Р содержание – расходы, предусмотренные в пункте 2 Приложения 1 настоящей Методики.</w:t>
      </w:r>
    </w:p>
    <w:bookmarkEnd w:id="339"/>
    <w:bookmarkStart w:name="z372" w:id="340"/>
    <w:p>
      <w:pPr>
        <w:spacing w:after="0"/>
        <w:ind w:left="0"/>
        <w:jc w:val="both"/>
      </w:pPr>
      <w:r>
        <w:rPr>
          <w:rFonts w:ascii="Times New Roman"/>
          <w:b w:val="false"/>
          <w:i w:val="false"/>
          <w:color w:val="000000"/>
          <w:sz w:val="28"/>
        </w:rPr>
        <w:t>
      5. Размер минимального расхода на управление объектами кондоминиумов и содержание общего имущества объектов кондоминиума для региона, рассчитываются по формуле:</w:t>
      </w:r>
    </w:p>
    <w:bookmarkEnd w:id="340"/>
    <w:bookmarkStart w:name="z373" w:id="341"/>
    <w:p>
      <w:pPr>
        <w:spacing w:after="0"/>
        <w:ind w:left="0"/>
        <w:jc w:val="both"/>
      </w:pPr>
      <w:r>
        <w:rPr>
          <w:rFonts w:ascii="Times New Roman"/>
          <w:b w:val="false"/>
          <w:i w:val="false"/>
          <w:color w:val="000000"/>
          <w:sz w:val="28"/>
        </w:rPr>
        <w:t xml:space="preserve">
      В минимальный размер взноса = Р /(S *12 месяц), </w:t>
      </w:r>
    </w:p>
    <w:bookmarkEnd w:id="341"/>
    <w:bookmarkStart w:name="z374" w:id="342"/>
    <w:p>
      <w:pPr>
        <w:spacing w:after="0"/>
        <w:ind w:left="0"/>
        <w:jc w:val="both"/>
      </w:pPr>
      <w:r>
        <w:rPr>
          <w:rFonts w:ascii="Times New Roman"/>
          <w:b w:val="false"/>
          <w:i w:val="false"/>
          <w:color w:val="000000"/>
          <w:sz w:val="28"/>
        </w:rPr>
        <w:t>
      где:</w:t>
      </w:r>
    </w:p>
    <w:bookmarkEnd w:id="342"/>
    <w:bookmarkStart w:name="z375" w:id="343"/>
    <w:p>
      <w:pPr>
        <w:spacing w:after="0"/>
        <w:ind w:left="0"/>
        <w:jc w:val="both"/>
      </w:pPr>
      <w:r>
        <w:rPr>
          <w:rFonts w:ascii="Times New Roman"/>
          <w:b w:val="false"/>
          <w:i w:val="false"/>
          <w:color w:val="000000"/>
          <w:sz w:val="28"/>
        </w:rPr>
        <w:t>
      В – минимальный размер взноса на управление объектами кондоминиумов и содержание общего имущества объектов кондоминиума;</w:t>
      </w:r>
    </w:p>
    <w:bookmarkEnd w:id="343"/>
    <w:bookmarkStart w:name="z376" w:id="344"/>
    <w:p>
      <w:pPr>
        <w:spacing w:after="0"/>
        <w:ind w:left="0"/>
        <w:jc w:val="both"/>
      </w:pPr>
      <w:r>
        <w:rPr>
          <w:rFonts w:ascii="Times New Roman"/>
          <w:b w:val="false"/>
          <w:i w:val="false"/>
          <w:color w:val="000000"/>
          <w:sz w:val="28"/>
        </w:rPr>
        <w:t>
      Р – сумма расходов на управление объектом кондоминиума и содержание общего имущества объекта кондоминиума;</w:t>
      </w:r>
    </w:p>
    <w:bookmarkEnd w:id="344"/>
    <w:bookmarkStart w:name="z377" w:id="345"/>
    <w:p>
      <w:pPr>
        <w:spacing w:after="0"/>
        <w:ind w:left="0"/>
        <w:jc w:val="both"/>
      </w:pPr>
      <w:r>
        <w:rPr>
          <w:rFonts w:ascii="Times New Roman"/>
          <w:b w:val="false"/>
          <w:i w:val="false"/>
          <w:color w:val="000000"/>
          <w:sz w:val="28"/>
        </w:rPr>
        <w:t>
      S – полезная площадь всех объектов кондоминиумов, исчисляемая в квадратных метрах.</w:t>
      </w:r>
    </w:p>
    <w:bookmarkEnd w:id="345"/>
    <w:bookmarkStart w:name="z378" w:id="346"/>
    <w:p>
      <w:pPr>
        <w:spacing w:after="0"/>
        <w:ind w:left="0"/>
        <w:jc w:val="both"/>
      </w:pPr>
      <w:r>
        <w:rPr>
          <w:rFonts w:ascii="Times New Roman"/>
          <w:b w:val="false"/>
          <w:i w:val="false"/>
          <w:color w:val="000000"/>
          <w:sz w:val="28"/>
        </w:rPr>
        <w:t xml:space="preserve">
      6. Местные представительные органы городов республиканского значения, столицы, районов, городов областного значения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10-3 Закона, утверждают минимальный размер расходов на управление объектом кондоминиума и содержание общего имущества объекта кондоминиума на основании выполненного расчета.</w:t>
      </w:r>
    </w:p>
    <w:bookmarkEnd w:id="346"/>
    <w:bookmarkStart w:name="z379" w:id="347"/>
    <w:p>
      <w:pPr>
        <w:spacing w:after="0"/>
        <w:ind w:left="0"/>
        <w:jc w:val="both"/>
      </w:pPr>
      <w:r>
        <w:rPr>
          <w:rFonts w:ascii="Times New Roman"/>
          <w:b w:val="false"/>
          <w:i w:val="false"/>
          <w:color w:val="000000"/>
          <w:sz w:val="28"/>
        </w:rPr>
        <w:t>
      7. Минимальный размер расходов на управление объектом кондоминиума и содержание общего имущества объекта кондоминиума действует один календарный год, перерасчет производится местными исполнительными органами с учетом инфляции.</w:t>
      </w:r>
    </w:p>
    <w:bookmarkEnd w:id="347"/>
    <w:bookmarkStart w:name="z380" w:id="348"/>
    <w:p>
      <w:pPr>
        <w:spacing w:after="0"/>
        <w:ind w:left="0"/>
        <w:jc w:val="both"/>
      </w:pPr>
      <w:r>
        <w:rPr>
          <w:rFonts w:ascii="Times New Roman"/>
          <w:b w:val="false"/>
          <w:i w:val="false"/>
          <w:color w:val="000000"/>
          <w:sz w:val="28"/>
        </w:rPr>
        <w:t xml:space="preserve">
      8.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помещении не приняли решение о размере расходов или где ранее собственниками было принято решение об утверждении платы на содержание жилья, меньше чем установленный представительным органом минимальный размер на содержание общедомового имущества. </w:t>
      </w:r>
    </w:p>
    <w:bookmarkEnd w:id="348"/>
    <w:bookmarkStart w:name="z381" w:id="349"/>
    <w:p>
      <w:pPr>
        <w:spacing w:after="0"/>
        <w:ind w:left="0"/>
        <w:jc w:val="both"/>
      </w:pPr>
      <w:r>
        <w:rPr>
          <w:rFonts w:ascii="Times New Roman"/>
          <w:b w:val="false"/>
          <w:i w:val="false"/>
          <w:color w:val="000000"/>
          <w:sz w:val="28"/>
        </w:rPr>
        <w:t>
      9. 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с учетом повышающего коэффициента:</w:t>
      </w:r>
    </w:p>
    <w:bookmarkEnd w:id="349"/>
    <w:bookmarkStart w:name="z382" w:id="350"/>
    <w:p>
      <w:pPr>
        <w:spacing w:after="0"/>
        <w:ind w:left="0"/>
        <w:jc w:val="both"/>
      </w:pPr>
      <w:r>
        <w:rPr>
          <w:rFonts w:ascii="Times New Roman"/>
          <w:b w:val="false"/>
          <w:i w:val="false"/>
          <w:color w:val="000000"/>
          <w:sz w:val="28"/>
        </w:rPr>
        <w:t xml:space="preserve">
      Т = В * К </w:t>
      </w:r>
    </w:p>
    <w:bookmarkEnd w:id="350"/>
    <w:bookmarkStart w:name="z383" w:id="351"/>
    <w:p>
      <w:pPr>
        <w:spacing w:after="0"/>
        <w:ind w:left="0"/>
        <w:jc w:val="both"/>
      </w:pPr>
      <w:r>
        <w:rPr>
          <w:rFonts w:ascii="Times New Roman"/>
          <w:b w:val="false"/>
          <w:i w:val="false"/>
          <w:color w:val="000000"/>
          <w:sz w:val="28"/>
        </w:rPr>
        <w:t xml:space="preserve">
      Т - размер взноса, устанавливаемая временной управляющей компанией для собственников квартир, нежилых помещений при недостижении соглашения о выборе формы управления объектом кондоминиума,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42 Закона Республики Казахстан "О жилищных отношениях".</w:t>
      </w:r>
    </w:p>
    <w:bookmarkEnd w:id="351"/>
    <w:bookmarkStart w:name="z384" w:id="352"/>
    <w:p>
      <w:pPr>
        <w:spacing w:after="0"/>
        <w:ind w:left="0"/>
        <w:jc w:val="both"/>
      </w:pPr>
      <w:r>
        <w:rPr>
          <w:rFonts w:ascii="Times New Roman"/>
          <w:b w:val="false"/>
          <w:i w:val="false"/>
          <w:color w:val="000000"/>
          <w:sz w:val="28"/>
        </w:rPr>
        <w:t>
      В – размер взноса на управление объектом кондоминиума и содержание общего имущества объекта кондоминиума;</w:t>
      </w:r>
    </w:p>
    <w:bookmarkEnd w:id="352"/>
    <w:bookmarkStart w:name="z385" w:id="353"/>
    <w:p>
      <w:pPr>
        <w:spacing w:after="0"/>
        <w:ind w:left="0"/>
        <w:jc w:val="both"/>
      </w:pPr>
      <w:r>
        <w:rPr>
          <w:rFonts w:ascii="Times New Roman"/>
          <w:b w:val="false"/>
          <w:i w:val="false"/>
          <w:color w:val="000000"/>
          <w:sz w:val="28"/>
        </w:rPr>
        <w:t>
      К – повышающий коэффициент к расходам управлению объектом кондоминиума и содержания общего имущества объекта кондоминиума в зависимости от срока эксплуатации и характеристик многоквартирного жилого дома в соответствии с приложением 2 к Методики.</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w:t>
            </w:r>
            <w:r>
              <w:br/>
            </w:r>
            <w:r>
              <w:rPr>
                <w:rFonts w:ascii="Times New Roman"/>
                <w:b w:val="false"/>
                <w:i w:val="false"/>
                <w:color w:val="000000"/>
                <w:sz w:val="20"/>
              </w:rPr>
              <w:t>минимального размера расходов</w:t>
            </w:r>
            <w:r>
              <w:br/>
            </w:r>
            <w:r>
              <w:rPr>
                <w:rFonts w:ascii="Times New Roman"/>
                <w:b w:val="false"/>
                <w:i w:val="false"/>
                <w:color w:val="000000"/>
                <w:sz w:val="20"/>
              </w:rPr>
              <w:t>на управление объектом</w:t>
            </w:r>
            <w:r>
              <w:br/>
            </w:r>
            <w:r>
              <w:rPr>
                <w:rFonts w:ascii="Times New Roman"/>
                <w:b w:val="false"/>
                <w:i w:val="false"/>
                <w:color w:val="000000"/>
                <w:sz w:val="20"/>
              </w:rPr>
              <w:t>кондоминиума и содержание</w:t>
            </w:r>
            <w:r>
              <w:br/>
            </w:r>
            <w:r>
              <w:rPr>
                <w:rFonts w:ascii="Times New Roman"/>
                <w:b w:val="false"/>
                <w:i w:val="false"/>
                <w:color w:val="000000"/>
                <w:sz w:val="20"/>
              </w:rPr>
              <w:t>общего имущества</w:t>
            </w:r>
            <w:r>
              <w:br/>
            </w:r>
            <w:r>
              <w:rPr>
                <w:rFonts w:ascii="Times New Roman"/>
                <w:b w:val="false"/>
                <w:i w:val="false"/>
                <w:color w:val="000000"/>
                <w:sz w:val="20"/>
              </w:rPr>
              <w:t>объекта кондоминиума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объектом кондоминиума, в том числе:</w:t>
            </w:r>
          </w:p>
          <w:p>
            <w:pPr>
              <w:spacing w:after="20"/>
              <w:ind w:left="20"/>
              <w:jc w:val="both"/>
            </w:pPr>
            <w:r>
              <w:rPr>
                <w:rFonts w:ascii="Times New Roman"/>
                <w:b w:val="false"/>
                <w:i w:val="false"/>
                <w:color w:val="000000"/>
                <w:sz w:val="20"/>
              </w:rPr>
              <w:t>1) оплата труда, услуг за ведение бухгалтерского учета, статистической и налоговой отчетности;</w:t>
            </w:r>
          </w:p>
          <w:p>
            <w:pPr>
              <w:spacing w:after="20"/>
              <w:ind w:left="20"/>
              <w:jc w:val="both"/>
            </w:pPr>
            <w:r>
              <w:rPr>
                <w:rFonts w:ascii="Times New Roman"/>
                <w:b w:val="false"/>
                <w:i w:val="false"/>
                <w:color w:val="000000"/>
                <w:sz w:val="20"/>
              </w:rPr>
              <w:t>2) оплата труда, услуг Исполнительному органу за управление объектом кондоминиума;</w:t>
            </w:r>
          </w:p>
          <w:p>
            <w:pPr>
              <w:spacing w:after="20"/>
              <w:ind w:left="20"/>
              <w:jc w:val="both"/>
            </w:pPr>
            <w:r>
              <w:rPr>
                <w:rFonts w:ascii="Times New Roman"/>
                <w:b w:val="false"/>
                <w:i w:val="false"/>
                <w:color w:val="000000"/>
                <w:sz w:val="20"/>
              </w:rPr>
              <w:t>3) обязательные платежи в бюджет (налоги, взносы, отчисления и другое);</w:t>
            </w:r>
          </w:p>
          <w:p>
            <w:pPr>
              <w:spacing w:after="20"/>
              <w:ind w:left="20"/>
              <w:jc w:val="both"/>
            </w:pPr>
            <w:r>
              <w:rPr>
                <w:rFonts w:ascii="Times New Roman"/>
                <w:b w:val="false"/>
                <w:i w:val="false"/>
                <w:color w:val="000000"/>
                <w:sz w:val="20"/>
              </w:rPr>
              <w:t>4) банковские услуги;</w:t>
            </w:r>
          </w:p>
          <w:p>
            <w:pPr>
              <w:spacing w:after="20"/>
              <w:ind w:left="20"/>
              <w:jc w:val="both"/>
            </w:pPr>
            <w:r>
              <w:rPr>
                <w:rFonts w:ascii="Times New Roman"/>
                <w:b w:val="false"/>
                <w:i w:val="false"/>
                <w:color w:val="000000"/>
                <w:sz w:val="20"/>
              </w:rPr>
              <w:t>5) оплата за расчетно-кассовое обслуживание;</w:t>
            </w:r>
          </w:p>
          <w:p>
            <w:pPr>
              <w:spacing w:after="20"/>
              <w:ind w:left="20"/>
              <w:jc w:val="both"/>
            </w:pPr>
            <w:r>
              <w:rPr>
                <w:rFonts w:ascii="Times New Roman"/>
                <w:b w:val="false"/>
                <w:i w:val="false"/>
                <w:color w:val="000000"/>
                <w:sz w:val="20"/>
              </w:rPr>
              <w:t>6) расходы на содержание офиса (аренда, связь, канцелярские товары, оргтехника и ее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общего имущества объекта кондоминиума, в том числе:</w:t>
            </w:r>
          </w:p>
          <w:p>
            <w:pPr>
              <w:spacing w:after="20"/>
              <w:ind w:left="20"/>
              <w:jc w:val="both"/>
            </w:pPr>
            <w:r>
              <w:rPr>
                <w:rFonts w:ascii="Times New Roman"/>
                <w:b w:val="false"/>
                <w:i w:val="false"/>
                <w:color w:val="000000"/>
                <w:sz w:val="20"/>
              </w:rPr>
              <w:t>1) дератизация, дезинсекция, дезинфекция подвальных помещений, паркингов и других мест общего пользования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техническое обслуживание, локализация аварий общедомовых инженерных систем (отопления, горячего и холодного водоснабжения, водоотведения, электроснабжения, газоснабжения, вентиляции) и оборудования объекта кондоминиума, за исключением случаев, когда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отопительный период – круглосуточно;</w:t>
            </w:r>
          </w:p>
          <w:p>
            <w:pPr>
              <w:spacing w:after="20"/>
              <w:ind w:left="20"/>
              <w:jc w:val="both"/>
            </w:pPr>
            <w:r>
              <w:rPr>
                <w:rFonts w:ascii="Times New Roman"/>
                <w:b w:val="false"/>
                <w:i w:val="false"/>
                <w:color w:val="000000"/>
                <w:sz w:val="20"/>
              </w:rPr>
              <w:t>в неотопительный период – 2 раза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общедомовых инженерных систем и оборудований к сезонной эксплуатации (промывка, опрессовка, регулировка, наладка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санитарного состояния мест общего пользования объекта кондоминиума (влажная уборка, подметание и мытье подъездов, холлов, лестничных маршей, лестничных площадок, лифтовых кабинок и другие санитарные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обеспечение санитарного состояния земельного участка придомовой территории объекта кондоминиума (озеленение (посадка, уход,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сервисное обслуживание общедомовых приборов учета, за исключением случаев, когда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а также систем учета теплопотребления и элементов автоматизированных систем регулирования теплопотребления;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противопожарные мероприятия, включая содержание противопожарного оборудования, приобретение и зарядку перезарядку огнетушителей, осуществление специальных надписей, указателей, оформление планов и схем эвакуации, за исключением приобретения и установки систем противопожарной сигнализации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