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bc18" w14:textId="24eb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науки и высшего образования Республики Казахстан от 7 февраля 2024 года № 51 и Министра просвещения Республики Казахстан от 12 февраля 2024 года № 29. Зарегистрирован в Министерстве юстиции Республики Казахстан 13 февраля 2024 года № 33995.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совместного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науки и высшего образования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2024 года №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2024 года № 51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и определяют порядок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образовательный кредит – деньги, предоставляемые заемщику финансовыми организациями для оплаты обучения на условиях срочности, платности и возвратности;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образования – организация образования, реализующая образовательные программы технического и профессионального, послесреднего, высшего и послевузовского образования;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накопительный пенсионный фонд (далее – ЕНПФ) – юридическое лицо, осуществляющее ведение учета целевых активов и целевых требований, учет и зачисление целевых накоплений на целевые накопительные счета, выплаты целевых накоплений получателю целевых накоплений с целевого накопительного счета уполномоченному оператору, учет возвратов целевых накоплений;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динамическая идентификация – процедура установления личности клиента с целью однозначного подтверждения его прав на получение электронных банковских услуг путем использования одноразового (единовременного) кода;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банк-участник – банки второго уровня, Национальный оператор почты, отвечающие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образовательной накопительной системе" (далее – Закон о ГОНС) требованиям и заключивший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страховая организация-участник – юридическое лицо, осуществляющее деятельность по заключению и исполнению договоров образовательного накопительного страхования на основании соответствующей лицензии уполномоченного органа по регулированию, контролю и надзору финансового рынка и финансовых организаций и заключившее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в сфере Государственной образовательной накопительной системы (далее – оператор) – организация, определяемая совместным решением уполномоченных органов в области образования, осуществляющая координацию деятельности участников Государственной образовательной накопительной системы и обеспечивающая ее функционирование в пределах, предусмотренных законодательством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получатель целевых накоплений – гражданин Республики Казахстан, достигший восемнадцатилетнего возраста, имеющий право на получение целевых накоплений;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выплаты целевых накоплений – сумма целевых накоплений, выплачиваемых с целевого накопительного счета получателю целевых накоплений, а также наследникам в порядке, установленном законодательством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целевой накопительный счет – личный именной счет получателя целевых накоплений, открытый в ЕНПФ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правах ребенка в Республике Казахстан" и законодательством Республики Казахстан, на котором учитываются целевые накопления и с которого производятся выплаты целевых накоплений;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целевые накопления из единого пенсионного накопительного фонда в целях улучшения жилищных условий и (или) оплаты образования (далее – целевые накопления) – деньги, накопленные на целевом накопительном счете получателя целевых накоплений за счет пятидесяти процентов от усредненного за восемнадцать лет, предшествующих отчетному году, инвестиционного дохода Национального фонда Республики Казахстан и усредненного за восемнадцать лет, предшествующих отчетному году, инвестиционного дохода, ежегодно начисляемого на данную сумму;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уполномоченные операторы – банки второго уровня, Национальный оператор почты, осуществляющие открытие и ведение банковских счетов для зачисления выплат целевых накоплений, перечисляемых ЕНПФ в целях оплаты образования;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выплат целевых накоплений в целях оплаты образования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использования выплат целевых накоплений в целях оплаты образования получатель целевых накоплений или его законный представитель (в случае ограниченной дееспособности получателя целевых накоплений) (далее – законный представитель) самостоятельно получает из ЕНПФ информацию о сумме целевых накоплений, в том числе через интернет-ресурс ЕНПФ.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Получатель целевых накоплений или его законный представитель авторизуется на интернет-ресурсе или в мобильном приложении уполномоченного оператора и открывает свой личный кабинет, в котором заполняет электронное заявление на выплату целевых накоплений в целях оплаты образования (далее – заявление на выплату) с указанием номера банковского счета в долларах Соединенных Штатов Америки (далее – доллар США), суммы выплаты целевых накоплений и цели использования, с удостоверением ЭЦП либо динамической идентификацией.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Использование выплат целевых накоплений в целях оплаты образования допускается на цели: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оплаты образовательных услуг организаций образования, расположенных на территории Республики Казахстан, долями (за каждый академический период или учебный год) или в полном объеме единовременно (за весь срок обучения);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оплаты образовательных услуг зарубежных организаций образования долями (за каждый академический период или учебный год) или в полном объеме единовременно (за весь срок обучения);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пополнения образовательного накопительного вклада по договору об образовательном накопительном вкладе;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внесения в виде страховой премии (страхового взноса) по договору образовательного накопительного страхования;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частичного или полного погашения задолженности по образовательному кредиту.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оператор в течение 2 (двух) рабочих дней после рассмотрения и одобрения заявления на выплату и документов, поданных получателем целевых накоплений или его законным представителем, направляет в ЕНПФ электронное уведомление о зарегистрированном уполномоченным оператором заявлении на выплату.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ЕНПФ в течение 5 (пяти) рабочих дней со дня получения электронного уведомления от уполномоченного оператора переводит уполномоченному оператору сумму выплаты целевых накоплений, указанную в заявлении на выплату, для последующего зачисления на банковский счет в долларах США получателя целевых накоплений, открытый уполномоченным оператором.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Получатель целевых накоплений или его законный представитель в течение 45 (сорока пяти) рабочих дней со дня поступления суммы выплаты целевых накоплений на банковский счет в долларах США, предоставляет уполномоченному оператору документы, подтверждающие цель, согласно пункту 9 настоящих Правил.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Документами, подтверждающими целевое использование выплат целевых накоплений, являются: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об оказании образовательных услуг между получателем целевых накоплений или его законным представителем и организацией образования, расположенной на территории Республики Казахстан, и документ на оплату образовательных услуг;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об оказании образовательных услуг между получателем целевых накоплений или его законным представителем и зарубежной организацией образования, а также документ, подтверждающий зачисление получателя целевых накоплений в зарубежную организацию образования (с приложением нотариально заверенного перевода в случаях, когда договор и документ составлены на иностранном языке) и документ на оплату образовательных услуг;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договор об образовательном накопительном вкладе между получателем целевых накоплений и банком-участником, зарегистрированный в едином реестре договоров об образовательном накопительном вкладе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ГОНС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 образовательного накопительного страхования между страховой организацией-участником и страхователем в пользу выгодоприобретателя, являющимся получателем целевых накоплений, зарегистрированный в едином реестре договоров образовательного накопительного страхования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ГОНС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банковского займа на предоставление образовательного кредита под гарантию уполномоченной государством организации.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оператор в течение 10 (десяти) рабочих дней со дня предоставления получателем целевых накоплений документов, предусмотренных пунктом 9 настоящих Правил, осуществляет их проверку и перечисляет выплаты целевых накоплений по их целевому назначению.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 предоставления получателем целевых накоплений или его законным представителем в срок, указанный в пункте 8 настоящих Правил, документов, предусмотренных пунктом 9 настоящих Правил, сумма выплаты целевых накоплений, находящаяся у уполномоченного оператора, подлежит возврату в ЕНПФ.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ГОНС</w:t>
      </w:r>
      <w:r>
        <w:rPr>
          <w:rFonts w:ascii="Times New Roman"/>
          <w:b w:val="false"/>
          <w:i w:val="false"/>
          <w:color w:val="000000"/>
          <w:sz w:val="28"/>
        </w:rPr>
        <w:t>, банки-участники и страховые организации-участники по заявлению получателя целевых накоплений, являющегося вкладчиком по договору об образовательном накопительном вкладе или выгодоприобретателем по договору образовательного накопительного страхования, перечисляет уполномоченному оператору на банковский счет в тенге, открытый у уполномоченного оператора, всю сумму или часть суммы выплаты целевых накоплений, раннее зачисленной на вклад по договору об образователем накопительном вкладе или в оплату страховой премии по договору образовательного накопительного страхования.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Уполномоченным оператором возврат выплат целевых накоплений в ЕНПФ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учета целевых требований, целевых накоплений и выплат целевых накоплений, а также начисления целевых требований, утвержденными постановлением Правительства Республики Казахстан от 18 января 2024 года № 16.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