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6215" w14:textId="e286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16 февраля 2024 года № 66. Зарегистрирован в Министерстве юстиции Республики Казахстан 20 февраля 2024 года № 34015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28.02.2024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мая 2018 года № 200 "Об утверждении Правил консервации и ликвидации при проведении разведки и добычи углеводородов и добычи урана" (зарегистрирован в Реестре государственной регистрации нормативных правовых актов за № 17094)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консервации и ликвидации при проведении разведки и добычи углеводородов и добычи урана,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126 Кодекса ликвидация последствий недропользования (далее - ликвидация) при проведении разведки и добычи углеводородов производится: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участке недр, право недропользования по которому прекращено,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107 Кодекса;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участке недр (его части), который (которую) недропользователь намеревается вернуть государству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участке недр в случае возврата всего участка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Кодекса.".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мая 2018 года № 214 "Об утверждении Положения о центральной комиссии по разведке и разработке месторождений углеводородов Республики Казахстан" (зарегистрирован в Реестре государственной регистрации нормативных правовых актов за № 17042) следующее изменение: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комиссии по разведке и разработке месторождений углеводородов Республики Казахстан,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проекты разведочных работ, изменения и дополнения к ним, предусматривающие работы по оценке, разведочные работы на море, увеличение участка недр в соответствии со статьей 113 Кодекса;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пробной эксплуатации, изменения и дополнения к ним;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разработки месторождения углеводородов, изменения и дополнения к ним;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анализы разработки месторождений углеводородов,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142 Кодекса.".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28 февраля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