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cfcd" w14:textId="54fc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в специально оборудованных помещениях лиц, подвергнутых административному задержанию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20 февраля 2024 года № 31/қе. Зарегистрирован в Министерстве юстиции Республики Казахстан 21 февраля 2024 года № 34018.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в специально оборудованных помещениях лиц, подвергнутых административному задержанию,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Председателя Комитета национальной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31/қе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в специально оборудованных помещениях лиц,  подвергнутых административному задержанию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в специально оборудованных помещениях лиц, подвергнутых административному задержанию (далее – Правила), определяют порядок содержания в специально оборудованных помещениях лиц, подвергнутых административному задержанию должностными лицами Пограничной службы Комитета национальной безопасности Республики Казахстан (далее – Пограничная служба).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 оборудованное помещение для содержания лиц, подвергнутых административному задержанию (далее – специальное помещение) – комплекс оборудованных комнат и помещений модульного типа, предназначенных для круглосуточного содержания лиц, которые подвергнуты административному задержанию (далее – задержанных лиц);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административное задержание – кратковременное ограничение личной свободы физического лица, представителя юридического лица, должностного лица с целью пресечения правонарушения или обеспечения производства.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в специальных помещениях задержанных лиц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Административное задержание должностными лицами Пограничной службы применяется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5) и 12) </w:t>
      </w:r>
      <w:r>
        <w:rPr>
          <w:rFonts w:ascii="Times New Roman"/>
          <w:b w:val="false"/>
          <w:i w:val="false"/>
          <w:color w:val="000000"/>
          <w:sz w:val="28"/>
        </w:rPr>
        <w:t>статьи 787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(далее – Кодекс), с целью пресечения правонарушения или обеспечения производства.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в специальных помещениях осуществляется в соответствии с принципами законности, презумпции невиновности, равенства граждан перед законом, гуманизма, уважения чести и достоинства личности, нормами международного права.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определения лица в специальное помещение является протокол административного задержания, составленный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уполномоченным должностным лицом Пограничной службы.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Сроки содержания и порядок их исчисления в специально оборудованных помещениях лиц, подвергнутых административному задержанию,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специально оборудованных помещениях раздельно содержатся следующие лица: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несовершеннолетние, подвергнутые административному задержанию, отдельно от взрослых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разного пола, в отношении которых применено административное задержание.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788 Кодекса по просьбе лица, задержанного за совершение административного правонарушения, о месте его нахождения незамедлительно уведомляются его родственники, администрация по месту работы или учебы, защитник, а также посольство, консульство или иное представительство иностранного государства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уведомлении дипломатических представительств или консульских учреждений иностранных государств о задержаниях и содержании под стражей иностранцев, утвержденными совместным приказом Генерального Прокурора Республики Казахстан от 3 сентября 2014 года № 87 и и.о. Министра иностранных дел Республики Казахстан от 26 сентября 2014 года № 08-1-1-1/428 (зарегистрирован в Реестре государственной регистрации нормативных правовых актов за № 9774). О задержании несовершеннолетнего уведомление его родителей или лиц, их заменяющих, обязательно.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Задержанные лица могут обжаловать меры обеспечения производства по делу об административном правонарушении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специальных помещениях устанавливается режим, обеспечивающий круглосуточное дежурство и исключающий возможность самовольного оставления лицами, содержащимися в них.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контроля за соблюдением режима осуществляется начальником подразделения, на территории которого располагается специальное помещение.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Задержанным лицам предоставляется возможность прогулки в прогулочном дворе продолжительностью не менее одного часа ежедневно.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организации повседневной деятельности специального помещения в штате территориального и (или) его структурного подразделения предусматривается воинская должность ответственного по специальному помещению. Ответственный по специальному помещению по служебным вопросам подчиняется начальнику подразделения дознания и административного производства территориального и (или) его структурного подразделения.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порядка в специальных помещениях ответственный по специальному помещению подразделения дознания и административного производства: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контролирует дежурную службу по вопросам обеспечения режима в специальном помещении;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санитарным состоянием в специальном помещении, своевременным проведением санитарной обработки помещений и заменой постельных принадлежностей;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отвечает за сохранность материальных ценностей и за делопроизводство специального помещения;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под ответственное хранение вещественные доказательства и личные вещи задержанных лиц, помещаемые в комнату для их хранения;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с задержанными лицами профилактические беседы, во время которых разъясняет основания применения административного задержания и квалификацию административного правонарушения, ознакамливает задержанных с настоящими Правилами и распорядком дня.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режима в специальном помещении, охраны и содержания задержанных лиц, вещественных доказательств и личных вещей задержанных лиц назначается дежурная служба из числа военнослужащих территориального и (или) его структурного подразделения.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дежурной службы определяется начальником подразделения, на территории которого располагается специальное помещение.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задержанных лиц или вещественных доказательств дежурство по решению начальника подразделения, на территории которого располагается специальное помещение, не назначается.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Дежурный по специальному помещению на период несения службы подчиняется начальнику подразделения дознания и административного производства территориального и (или) его структурного подразделения, ответственному по специальному помещению и дежурному по территориальному и (или) его структурному подразделению (по подразделению, где расположено специальное помещение).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специальном помещении оборудуются: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комнат для содержания задержанных лиц;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для хранения вещественных доказательств;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для проведения опроса, личного досмотра и досмотра вещей, находящихся при задержанном лице;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ответственного по специальному помещению;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дежурной службы по специальному помещению;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для умывания и туалет;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прогулочный двор.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Комнаты оборудуются электрическим освещением, электролампочки монтируются в нишах на потолке и ограждаются органическим стеклом либо другим крепким небьющимся прозрачным материалом. Выключатели устанавливаются со стороны коридора для каждого помещения. Возле дверей туалета оборудуются штепсельные розетки.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Комнаты оборудуются кроватями с постельными принадлежностями, табуретами по числу содержащихся в них задержанных лиц, столом, бачком для питьевой воды, шкафом для одежды, полкой для туалетных принадлежностей и урной для мусора.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каждой комнате вывешиваются распорядок дня и календарь. Все комнаты оборудуются кнопкой для вызова сотрудника дежурной службы.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Двери комнат оборудуются специальными замками, ключи от замков хранятся у ответственного и дежурного по специальному помещению.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Специальное помещение обеспечивается аптечкой для оказания первой медицинской помощи с необходимым набором медицинского инвентаря. Аптечка хранится в помещении дежурной службы.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Комплектность аптечки и годность входящего в нее медицинского имущества обеспечивает ответственный по специальному помещению. При использовании любого лекарственного средства аптечка должна быть дополнена.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специальном помещении оборудуется прогулочный двор, общей площадью не менее шестнадцати квадратных метров. Площадка прогулочного двора асфальтируется или делается из утрамбованного грунта без твердых включений. В центре прогулочного двора устанавливается закрепленная в покрытие скамейка, а в одном из углов - урна для мусора. Дверь, используемая для пропуска на территорию прогулочного двора, оборудуется смотровым глазком.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возможностей оборудования внутри специального помещения туалета, при специальном помещении оборудуется наружный туалет или биотуалет.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Наружный туалет устраивается с водонепроницаемыми выгребными ямами. Выгребные ямы туалетов своевременно очищаются и дезинфицируются.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отопительный сезон в специальных помещениях поддерживается температура не ниже плюс восемнадцати градусов по Цельсию. Специальные помещения освещаются с наступлением темного времени суток до рассвета.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Ответственный по специальному помещению обеспечивает чистоту и порядок в специальном помещении и прилегающей к нему территории.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лиц,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задержанию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задержанных лиц, содержащихся в специальном помещении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 "______ 20__ г.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 "______ 20__ г.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Оборотная сторона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год рождения, гражданство задержанного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задержания, номер протокола задержания, дата, время задержания, дата и время окончания задержания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 задержавшее правонарушителя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задержанного (деньги, ценные предметы, одежда и другое)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задержанного в передаче своего имущества на 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инициалы, звание дежурного по спец. помещению, принявшего лицо для содержания (дата, время, подпись)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убытия: освобождение, окончание срока административного задержания; перевод в приемник-распределитель.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инициалы, звание должностного лица, освободившего (направившего) из специального помещения задержанного (дата, время, подпись)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лиц,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задержанию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приема и сдачи дежурства по специальному помещению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Начата: " "______ 20__ г.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Окончена: " "______ 20__ г.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Оборотная сторона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сдающего службу дежурного по специальному помещению пишется в произвольной форме и обязательно должен содержать следующую информацию: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приеме и сдаче дежурства;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приеме-сдаче задержанных;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приеме-сдаче спецсредств, ключей;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происшествиях, имевших место в специальном помещении за время дежурства;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обнаруженных в ходе дежурства неисправностях в оборудовании специальных помещений и технических средств охраны (сигнализации, связи, освещения, решеток, замков и так далее);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производстве технических осмотров специальных помещений инженерной службой;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проверке несения службы дежурной смены комендантом подразделения или другими проверяющими лицами;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количестве вновь прибывших задержанных и убывших из него.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лиц,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задержанию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жалоб и предложений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Начата: " "______ 20__ г.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Окончена: " "______ 20__ г.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год, время поступления 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обратившегося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жалобы или предложения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ознакомившегося с обращением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лиц,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задержанию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первичного опроса и регистрации оказания медицинской помощи задержанным, поступающим для содержания в специальном помещении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 "______ 20__ г.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Окончен: " "______ 20__ г.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выявлено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дежурного по специальному помещению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вызова и прибытия медицинского работника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оказанной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госпитализация, наименование лечебного учреждения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дежурной службе специального помещения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лиц,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задержанию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вещественных доказательств и документов, находящихся в комнате для хранения вещественных доказательств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 "______20__ г.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Окончен: " "______ 20__ г.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Оборотная сторона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вещественного доказательства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 фамилия, имя, отчество (при его наличии) обвиняемого, подозреваемого, подсудимого, правонарушителя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фактического хранения с указанием фамилии, имени, отчества (при его наличии) ответственного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кому передано для хранения, осмотра и когда возвращено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отношении вещественного доказательства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Кому, когда переданы вещественные доказательства, дата, число, месяц,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с указанием даты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ответственных должностных лиц, время и 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31/қе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Председателя Комитета национальной безопасности Республики Казахстан, признанных утратившими силу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июня 2013 года № 325 "Об утверждении Правил содержания в специально оборудованных помещениях лиц, подвергнутых административному задержанию" (зарегистрирован в Реестре государственной регистрации нормативных правовых актов за № 8582).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19 мая 2015 года № 36 "О внесении изменений в приказ Председателя Комитета национальной безопасности Республики Казахстан от 25 июня 2013 года № 325 "Об утверждении Правил содержания в специально оборудованных помещениях лиц, подвергнутых административному задержанию" (зарегистрирован в Реестре государственной регистрации нормативных правовых актов за № 11398).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16 сентября 2019 года № 74 қе "О внесении изменения в приказ Председателя Комитета национальной безопасности Республики Казахстан от 25 июня 2013 года № 325 "Об утверждении Правил содержания в специально оборудованных помещениях лиц, подвергнутых административному задержанию" (зарегистрирован в Реестре государственной регистрации нормативных правовых актов за № 19408).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Председателя Комитета национальной безопасности Республики Казахстан, в которые вносятся изменения, утвержденного приказом Председателя Комитета национальной безопасности Республики Казахстан от 15 октября 2021 года № 104/қе "О внесении изменений в некоторые приказы Председателя Комитета национальной безопасности Республики Казахстан" (зарегистрирован в Реестре государственной регистрации нормативных правовых актов за № 24831).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