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0ad5b" w14:textId="200ad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обороны Республики Казахстан от 7 августа 2017 года № 422 "Об утверждении Правил безвозмездной временной передачи зданий, помещений столовых, банно-прачечных комбинатов и находящегося в них военного имущества в имущественный наем (аренду)"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16 февраля 2024 года № 147. Зарегистрирован в Министерстве юстиции Республики Казахстан 21 февраля 2024 года № 34020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7 августа 2017 года № 422 "Об утверждении Правил безвозмездной временной передачи зданий, помещений столовых, банно-прачечных комбинатов и находящегося в них военного имущества в имущественный наем (аренду)" (зарегистрирован в Реестре государственной регистрации нормативных правовых актов под № 15645) следующие изменения: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"Об обороне и Вооруженных Силах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Контроль за исполнением настоящего приказа возложить на курирующего заместителя Министра обороны Республики Казахстан.".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Главному управлению военной инфраструктуры Вооруженных Сил Республики Казахстан в установленном законодательством Республики Казахстан порядке обеспечить: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 после его первого официального опубликования;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подпунктов 1) и 2) настоящего пункта в течение десяти календарных дней со дня его первого официального опубликования.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обороны Республики Казахстан.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довести до заинтересованных должностных лиц и структурных подразделений.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обороны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