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dfdd" w14:textId="8edd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цифрового развития, инноваций и аэрокосмической промышленности Республики Казахстан от 14 октября 2022 года № 385/НҚ "Об утверждении Требований по управлению данными"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23 февраля 2024 года № 90/НҚ. Зарегистрирован в Министерстве юстиции Республики Казахстан 26 февраля 2024 года № 34051. Утратил силу приказом Министра цифрового развития, инноваций и аэрокосмической промышленности РК от 11.11.2024 № 691/НҚ.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11.11.2024 </w:t>
      </w:r>
      <w:r>
        <w:rPr>
          <w:rFonts w:ascii="Times New Roman"/>
          <w:b w:val="false"/>
          <w:i w:val="false"/>
          <w:color w:val="ff0000"/>
          <w:sz w:val="28"/>
        </w:rPr>
        <w:t>№ 691/НҚ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14 октября 2022 года № 385/НҚ "Об утверждении Требований по управлению данными" (зарегистрирован в Реестре государственной регистрации нормативных правовых актов за № 30186)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данными,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по управлению данными";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Положения Требований обязательны для применения следующими организациями: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органами, государственными юридическими лицами, субъектами квазигосударственного сектора в отношении всех собираемых и обрабатываемых ими данных, за исключением Национального Банка Республики Казахстан и организаций, входящих в его структуру;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уполномоченными законодательством Республики Казахстан на управление отдельными категориями данных.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данными указанными Организациями осуществляется исходя из их права собственности или владения данными – собственник и (или) владелец.";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целей применения настоящих Требований используются следующие определения: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атрибут – это характеристика сущности, позволяющая ее идентифицировать, описать или измерить. На физическом уровне атрибуту сущности может соответствовать столбец, поле, тег или узел (место пересечения) в таблице, представлении, документе, графе или файле;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каталог – это централизованное хранилище метаданных, которое помогает организациям найти, понять и управлять своими данными;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дата-стюард – должностное ответственное лицо государственного органа, государственного юридического лица или субъекта квазигосударственного сектора ответственное за соответствия объектов данных их назначению и управление данными внутри Организации;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– информация в формализованном виде, пригодном для обработки;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 данных (далее – БД) – совокупность систематизированных данных, пригодных для обработки посредством информационно-коммуникационных технологий;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владелец данных – субъект, которому собственник данных предоставил права владения и пользования данными в определенных законом или соглашением в пределах и порядке;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провайдер данных – субъект, осуществляющий функцию передачи данных от одного юридического лица к другому;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вид данных – описание структуры совокупности данных, отражающей характеристики одного или нескольких объектов описания;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анонимизация данных – обезличивание данных, в результате которого идентификация объекта описания невозможна;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управление данными – это процесс, связанный с определением, созданием, сбором, накоплением, хранением, распространением, уничтожением, поддержкой данных, а также обеспечением их качества, доступности, защиты;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по управлению данными (далее – уполномоченный орган) – центральный исполнительный орган, осуществляющий руководство и межотраслевую координацию по управлению данными;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блокирование данных – действия по временному прекращению сбора и обработки данных;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 данных – действия, направленные на получение данных;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накопление данных – действия по систематизации данных;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собственник данных – субъект, реализующий в соответствии с законами Республики Казахстан право владения, пользования и распоряжения данными;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обработка данных – действия, направленные на накопление, хранение, изменение, дополнение, использование, распространение, анонимизацию, псевдонимизацию, блокирование, архивирование и уничтожение данных;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офицер по данным – должностное лицо ответственное за управление данными и цифровую трансформацию в курируемой отрасли;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псевдонимизация данных – обезличивание данных, в результате которого без использования дополнительной информации не определяется принадлежность данных к конкретному объекту описания;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аналитика данных – процесс обработки данных с целью получения информации и выводов для принятия решения;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пользователь данных – физическое или юридическое лицо, запрашивающее и (или) использующее данные;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использование данных – действия с данными, направленные на реализацию целей деятельности собственника, владельцев, пользователей данных;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хранение данных – действия по обеспечению целостности, конфиденциальности и доступности данных;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распространение данных – действия, в результате совершения которых происходит передача данных;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процесс оцифровки данных – это процесс преобразования аналоговых технологий и физических объектов в цифровые;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запрос по данным – документ, который содержит информацию в части описания постановки реализуемой задачи, методологии расчета, сведения об используемых данных из систем-источников, периодичность обновления данных, названия графиков и их описание, определения ожидаемого результата;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каталог данных – это единый достоверный источник сведений об информационных активах организации, который поможет компании максимально использовать накопленные данные;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качество данных – это степень их соответствия установленным требованиям, распространяется как на атрибуты данных, так и на процессы обеспечения качеством данных. Для обеспечения точности, надежности и актуальности, уникальности, достоверности, согласованности, своевременности данных и информации в государственных базах данных и применения критериев для измерения качества данных в государственных базах данных и при определении "эталонных данных";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критерии измерения качества данных – это общепринятые измерения качества данных, используемые для оценки и контроля критических измерений качества данных, таких как уникальность/ отсутствие дублирования, точность, целостность актуальность, достоверность, своевременность, соответствие, согласованность, консистентность, разумность, полнота, согласованность;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концептуальная модель данных домена – модель данных домена, представленная в виде основных сущностей домена с ключевыми атрибутами и связей между ними;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сущность объекта или субъекта – это реальный или представляемый объект предметной области, информация о котором может сохраняться и быть доступна;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задача – ситуация, требующая анализа и управленческих решений для оптимизации деятельности государственных органов и в целях реализации документов системы государственного планирования;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основные данные – структурированные данные первичного учета объектов предметной области, которые служат основой для принятия решений;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регламент взаимодействия – документ, устанавливающий правила, порядок и основные процедуры взаимодействия между оператором и владельцем данных в части определения ответственности участников при обеспечении взаимодействия, перечня информационных объектов, расписания и способов организации взаимодействия, связанных с процессами приема и передачи информации;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объект описания – лица, предметы, факты, события, явления, процессы;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заказчик аналитики – государственные органы и организации;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не оцифрованные данные – данные в бумажном виде, не содержащиеся в объектах информатизации;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оцифрованные данные – данные в электронно-цифровой форме, содержащиеся в объектах информатизации;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цифровой профиль – это совокупность данных об объекте описания, отображаемых из различных эталонных баз данных Организаций;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цифровая трансформация – комплекс мероприятий, включающий в себя внедрение цифровых технологий, реинжиниринг и использование данных;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поставщики эталонных данных – организации, уполномоченные законодательством Республики Казахстан на создание, изменение и ведение эталонных баз данных;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эталонные данные – данные предоставленные поставщиком эталонных данных, принимаемые для сопоставления с аналогичными копиями данных;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лог – это файл, в котором содержится подробный список событий из приложений, производительности объекта информатизации, или действий пользователей, в хронологическом порядке;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CDO (Chief Data Officer) – главный управляющий или директор по данным, ответственный за обработку и анализ данных, управление предприятием и использование информации в качестве актива;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Change Data Capture (далее – CDC) – это подход к интеграции данных, основанный на идентификации, регистрации и доставке изменений, внесенных в базы данных;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процессы ETL – процесс извлечения, преобразования и загрузки данных из источника в хранилище данных;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информационно-аналитическая система "Smart Data Ukimet" (далее - SDU) – объект информатизации, предназначенный для формирования единого хранилища данных государственных органов, государственных юридических лиц, субъектов квазигосударственного сектора, как в неструктурированном, так и структурированном виде, для целей предоставлений аналитической информации по деятельности Правительства Республики Казахстан.";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ответственное лицо за управление данными внутри Организации (Дата стюард), в функции которого входит: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соблюдением настоящих Требований и политикой управления данными Организации;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за своевременным наполнением баз данных актуальными, полными и аутентичными сведениями соответствующими ответственными лицами;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на предмет аутентичности данных в SDU с аналогичными данными, размещенными в объектах информатизации "электронного правительства";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своевременным внесением посредством интеграционного взаимодействия, сведений по показателям (отраслевым данным) в SDU и проводит верификацию показателей;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размещения интеграционных сервисов в реестре сервисов;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заполнению паспортов данных, описанию видов данных, и их связей во всех базах данных Организации;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внутренних актов по управлению данными Организации;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проектной и технической документации на создание и развитие объектов информатизации на соответствие настоящим Требованиям;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обучению и повышению уровня квалификации сотрудников в части управления данными;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бесперебойного функционирование, принадлежащих Организации баз данных;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внедрения технологий управления данными;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соблюдения требований по информационной безопасности в рамках всего жизненного цикла данных;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автоматизированного подсчета и публикации на архитектурном портале "электронного правительства" статистики использования данных по количеству обращений к каждой базе данных;";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Под формированием Каталога понимается включение в Каталог сведений, внесение изменений в сведения, содержащиеся в Каталоге и следующие виды действий: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заполнения формы паспорта данных и описания не оцифрованных данных;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Организациями заполнения паспорта данных и описания не оцифрованных данных в Каталоге.";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Формирование и ведение Каталога предусматривает обеспечение: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паспортов данных;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описания не оцифрованных данных;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внесения изменений в сведения паспортов данных и в описания не оцифрованных данных;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заполнения формы паспорта данных.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Заполненная форма согласовывается внутри Организаций ответственными лицами (Дата стюард) и согласовывается сервисным интегратором "электронного правительства".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создаваемым и (или) развиваемым объектам информатизации заполнение формы паспорта данных, описание не оцифрованных данных и их согласование осуществляется Организациями до введения в промышленную эксплуатацию объекта информатизации.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Сервисным интегратором "электронного правительства", в рамках формирования архитектуры "электронного правительства":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технической возможности формирования и ведения паспортов данных и описания не оцифрованных данных на архитектурном портале "электронного правительства";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технической поддержки по вопросам формирования и ведения паспортов данных и описания не оцифрованных данных на архитектурном портале "электронного правительства";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сформированных паспортов данных, описаний не оцифрованных данных;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сведений, содержащихся в Каталоге, в соответствии с едиными требования в области информационно-коммуникационных технологий и обеспечения информационной безопасности;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методической и информационной поддержки по вопросам формирования паспортов данных и описания не оцифрованных данных на архитектурном портале "электронного правительства";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методической и информационной поддержки по вопросам формирования паспортов данных и описания не оцифрованных данных на архитектурном портале "электронного правительства";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цифровых профилей по объектам описания.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Cервисный интегратор уведомляет Оператора информационно-коммуникационной инфраструктуры "электронного правительства" о сформированных паспортах данных и описаний не оцифрованных данных с возможностью доступа на чтение на Дата Каталог.";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Формирование Каталога осуществляется на основании паспортов данных и описаний не оцифрованных данных Организаций, включающих следующие сведения: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данных (указание на базу данных, объект информатизации содержащий указанные данные);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 и ее статус по отношению к данным - собственник и (или) владелец данных;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основания ведения данных;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основания создания и функционирования объектов информатизации, посредством которых обеспечивается ведение данных;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предусмотренные паспортом данных и описаний не оцифрованных данных.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данных заполняется и актуализируется Организациями на архитектурном портале "электронного правительства", в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 (далее – приложение 1).";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Каталог включаются сведения об эталонных данных.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Эталонные данные используются для сверки с ними аналогичного вида данных в целях выявления и фиксирования наличия противоречий между эталонными данными и данными, содержащимися в объектах информатизации и последующего устранения противоречий.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объектах информатизации не допускается определение эталонных данных, предусмотренных другим объектом информатизации.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эталонных данных осуществляется сервисным интегратором "электронного правительства" при формировании архитектуры данных, в рамках архитектуры "электронного правительства" на основе паспортов данных объектов информатизации Организаций.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(отраслевые эксперты) формируют источники эталонных данных (основных данных), с описанием детальной передачи данных объектам информатизации, базам данных, с проведением анализа бизнес-процессов.";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Описание не оцифрованных данных осуществляется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 (далее – приложение 2). 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Организации в бумажном виде, электронных таблицах, в реестрах включается в описание не оцифрованных данных и заполняются по форме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не оцифрованных данных осуществляется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трем этапам: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не оцифрованных данных на основе анализа текущих данных Организаций и проведения анализа нормативно-правовых актов (далее - НПА);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основных данных на субъекты и объекты данных из анализа НПА, выявление сущности, определение для каждой сущности уникального набора атрибутов;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связей между сущностями для создания концептуальной модели данных.";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Архитектура данных формируется Сервисным интегратором "электронного правительства" на основе Каталога данных, включая паспорта данных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описаний не оцифрованных данных.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Внесение изменений в Каталог данных осуществляется государственными органами с уведомлением Оператора информационно-коммуникационной инфраструктуры, Сервисного интегратора и уполномоченного органа в соответствии с Правилами формирования и мониторинга реализации архитектуры "электронного правительства"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12 августа 2019 года № 193/НҚ (зарегистрирован в Реестре государственной регистрации нормативных правовых актов за № 19249).";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Мероприятия по повышению качества данных по показателю "Согласованность":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 повышения качества данных в части выполнения требований к согласованности данных Организация организует и проводит мероприятия по устранению (или сокращению влияния) причин, влияющих на не соответствующие требованиям значения индикаторов качества данных, относящихся к показателю "Согласованность", направленные на: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взаимную непротиворечивость данных;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источников эталонных данных;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гармонизацию данных с установленными источниками данных.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данных одному из показателей качества данных, является основанием для определения их недостоверными.";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Оценка качества данных в инициативном порядке осуществляется пользователями данных.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качества данных, представленных Организациями для целей государственной статистики осуществляется уполномоченным органом в области государственной статистики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В целях осуществления сбора, обработки, хранения, передачи данных для осуществления аналитики данных Организации привлекают оператора.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Анонимизация данных производится оператором при невозможности осуществления процедуры анонимизации данных самостоятельно Организацией.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Организациями, определенными оператором, заключается регламент взаимодействия SDU с объектом информатизации Организации.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5 (пяти) рабочих дней запрашивает у Организации описание таблиц, полей баз данных для сбора общих сведений об информационной системе.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в течение 5 (пяти) рабочих дней разрабатывает, согласовывает, утверждает и направляет Организации регламент взаимодействия SDU с информационной системой Организации. 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течение 5 (пяти) рабочих дней согласовывает и утверждает регламент взаимодействия.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данных на информационно-коммуникационной платформе "электронного правительства", заключение регламента взаимодействия с Организацией не требуется.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Согласование, анонимизация и передача данных происходит следующим образом с учетом следующих требований: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совместно с Организацией определяют и согласовывают перечень данных, подлежащих анонимизации;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предоставляет Организации разработанные алгоритмы (последовательность действий) для одностороннего шифрования без возможности обратного восстановления, по типам базы данных и инструкцию по анонимизации;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производит анонимизацию данных и предоставляет данные оператору по согласованной с Оператором структуре;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Организации, не производящей анонимизацию данных, оператор настраивает процедуру анонимизации через ETL-инструмент. При этом в SDU хранятся только анонимизированные данные;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проверяет корректность данных, корректность анонимизации данных и загружает их в SDU.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передает оператору данные на физическом носителе. Оператор, после получения данных от Организации, через ETL-инструмент производит работы по подключению, преобразованию форматов и кодировок, выявлению и удалению ошибок и несоответствий в данных с целью улучшения их качества.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совместно с Организацией внедряет техническое решение и подходы к репликации структуры данных из базы данных организаций в Дата Каталог оператора, по каждой базе данных информационных систем: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Блочная репликация на уровне системы хранения данных;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Физическая репликация на уровне систем управления баз данных;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Логическая репликация на уровне систем управления баз данных.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выгрузки данных из баз данных Организация осуществляет настройку сетевого доступа согласно регламенту взаимодействия.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создает учетную запись (для SDU без прикрепления к определенному лицу Оператора) пользователя в БД для чтения определенных данных, открывает доступ на сервере для серверов SDU по определенным портам.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согласовывает с уполномоченным органом сроки и объем предоставления данных, полученных из различных БД и объединенных между собой, согласно направленного заказчиком аналитики уполномоченному органу запроса по данным.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45 (сорока пяти) рабочих дней предоставляет данные полученные из различных БД и объединенных между собой, согласно направленного заказчиком аналитики уполномоченному органу запроса по данным для последующей аналитики.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Собранные данные (детальные данные, обработанные данные, результаты аналитических решений) подлежат хранению и обновлению в SDU.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данных осуществляется оператором в автоматическом режиме согласно регламенту взаимодействия.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для определения среза обновленных данных предоставляется Организацией.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необходимости высокой частоты обновления данных Оператор настраивает регламентное обновление посредством CDC. В свою очередь Организация должна произвести необходимые технические работы для функционирования СDC.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предоставляет доступ заказчику аналитики к подготовленным обработанным данным для проверки на соответствие запрашиваемых данных.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аналитики в течении 5 (пяти) рабочих дней дает информацию оператору о результатах проверки. При отрицательных результатах, отсутствии и (или) недостаточности необходимых данных, оператор осуществляет повторную обработку данных.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результаты проверки на соответствие запрашиваемых данных способствуют проведению аналитики данных, которая осуществляется заказчиком аналитики самостоятельно и (или) путем привлечения поставщика, за счет собственных финансовых средств.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аналитики, хранящиеся в SDU, передаются оператором по согласованию с уполномоченным органом заинтересованным Организациям на возмездной основе.";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Требованиям: 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Общая часть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Организации: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полное наименование Организации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примеру: Министерство Юстиции Республики Казахстан.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объекта информатизации, осуществляющий сбор и обработку данных: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полное наименование объекта информатизации, осуществляющий сбор и обработку данных (так, как оно закреплено в соответствующих нормативных правовых актах (далее – НПА), при наличии).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примеру: Национальный реестр индивидуальных идентификационных номеров.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межведомственного использования данных: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уровень межведомственного использования данных, выбором одной из следующих возможных альтернатив: республиканский; местный; данные на межведомственном уровне не используются.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 ведения: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один из следующих способов ведения: в бумажном виде (указывается для данных, не переведенных в электронный вид); в электронном виде (указывается для данных, представленных в электронном виде); комбинированный (указывается для данных, которые частично переведены в электронный вид).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Форма данных: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одна или несколько из следующих форм данных: первичные данные; агрегированные данные.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Доступность данных: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уровень доступности данных: ограниченный доступ (указывается при наличии персональных данных, коммерческой тайны, служебной тайны, и данных, охраняемыми законами Республики Казахстан); доступ без ограничений (указывается, для открытых данных). При разном уровне доступа к отдельным частям данных в данной строке проставляются оба перечисленных выше варианта с детализацией сведений.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Пользователи данных согласно НПА: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полный перечень наименований пользователей данных согласно НПА, если круг пользователей определен НПА, получивших интеграции.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Источник данных согласно НПА: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согласно НПА, полный перечень объекта информатизации.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отсутствия НПА указывается "Не определено НПА"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Источники данных фактические: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фактический перечень объекта информатизации.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состав фактических источников данных совпадает с составом источников данных согласно НПА, указывается "Перечень фактических источников совпадает с предусмотренным НПА".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 описания: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объекты описания, к которым относятся: физические лица; юридические лица; имущество, включая наличные деньги и документарные ценные бумаги, безналичные денежные средства, бездокументарные ценные бумаги, имущественные права; результаты работ и оказания услуг; охраняемые результаты интеллектуальной деятельности и приравненные к ним средства индивидуализации (интеллектуальная собственность); нематериальные блага.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Периодичность обновления: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один из следующих вариантов периодичности обновления данных: периодичность обновления не установлена; обновление по мере необходимости; обновление по мере поступления данных; непрерывное обновление (потоковые данные); периодичность обновления установлена НПА (указать наименование НПА и периодичность обновления).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График обновления: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в зависимости от особенностей обновления данных: заданный интервал времени с момента последнего обновления; перечень плановых календарных дат; реквизиты НПА, регламентирующего график обновления. При отсутствии графика обновления данных указывается "Не определен".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обновления: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порядок обновления данных и его особенности (например, необходимость подписания/согласования НПА). Если порядок установлен НПА, то указывается наименование такого НПА.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Перечень НПА, создание объекта информатизации, осуществляющий сбор и обработку данных: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перечень НПА, регламентирующих сбор и обработку данных (положения, регламенты информационного взаимодействия. Раздел не заполняется, если данные ведутся в бумажном виде).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Перечень НПА, регламентирующих сбор и обработку данных: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перечень НПА, содержащих функций ведения объекта учета или данных Организацией.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Перечень НПА, регламентирующих внесение и потребление данных, ограничение и разделение доступа к данным: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перечень НПА, определяющих правила функционирования, внесения или передачи данных, правила доступа к данным и использования этих данных, правила разграничения доступа к данным.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Класс данных.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Дата Создания - дата создания паспорта данных.";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Изменение объекта учета, удаление сведений об объекте учета - указание или описание этапа нахождения жизненного цикла данных объекта учета: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создание/сбор данных;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данных и их ведение;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данных;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качеством данных;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архивирование данных.";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Описание структуры данных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id - указывается порядковый номер атрибута данных в таблице,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information_system_name - указывается название объекта информатизации. Пример: Информационная система "Мобильное правительство",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bd_name - указывается системное наименование БД в Системе. Например: PostgreSQL, 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schema_name - указывается название схемы в базе данных, например, bi_public, 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table_name - указывается название таблицы с описанием структуры данных. Например, access_log, users, patients.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table_description - указывается описание таблицы, например, "содержит информацию о подтверждении владения номером (посредством смс) при регистрации" или "Информация о мобильном устройстве, на котором установлено eGov Mobile",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table_type - указывается тип таблицы, например, основная таблица или справочная таблица,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column_id- указывается порядковый номер столбца/колонки в таблице.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column_name - указывается название столбца/колонки, например, remote_address, 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column_type - указывается тип поля/столбца/колонки, например, int8 или varchar (255), 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column_description - указывается описание поля/столбца/колонки. Пример, адрес проживания, дата создания, дата изменения. 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reference_tbl_clmn - указывается референсная ссылка на другую таблицу или связь с таблицей, например, bi_public.etl_file_control.id, 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flk - указывается вид ключа, например, необнуляемый, стандартное значение - nextval или необнуляемый, максимальная длина символов - 255, 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clmn_key_type - указывается вид ключа, например, первичный ключ или внешний ключ, 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teg - указывается семантический словарь тегов на каждый ключ из таблицы базы данных.";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Требованиям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0" w:id="2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правам человека</w:t>
      </w:r>
    </w:p>
    <w:p>
      <w:pPr>
        <w:spacing w:after="0"/>
        <w:ind w:left="0"/>
        <w:jc w:val="both"/>
      </w:pPr>
      <w:bookmarkStart w:name="z241" w:id="2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2" w:id="2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3" w:id="2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4" w:id="2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5" w:id="2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6" w:id="2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7" w:id="2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8" w:id="2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Высший Судебный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9" w:id="2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0" w:id="2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51" w:id="2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52" w:id="2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3" w:id="2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4" w:id="2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5" w:id="2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6" w:id="2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7" w:id="2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8" w:id="2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9" w:id="2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0" w:id="2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61" w:id="2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2" w:id="2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3" w:id="2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4" w:id="2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5" w:id="2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6" w:id="2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bookmarkStart w:name="z267" w:id="2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8" w:id="2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9" w:id="2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0" w:id="2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1" w:id="2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2" w:id="2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3" w:id="2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4" w:id="2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данными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не оцифрованных данных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объекта данных (Например: субъект, объект, документ)</w:t>
      </w:r>
    </w:p>
    <w:bookmarkEnd w:id="253"/>
    <w:bookmarkStart w:name="z2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Наименования сущности субъекта или объекта данных (Например: Пассажир, Перевозчик, Пациент, Врач, Пенсионер, Здание, Земельный участок, Транспортное средство и другие)</w:t>
      </w:r>
    </w:p>
    <w:bookmarkEnd w:id="254"/>
    <w:bookmarkStart w:name="z28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объекта данных (указать наименование НПА регламентирующих сбор и обработку данных)</w:t>
      </w:r>
    </w:p>
    <w:bookmarkEnd w:id="255"/>
    <w:bookmarkStart w:name="z28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атрибута (Например: Фамилия, Имя, дата рождения, дата рождения, номер документа, номер транспорта и другие)</w:t>
      </w:r>
    </w:p>
    <w:bookmarkEnd w:id="256"/>
    <w:bookmarkStart w:name="z28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Нормативно-справочная информация (если данные из справочников по объектам и субъектам, сущностям, атрибутам).</w:t>
      </w:r>
    </w:p>
    <w:bookmarkEnd w:id="2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