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71a0e" w14:textId="a071a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использования выплат целевых накоплений из единого накопительного пенсионного фонда в целях улучшения жилищных условий в соответствии с законодательством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промышленности и строительства Республики Казахстан от 26 февраля 2024 года № 76. Зарегистрирован в Министерстве юстиции Республики Казахстан 27 февраля 2024 года № 34058.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10-31)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10-2 Закона Республики Казахстан "О жилищных отношениях"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использования выплат целевых накоплений из единого накопительного пенсионного фонда в целях улучшения жилищных условий в соответствии с законодательством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строительства и жилищно-коммунального хозяйства Министерства промышленности и строительства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промышленности и строительства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промышленности и строительства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промышленности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строительства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Шарлапаев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социальной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регулированию и развитию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финансового рынка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февраля 2024 года № 76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использования выплат целевых накоплений из единого накопительного пенсионного фонда в целях улучшения жилищных условий в соответствии с законодательством Республики Казахстан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использования выплат целевых накоплений из единого накопительного пенсионного фонда в целях улучшения жилищных условий в соответствии с законодательством Республики Казахстан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10-31)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10-2 Закона Республики Казахстан "О жилищных отношениях" и определяют порядок использования выплат целевых накоплений из единого накопительного пенсионного фонда в целях улучшения жилищных условий в соответствии с законодательством Республики Казахстан.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единый накопительный пенсионный фонд (далее – ЕНПФ) – юридическое лицо, осуществляющее ведение учета целевых активов и целевых требований, учет и зачисление целевых накоплений на целевые накопительные счета, выплаты целевых накоплений получателю целевых накоплений с целевого накопительного счета уполномоченному оператору, учет возвратов целевых накоплений;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получатель целевых накоплений – гражданин Республики Казахстан, достигший восемнадцатилетнего возраста, имеющий право на получение целевых накоплений;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целевой накопительный счет – личный именной счет получателя целевых накоплений, открытый в ЕНПФ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правах ребенка в Республике Казахстан" и законодательством Республики Казахстан, на котором учитываются целевые накопления и с которого производятся выплаты целевых накоплений;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выплаты целевых накоплений – сумма целевых накоплений, выплачиваемых с целевого накопительного счета получателю целевых накоплений, а также наследникам в порядке, установленном законодательством Республики Казахстан;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динамическая идентификация – процедура установления личности получателя целевых накоплений или его законного представителя (в случае ограниченной дееспособности получателя целевых накоплений) с целью однозначного подтверждения его прав на получение электронных банковских услуг путем использования одноразового (единовременного) кода;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целевые накопления из ЕНПФ в целях улучшения жилищных условий и (или) оплату образования (далее – целевые накопления) – деньги, накопленные на целевом накопительном счете получателя целевых накоплений за счет пятидесяти процентов от усредненного за восемнадцать лет, предшествующих отчетному году, инвестиционного дохода Национального фонда Республики Казахстан и усредненного за восемнадцать лет, предшествующих отчетному году, инвестиционного дохода, ежегодно начисляемого на данную сумму;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уполномоченные операторы – банки второго уровня, Национальный оператор почты, осуществляющие открытие и ведение банковских счетов для зачисления выплат целевых накоплений, перечисляемых ЕНПФ в целях улучшения жилищных условий;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электронная цифровая подпись (далее – ЭЦП)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</w:t>
      </w:r>
    </w:p>
    <w:bookmarkEnd w:id="22"/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использования выплат целевых накоплений в целях улучшения жилищных условий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использования выплат целевых накоплений в целях улучшения жилищных условий получатель целевых накоплений либо его законный представитель (в случае недееспособности (ограниченной дееспособности) получателя целевых накоплений) самостоятельно получает из ЕНПФ информацию о сумме целевых накоплений получателя целевых накоплений, в том числе через интернет-ресурс ЕНПФ.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Получатель целевых накоплений или его законный представитель авторизуется на интернет-ресурсе или в мобильном приложении уполномоченного оператора и открывает свой личный кабинет, в котором заполняет электронное заявление на выплату целевых накоплений в целях улучшения жилищных условий (далее – заявление на выплату) с указанием номера банковского счета в долларах Соединенных Штатов Америки (далее – доллар США), суммы выплаты целевых накоплений и цели использования, с удостоверением ЭЦП либо динамической идентификацией.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Использование выплат целевых накоплений в целях улучшения жилищных условий на территории Республики Казахстан в соответствии с законодательством Республики Казахстан допускается на цели: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окончательного расчета (без оформления ипотечного жилищного займа) по гражданско-правовым сделкам, связанных с приобретением в собственность по договорам купли-продажи, обмена (мены) жилища или земельного участка (с целевым назначением – индивидуальное жилищное строительство или личное подсобное хозяйство), долевого участия в жилищном строительстве при наличии гарантии согласно законодательству о долевом участии в жилищном строительстве или при заключении акта о передачи доли в многоквартирном жилом доме в соответствии с законодательством о долевом участии в жилищном строительстве;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внесения первоначального взноса для получения ипотечного жилищного займа на приобретение жилища и (или) жилища с проведением ремонта в рамках одного договора банковского займа, частичного или полного погашения задолженности по ипотечному жилищному займу на приобретение жилища и (или) жилища с проведением ремонта в рамках одного договора банковского займа, рефинансирования ипотечного жилищного займа;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пополнения вклада в жилищные строительные сбережения (в том числе для дальнейшего накопления) с целью получения (рефинансирования) ипотечного жилищного займа на приобретение жилища (в том числе для проведения ремонта в рамках одного договора банковского займа) или строительство индивидуального жилого дома (включая приобретение земельного участка с целевым назначением – индивидуальное жилищное строительство или личное подсобное хозяйство).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выборе цели указанной в настоящем подпункте допускается пополнение средств вклада в жилищные строительные сбережения получателя целевых накоплений путем уступки действующих вкладов в жилищные строительные сбережения его близких родственников и (или) супруга (-ги).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частичного или полного погашения задолженности по ипотечному жилищному займу на приобретение жилища (в том числе для проведения ремонта в рамках одного договора банковского займа) или строительство индивидуального жилого дома (включая приобретение земельного участка с целевым назначением – индивидуальное жилищное строительство или личное подсобное хозяйство), полученного по системе жилищных строительных сбережений;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приобретения жилища в рамках финансирования исламским банком, частичного, полного погашения задолженности в рамках финансирования исламским банком сделки по приобретению жилища;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оплаты по договорам долгосрочной аренды жилища с правом выкупа, предоставленного в рамках программ жилищного строительства или антикризисных программ, приватизации, купли-продажи с рассрочкой платежа;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строительства индивидуального жилого дома (при наличии в собственности земельного участка с целевым назначением – индивидуальное жилищное строительство или личное подсобное хозяйство).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Наличие в собственности получателя целевых накоплений жилища не является основанием для отказа в получении и использовании выплат целевых накоплений.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Не допускается использование выплат целевых накоплений на приобретение получателем целевых накоплений жилища у супруга (-ги) и своих близких родственников, а также близких родственников супруга (-ги) получателя целевых накоплений.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использование выплат целевых накоплений по обязательствам ипотечного жилищного займа допускается в случае, когда приобретенное (приобретаемое) жилище является собственностью получателя целевых накоплений.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Уполномоченный оператор в течение 2 (двух) рабочих дней после рассмотрения и одобрения заявления на выплату и документов, поданного получателем целевых накоплений или его законным представителем, направляет в ЕНПФ электронное уведомление о зарегистрированном уполномоченным оператором заявлении на выплату.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ЕНПФ в течение 5 (пяти) рабочих дней со дня получения электронного уведомления от уполномоченного оператора переводит уполномоченному оператору сумму выплаты целевых накоплений, указанную в заявлении на выплату, для последующего зачисления на банковский счет в долларах США получателя целевых накоплений, открытый уполномоченным оператором.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Получатель целевых накоплений или его законный представитель в течение 45 (сорока пяти) рабочих дней со дня поступления суммы выплаты целевых накоплений на банковский счет в долларах США, предоставляет уполномоченному оператору документы, подтверждающие цель,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28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формирования и учета целевых требований, целевых накоплений и выплат целевых накоплений, а также начисления целевых требований, утвержденных постановлением Правительством Республики Казахстан от 18 января 2024 года № 16 (далее – постановление Правительства).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Уполномоченный оператор в течение 10 (десяти) рабочих дней со дня предоставления получателем целевых накоплений документов, подтверждающих цель,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28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Правительства, осуществляет их проверку и перечисляет выплаты целевых накоплений по их целевому назначению.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случае не предоставления получателем целевых накоплений или его законным представителем документов, подтверждающих цель,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28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в срок, указанный в пункте 10 настоящих Правил, сумма выплаты целевых накоплений, находящаяся у уполномоченного оператора, подлежит возврату в ЕНПФ.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расторжении договора о жилищных строительных сбережениях, уступки прав по договору о жилищных строительных сбережениях, смерти, расторжения договора о долевом участии в жилищном строительстве, уступки права по договору о долевом участии в жилищном строительстве, за исключением случаев наличия решений судов, вступивших в законную силу, сумма целевых накоплений подлежит возврату на счет в ЕНПФ в течение 3 (трех) рабочих дней с момента появления указанных оснований.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Уполномоченным оператором возврат выплат целевых накоплений в ЕНПФ осуществляется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Правительства.</w:t>
      </w:r>
    </w:p>
    <w:bookmarkEnd w:id="4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