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6c05" w14:textId="24b6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исполняющего обязанности Министра по инвестициям и развитию Республики Казахстан и Министра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27 февраля 2024 года № 92/НҚ. Зарегистрирован в Министерстве юстиции Республики Казахстан 28 февраля 2024 года № 34067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исполняющего обязанности Министра по инвестициям и развитию Республики Казахстан и Министра цифрового развития, инноваций и аэрокосмической промышленности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июня 2015 года № 727 "Об утверждении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 (зарегистрирован в Реестре государственной регистрации нормативных правовых актов за № 12181):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 декабря 2023 года № 595/НҚ "О внесении изменений в приказ исполняющего обязанности Министра по инвестициям и развитию Республики Казахстан от 26 июня 2015 года № 727 "Об утверждении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Казахстан" (зарегистрирован в Реестре государственной регистрации нормативных правовых актов под № 33727):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цифровых решений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