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969" w14:textId="af4d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марта 2020 года № 258 "Об утверждении Правил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февраля 2024 года № 185. Зарегистрирован в Министерстве юстиции Республики Казахстан 29 февраля 2024 года № 34081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258 "Об утверждении Правил оказания государственной услуги "Формирование и корректировка индивидуального идентификационного номера иностранцам, временно пребывающим в Республике Казахстан" (зарегистрирован в Реестре государственной регистрации нормативных правовых актов за № 20201)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председателя Комитета миграционной службы Министерства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- Правила) разработаны в соответствии в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через некоммерческое акционерное общество "Государственная корпорация "Правительство для граждан".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миграции направляет информацию о внесенных изменениях и (или) дополнениях в настоящие Правила в государственную корпорацию "Правительство для граждан",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административная процедура (процедура оказания госуслуги)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акт (результат оказания госуслуги)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– ИИН) – уникальный номер, формируемый для физического лица;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с идентификационным номером (регистрационное свидетельство для иностранцев и лиц без гражданства) – документ, выдаваемый регистрирующим органом, подтверждающий наличие идентификационного номера;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Министерства внутренних дел – сотрудник республиканского государственного предприятия "Информационно-производственный центр" Министерства внутренних дел;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 функционирования закрепленной за ним информационно-коммуникационной инфраструктуры "электронного правительства";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миграционной полиции (далее – ИС МП) – ведомственная информационная система Комитета миграционной службы Министерства внутренних дел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интегрированная информационная система центров обслуживания населения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машиносчитываемая зона - зона установленного размера, выделенная на странице данных машиносчитываемого проездного документа и содержащая обязательные и факультативные данные, сформатированные для машинного считывания;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зона визуальной проверки - те части машиносчитываемого проездного документа, которые предназначены для визуальной проверки, то есть на лицевой и оборотной сторонах (где применимо), и которые не определены как машиносчитываемая зона;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единая информационная система "Беркут" (далее – ЕИС "Беркут") – единая информационная система по контролю за въездом – выездом и пребыванием иностранцев в Республику Казахстан и пребыванием получателей виз в Республику Казахстан.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Иностранец или лицо без гражданства для формирования ИИН лично обращается к услугодателю через Государственную корпорацию по месту пребывания путем подачи заявления по форме согласно приложению 1 к настоящим Правилам с приложением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документов, удостоверяющих личность, у иностранцев, лиц без гражданства и лиц с неурегулированным статусом, осужденных по приговору суда Республики Казахстан к лишению свободы, основанием для получения государственной услуги является заявление согласно приложению 2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корректировки ИИН физическое лицо (или его законный представитель) обращается к услугодателю через Государственную корпорацию по месту пребывания путем подачи заявления по форме согласно приложению 3 к настоящим Правилам с приложением документов.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Казахстан", результат оказания и иные сведения с учетом особенностей предоставления государственной услуги изложены в приложении 4 к настоящим Правилам.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формировании ИИН от имени иностранца, лица без гражданства или лица с неурегулированным статусом, содержащегося в местах лишения свободы, заверенное начальником учреждения уголовно-исполнительной системы (далее – УИС), подает представитель учреждения УИС по месту отбывания наказания осужденного.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услугополучателя работник Государственной корпорации осуществляет: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личности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на достоверность указанных в них сведений, а также соответствие перечню, указанному в приложении 4 к настоящим Правилам;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заявки в ИИС ЦОН.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 заявки по формированию ИИН, в ИИС ЦОН вносится номер паспорта услугополучателя. Посредством интеграции ИИС ЦОН с ЕИС "Беркут" заполняются установочные данные об иностранце и проверяется факт о пересечении государственной границы Республики Казахстан, подтверждающий его пребывание.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формирование ИИН прилагаются электронные копии документа, удостоверяющего личность, и его нотариально удостоверенного перевода.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документов, удостоверяющих личность, сведения об услугополучателе заносятся в ИИС ЦОН на основе данных, указанных им в заявлении согласно приложению 3 к настоящим Правилам.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оказании государственной услуги, предусмотренных пунктом 9 Требований к оказанию государственной услуги, уполномоченный сотрудник услугодателя в ИС ЦОН направляет заявку в ИС МП.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по форме, согласно приложению 5 к настоящим Правилам о приеме соответствующих документов.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Заявки на формирование и корректировки ИИН с ИИС ЦОН поступают на исполнение в ИС МП.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МВД проверяет поступающие заявки на корректность. В случае соответствия требованиям к заполнению заявки осуществляет процедуру формирования либо корректировку ИИН и посредством интеграции направляет в ИИС ЦОН результат рассмотрения.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заявки работник Государственной корпорации распечатывает Регистрационное свидетельство в соответствии с приложением 6 к настоящим Правилам.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услуге услугодатель направляет уведомление об отказе в формировании ИИН по форме согласно Приложению 7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установленными настоящими Правилами.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результата оказания государственной услуги осуществляется в соответствии с графиком работы Государственной корпорации при личном обращении в Государственную корпорацию: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 при предъявлении документа, удостоверяющего личность, в оригинале или свидетельства лица, ищущего убежище,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марта 2022 года № 97 "Об утверждении образца свидетельства лица, ищущего убежище" (зарегистрирован в Министерстве юстиции Республики Казахстан 19 марта 2022 года № 27181);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 услугополучателя с предоставлением документов, подтверждающих полномочия на представительство,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поверенного лица услугополучателя по нотариально удостоверенной доверенности на получение результата государственной услуги,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представителя УИС, в котором отбывает наказание услугополучатель.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обжалует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иное не предусмотрено законом, обращение в суд допускается после обжалования в досудебном порядке.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1"/>
    <w:p>
      <w:pPr>
        <w:spacing w:after="0"/>
        <w:ind w:left="0"/>
        <w:jc w:val="both"/>
      </w:pPr>
      <w:bookmarkStart w:name="z81" w:id="72"/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индивидуальный идентификационный номер для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 Пол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 Национальность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прибытия ____Тип документа удостоверяющего личность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удостоверяющего личность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документа удостоверяющего личность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удостоверяющая личность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выдачи документа удостоверяющая личность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________________ Область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Адрес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Прошу присвоить индивидуальный идентификационный номер иностранцу и лицу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гражданства с неурегулированным статусом, осужденному по приговору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лицу, ищущему убежище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 Пол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 Национальность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документа удостоверяющего личность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удостоверяющего личность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документа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удостоверяющая личность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выдачи документа удостоверяющая личность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_____________ Область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Адрес__________________________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начальника учреждения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начальника учреждения)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89" w:id="76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корректировку установочных данных в национальных реестрах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 рождения, ИИН) согласно нижеуказанным параметрам: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сведения в базе данных МВД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указывать только те параметры, которые необходимо откорректировать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необходимых документов услугодателю, в Государственную корпорацию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в Государственной корпорации – 20 (двадцать)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Регистрационного свидетельства либо мотивированный отказ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услугодателем с понедельника по пятницу с 9.00 часов до 17.30 часов с перерывом на обед с 13.00 часов до 14.30 часов, выходной – воскресенье и праздничные дни, согласно трудовому законодательству Республики Казахстан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в Государственной корпорации осуществляется в порядке "электронной очереди", без ускоренного обслуживания, возможно бронирование "электронной очереди"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– www.mvd.gov.kz в разделе "О Министерстве, подразделе "Веб-ресурсы структурных подразделений Министерства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сбоя информационной системы, при отсутствии канала связи или возникновении иных обстоятельств, препятствующих отправке сообщений, уполномоченное подразделение услугодателя с момента обнаружения возникновения технических сбоев принимает меры для выявления и устранения указанных причин (в рабочие дни с 09:00 часов до 18:30 часов).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 к услугодателю через Государственную корпорацию по формированию 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фамилии, имени, отчеству (при его наличии) заполняются в соответствии с машиносчитываемой зоной, а данные по дате рождения, месту рождения, гражданству и так далее, заполняются в соответствии с зоной визуальной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документе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услугополучателя к услугодателю через Государственную корпорацию по корректировке 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фамилии, имени, отчеству (при его наличии) заполняются в соответствии с машиносчитываемой зоной, а данные по дате рождения, месту рождения, гражданству и так далее, заполняются в соответствии с зоной визуальной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документе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перемене установочных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лиц, перечисленных в абзаце 2 пункта 3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подтверждающий личность иностранца, которое в дальнейшем используется в целях идентификации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признанные беженцами в Республике Казахстан, для оказания государственной услуги предъявляют удостоверение беженца.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Законами Республики Казахстан могут устанавливаться иные основания для отказа в оказании государственных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контакт-центр 1414, 8 800 080 7777.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 на формирование и корректировку индивидуального идентификационного номера</w:t>
      </w:r>
    </w:p>
    <w:bookmarkEnd w:id="78"/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_________________________/__________/___________________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УМС ДП)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 мин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туралы тіркеу куәлігі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(ЖСН):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&lt; Тегі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&lt;Аты&gt;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(ол болған жағдайда)&lt;Әкесінің аты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&lt; туған күні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 &lt; туған жері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 &lt; берілген кезі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басты куәландыратын құжатты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ұсынған кезде жарамды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свидетельство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(ИИН):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&lt;Фамилия&gt;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&lt;Имя&gt;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&lt;Отчество&gt;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&lt;дата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&lt;место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&lt;дата выдачи&gt;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только при предъявлении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формировании индивидуального идентификационного номера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&lt;Тегі&gt;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&lt;Аты&gt;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&lt;Әкесінің аты&gt;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&lt;туған күні&gt;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 &lt;туған жері&gt;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 &lt;берілген кезі&gt;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Бас тарту себебі &gt;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&lt;Фамилия&gt;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&lt;Имя&gt;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наличии)&lt;Отчество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&lt;дата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&lt;место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&lt;дата выдачи&gt;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&lt;Причина отказа&gt;</w:t>
            </w:r>
          </w:p>
        </w:tc>
      </w:tr>
    </w:tbl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171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