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f476" w14:textId="6cbf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30 марта 2020 года № 267 "Об утверждении Правил оказания государственных услуг по вопросам документирования и регистрации населения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29 февраля 2024 года № 192. Зарегистрирован в Министерстве юстиции Республики Казахстан 29 февраля 2024 года № 34084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марта 2020 года № 267 "Об утверждении Правил оказания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под № 20192)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Правила оказания государственной услуги "Выдача паспортов, удостоверений личности гражданам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Правила оказания государственной услуги "Регистрация по месту жительства граждан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Правила оказания государственной услуги "Снятие с регистрации по месту жительства населения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Правила оказания государственной услуги "Представление сведений, подтверждающих регистрацию по постоянному месту жительства в населенном пункте приграничной территории"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5) Правила оказания государственной услуги "Временная регистрация по месту временного пребывания (проживания) граждан Республики Казахстан" согласно приложению 5 к настоящему приказу;</w:t>
      </w:r>
    </w:p>
    <w:bookmarkEnd w:id="7"/>
    <w:bookmarkStart w:name="z13" w:id="8"/>
    <w:p>
      <w:pPr>
        <w:spacing w:after="0"/>
        <w:ind w:left="0"/>
        <w:jc w:val="both"/>
      </w:pPr>
      <w:r>
        <w:rPr>
          <w:rFonts w:ascii="Times New Roman"/>
          <w:b w:val="false"/>
          <w:i w:val="false"/>
          <w:color w:val="000000"/>
          <w:sz w:val="28"/>
        </w:rPr>
        <w:t>
      6) Правила оказания государственной услуги "Постоянная регистрация по месту жительства иностранцев и лиц без гражданства, постоянно проживающих в Республике Казахстан" согласно приложению 6 к настоящему приказу;</w:t>
      </w:r>
    </w:p>
    <w:bookmarkEnd w:id="8"/>
    <w:bookmarkStart w:name="z14" w:id="9"/>
    <w:p>
      <w:pPr>
        <w:spacing w:after="0"/>
        <w:ind w:left="0"/>
        <w:jc w:val="both"/>
      </w:pPr>
      <w:r>
        <w:rPr>
          <w:rFonts w:ascii="Times New Roman"/>
          <w:b w:val="false"/>
          <w:i w:val="false"/>
          <w:color w:val="000000"/>
          <w:sz w:val="28"/>
        </w:rPr>
        <w:t>
      7) Правила оказания государственной услуги "Временная регистрация по месту жительства иностранцев и лиц без гражданства, постоянно проживающих в Республике Казахстан" согласно приложению 7 к настоящему приказу;</w:t>
      </w:r>
    </w:p>
    <w:bookmarkEnd w:id="9"/>
    <w:bookmarkStart w:name="z15" w:id="10"/>
    <w:p>
      <w:pPr>
        <w:spacing w:after="0"/>
        <w:ind w:left="0"/>
        <w:jc w:val="both"/>
      </w:pPr>
      <w:r>
        <w:rPr>
          <w:rFonts w:ascii="Times New Roman"/>
          <w:b w:val="false"/>
          <w:i w:val="false"/>
          <w:color w:val="000000"/>
          <w:sz w:val="28"/>
        </w:rPr>
        <w:t>
      8) Правила оказания государственной услуги "Временная регистрация по месту жительства иностранцев и лиц без гражданства, получивших статус беженца" согласно приложению 8 к настоящему приказу.";</w:t>
      </w:r>
    </w:p>
    <w:bookmarkEnd w:id="10"/>
    <w:bookmarkStart w:name="z16"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паспортов, удостоверений личности гражданам Республики Казахстан", утвержденных указанным приказом:</w:t>
      </w:r>
    </w:p>
    <w:bookmarkEnd w:id="11"/>
    <w:bookmarkStart w:name="z1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"5)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3"/>
    <w:bookmarkStart w:name="z20" w:id="14"/>
    <w:p>
      <w:pPr>
        <w:spacing w:after="0"/>
        <w:ind w:left="0"/>
        <w:jc w:val="both"/>
      </w:pPr>
      <w:r>
        <w:rPr>
          <w:rFonts w:ascii="Times New Roman"/>
          <w:b w:val="false"/>
          <w:i w:val="false"/>
          <w:color w:val="000000"/>
          <w:sz w:val="28"/>
        </w:rPr>
        <w:t>
      дополнить подпунктами 7) и 8) следующего содержания:</w:t>
      </w:r>
    </w:p>
    <w:bookmarkEnd w:id="14"/>
    <w:bookmarkStart w:name="z21" w:id="15"/>
    <w:p>
      <w:pPr>
        <w:spacing w:after="0"/>
        <w:ind w:left="0"/>
        <w:jc w:val="both"/>
      </w:pPr>
      <w:r>
        <w:rPr>
          <w:rFonts w:ascii="Times New Roman"/>
          <w:b w:val="false"/>
          <w:i w:val="false"/>
          <w:color w:val="000000"/>
          <w:sz w:val="28"/>
        </w:rPr>
        <w:t>
      "7) дактилоскопическая регистрация – деятельность, осуществляемая уполномоченными государственными органами в сфере дактилоскопической и (или) геномной регистрации по сбору, обработке, защите дактилоскопической информации, установлению или подтверждению личности человека;</w:t>
      </w:r>
    </w:p>
    <w:bookmarkEnd w:id="15"/>
    <w:bookmarkStart w:name="z22" w:id="16"/>
    <w:p>
      <w:pPr>
        <w:spacing w:after="0"/>
        <w:ind w:left="0"/>
        <w:jc w:val="both"/>
      </w:pPr>
      <w:r>
        <w:rPr>
          <w:rFonts w:ascii="Times New Roman"/>
          <w:b w:val="false"/>
          <w:i w:val="false"/>
          <w:color w:val="000000"/>
          <w:sz w:val="28"/>
        </w:rPr>
        <w:t>
      8)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xml:space="preserve">
      "3. Для получения государственной услуги физические лица (далее – услугополучатель) обращаются в территориальные органы полиции (далее – услугодатель) в Государственной корпорации и представляют пакет документов в соответствии с перечнем,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Требование к оказанию государственной услуги).</w:t>
      </w:r>
    </w:p>
    <w:bookmarkEnd w:id="17"/>
    <w:bookmarkStart w:name="z25" w:id="18"/>
    <w:p>
      <w:pPr>
        <w:spacing w:after="0"/>
        <w:ind w:left="0"/>
        <w:jc w:val="both"/>
      </w:pPr>
      <w:r>
        <w:rPr>
          <w:rFonts w:ascii="Times New Roman"/>
          <w:b w:val="false"/>
          <w:i w:val="false"/>
          <w:color w:val="000000"/>
          <w:sz w:val="28"/>
        </w:rPr>
        <w:t xml:space="preserve">
      Образцы фотографий и подписей при оформлении документов, удостоверяющих личность населения Республики Казахстан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шестой следующего содержания:</w:t>
      </w:r>
    </w:p>
    <w:bookmarkStart w:name="z27" w:id="19"/>
    <w:p>
      <w:pPr>
        <w:spacing w:after="0"/>
        <w:ind w:left="0"/>
        <w:jc w:val="both"/>
      </w:pPr>
      <w:r>
        <w:rPr>
          <w:rFonts w:ascii="Times New Roman"/>
          <w:b w:val="false"/>
          <w:i w:val="false"/>
          <w:color w:val="000000"/>
          <w:sz w:val="28"/>
        </w:rPr>
        <w:t>
      "При отсутствии у услугополучателя оригинала свидетельства о рождении либо его цифровой формы подтверждение сведений о рождении, а также внесенных изменениях, дополнениях и исправлениях в актовую запись о рождении, услугодатель получает в РП ДРН по актовой записи о рождении, получаемой из информационной системы "Регистрационный пункт "ЗАГС" в рамках интеграционного взаимодействия (реализованного 20 сентября 2020 года).";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29" w:id="20"/>
    <w:p>
      <w:pPr>
        <w:spacing w:after="0"/>
        <w:ind w:left="0"/>
        <w:jc w:val="both"/>
      </w:pPr>
      <w:r>
        <w:rPr>
          <w:rFonts w:ascii="Times New Roman"/>
          <w:b w:val="false"/>
          <w:i w:val="false"/>
          <w:color w:val="000000"/>
          <w:sz w:val="28"/>
        </w:rPr>
        <w:t>
      "6. При предоставлении услугополучателем полного пакета документов услугодателю в Государственной корпорации - сотрудниками отдела (отделения, группы) миграционной службы городского, районного, районного (в городе), поселкового управления (отдела) органов внутренних дел (далее – ОМС), осуществляется:</w:t>
      </w:r>
    </w:p>
    <w:bookmarkEnd w:id="20"/>
    <w:bookmarkStart w:name="z30" w:id="21"/>
    <w:p>
      <w:pPr>
        <w:spacing w:after="0"/>
        <w:ind w:left="0"/>
        <w:jc w:val="both"/>
      </w:pPr>
      <w:r>
        <w:rPr>
          <w:rFonts w:ascii="Times New Roman"/>
          <w:b w:val="false"/>
          <w:i w:val="false"/>
          <w:color w:val="000000"/>
          <w:sz w:val="28"/>
        </w:rPr>
        <w:t xml:space="preserve">
      проверка по базе данных (идентификация личности, наличие регистрации по месту жительства), вынесение постановления по делу об административном правонарушении по части первой </w:t>
      </w:r>
      <w:r>
        <w:rPr>
          <w:rFonts w:ascii="Times New Roman"/>
          <w:b w:val="false"/>
          <w:i w:val="false"/>
          <w:color w:val="000000"/>
          <w:sz w:val="28"/>
        </w:rPr>
        <w:t>статьи 492</w:t>
      </w:r>
      <w:r>
        <w:rPr>
          <w:rFonts w:ascii="Times New Roman"/>
          <w:b w:val="false"/>
          <w:i w:val="false"/>
          <w:color w:val="000000"/>
          <w:sz w:val="28"/>
        </w:rPr>
        <w:t xml:space="preserve"> Кодекса Республики Казахстан "Об административных правонарушениях" (далее – Кодекс), составление административного протокола по части второй, третьей, четвертой и пятой </w:t>
      </w:r>
      <w:r>
        <w:rPr>
          <w:rFonts w:ascii="Times New Roman"/>
          <w:b w:val="false"/>
          <w:i w:val="false"/>
          <w:color w:val="000000"/>
          <w:sz w:val="28"/>
        </w:rPr>
        <w:t>статьи 492</w:t>
      </w:r>
      <w:r>
        <w:rPr>
          <w:rFonts w:ascii="Times New Roman"/>
          <w:b w:val="false"/>
          <w:i w:val="false"/>
          <w:color w:val="000000"/>
          <w:sz w:val="28"/>
        </w:rPr>
        <w:t xml:space="preserve"> Кодекса;</w:t>
      </w:r>
    </w:p>
    <w:bookmarkEnd w:id="21"/>
    <w:bookmarkStart w:name="z31" w:id="22"/>
    <w:p>
      <w:pPr>
        <w:spacing w:after="0"/>
        <w:ind w:left="0"/>
        <w:jc w:val="both"/>
      </w:pPr>
      <w:r>
        <w:rPr>
          <w:rFonts w:ascii="Times New Roman"/>
          <w:b w:val="false"/>
          <w:i w:val="false"/>
          <w:color w:val="000000"/>
          <w:sz w:val="28"/>
        </w:rPr>
        <w:t xml:space="preserve">
      дактилоскопическая регистрация с согласия услугополучателя в порядке установленном Правилами проведения дактилоскопической и геномной регистрации,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января 2018 года № 36 (в случае отказа от прохождения дактилоскопической регистрации, сотрудник переходит к регистрации электронного формуляра в РП ДРН);</w:t>
      </w:r>
    </w:p>
    <w:bookmarkEnd w:id="22"/>
    <w:bookmarkStart w:name="z32" w:id="23"/>
    <w:p>
      <w:pPr>
        <w:spacing w:after="0"/>
        <w:ind w:left="0"/>
        <w:jc w:val="both"/>
      </w:pPr>
      <w:r>
        <w:rPr>
          <w:rFonts w:ascii="Times New Roman"/>
          <w:b w:val="false"/>
          <w:i w:val="false"/>
          <w:color w:val="000000"/>
          <w:sz w:val="28"/>
        </w:rPr>
        <w:t>
      регистрация электронного формуляра в РП ДРН и направление на этап сбора графической информации (фотографии и подписи), осуществляемый работниками Государственной корпорации;</w:t>
      </w:r>
    </w:p>
    <w:bookmarkEnd w:id="23"/>
    <w:bookmarkStart w:name="z33" w:id="24"/>
    <w:p>
      <w:pPr>
        <w:spacing w:after="0"/>
        <w:ind w:left="0"/>
        <w:jc w:val="both"/>
      </w:pPr>
      <w:r>
        <w:rPr>
          <w:rFonts w:ascii="Times New Roman"/>
          <w:b w:val="false"/>
          <w:i w:val="false"/>
          <w:color w:val="000000"/>
          <w:sz w:val="28"/>
        </w:rPr>
        <w:t>
      заполнение электронного формуляра и заверение ЭЦП;</w:t>
      </w:r>
    </w:p>
    <w:bookmarkEnd w:id="24"/>
    <w:bookmarkStart w:name="z34" w:id="25"/>
    <w:p>
      <w:pPr>
        <w:spacing w:after="0"/>
        <w:ind w:left="0"/>
        <w:jc w:val="both"/>
      </w:pPr>
      <w:r>
        <w:rPr>
          <w:rFonts w:ascii="Times New Roman"/>
          <w:b w:val="false"/>
          <w:i w:val="false"/>
          <w:color w:val="000000"/>
          <w:sz w:val="28"/>
        </w:rPr>
        <w:t>
      проставление персонального кода, даты и подписи при заполнении формуляра (оформляется с выездом по месту пребывания следственно-арестованным и лицам, отбывающим наказание в местах лишения свободы, лицам, имеющим полную или частичную утрату способности осуществлять самообслуживание, а также при обращении граждан РК, в связи с обменом паспортов бывшего СССР образца 1974 года, на основании свидетельств о рождении лиц старше 18 лет, при отсутствии РП ДРН, при сбоях каналов связи с РП ДРН или поломкой их оборудования).</w:t>
      </w:r>
    </w:p>
    <w:bookmarkEnd w:id="25"/>
    <w:bookmarkStart w:name="z35" w:id="26"/>
    <w:p>
      <w:pPr>
        <w:spacing w:after="0"/>
        <w:ind w:left="0"/>
        <w:jc w:val="both"/>
      </w:pPr>
      <w:r>
        <w:rPr>
          <w:rFonts w:ascii="Times New Roman"/>
          <w:b w:val="false"/>
          <w:i w:val="false"/>
          <w:color w:val="000000"/>
          <w:sz w:val="28"/>
        </w:rPr>
        <w:t>
      После регистрации электронного формуляра услугополучатель направляется в банк второго уровня для осуществления оплаты государственной услуги и штрафа за административное правонарушение.</w:t>
      </w:r>
    </w:p>
    <w:bookmarkEnd w:id="26"/>
    <w:bookmarkStart w:name="z36" w:id="27"/>
    <w:p>
      <w:pPr>
        <w:spacing w:after="0"/>
        <w:ind w:left="0"/>
        <w:jc w:val="both"/>
      </w:pPr>
      <w:r>
        <w:rPr>
          <w:rFonts w:ascii="Times New Roman"/>
          <w:b w:val="false"/>
          <w:i w:val="false"/>
          <w:color w:val="000000"/>
          <w:sz w:val="28"/>
        </w:rPr>
        <w:t>
      Также при желании услугополучатель может оплатить услугу ускоренного изготовления.</w:t>
      </w:r>
    </w:p>
    <w:bookmarkEnd w:id="27"/>
    <w:bookmarkStart w:name="z37" w:id="28"/>
    <w:p>
      <w:pPr>
        <w:spacing w:after="0"/>
        <w:ind w:left="0"/>
        <w:jc w:val="both"/>
      </w:pPr>
      <w:r>
        <w:rPr>
          <w:rFonts w:ascii="Times New Roman"/>
          <w:b w:val="false"/>
          <w:i w:val="false"/>
          <w:color w:val="000000"/>
          <w:sz w:val="28"/>
        </w:rPr>
        <w:t>
      Информация о принятых платежах за ускоренное изготовление документов, удостоверяющих личность поступает в Республиканское государственное предприятие на праве хозяйственного ведения "Информационно-производственный центр" Министерства внутренних дел Республики Казахстан (далее – РГП "ИПЦ") от банков второго уровня в режиме реального времени ("онлайн").</w:t>
      </w:r>
    </w:p>
    <w:bookmarkEnd w:id="28"/>
    <w:bookmarkStart w:name="z38" w:id="29"/>
    <w:p>
      <w:pPr>
        <w:spacing w:after="0"/>
        <w:ind w:left="0"/>
        <w:jc w:val="both"/>
      </w:pPr>
      <w:r>
        <w:rPr>
          <w:rFonts w:ascii="Times New Roman"/>
          <w:b w:val="false"/>
          <w:i w:val="false"/>
          <w:color w:val="000000"/>
          <w:sz w:val="28"/>
        </w:rPr>
        <w:t>
      При получении государственной услуги на формуляре услугодатель прилагает документ об оплате за ускоренную выдачу документа к формуляру;</w:t>
      </w:r>
    </w:p>
    <w:bookmarkEnd w:id="29"/>
    <w:bookmarkStart w:name="z39" w:id="30"/>
    <w:p>
      <w:pPr>
        <w:spacing w:after="0"/>
        <w:ind w:left="0"/>
        <w:jc w:val="both"/>
      </w:pPr>
      <w:r>
        <w:rPr>
          <w:rFonts w:ascii="Times New Roman"/>
          <w:b w:val="false"/>
          <w:i w:val="false"/>
          <w:color w:val="000000"/>
          <w:sz w:val="28"/>
        </w:rPr>
        <w:t>
      формирование реестра на отправку формуляров, оформленных в районных (городских) органах внутренних дел в 3-х экземплярах, первый из которых приобщается к номенклатурному делу, второй и третий - передаются вместе с формулярами в управление миграционной службы Департамента полиции области, городов Астаны, Алматы и Шымкента (далее – УМС). Оформленный электронный формуляр передается для проверки в УМС посредством РП ДРН без составления реестра.</w:t>
      </w:r>
    </w:p>
    <w:bookmarkEnd w:id="30"/>
    <w:bookmarkStart w:name="z40" w:id="31"/>
    <w:p>
      <w:pPr>
        <w:spacing w:after="0"/>
        <w:ind w:left="0"/>
        <w:jc w:val="both"/>
      </w:pPr>
      <w:r>
        <w:rPr>
          <w:rFonts w:ascii="Times New Roman"/>
          <w:b w:val="false"/>
          <w:i w:val="false"/>
          <w:color w:val="000000"/>
          <w:sz w:val="28"/>
        </w:rPr>
        <w:t xml:space="preserve">
      Сотрудниками УМС осуществляется проверка электронных формуляров, оформленных посредством РП ДРН, а также формуляров на бумажном носителе на правильность и обоснованность заполнения требованиям,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31 мая 2016 года № 583 "Об утверждении формы и Правил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 (зарегистрирован в Реестре государственной регистрации нормативных правовых актов за № 13911).</w:t>
      </w:r>
    </w:p>
    <w:bookmarkEnd w:id="31"/>
    <w:bookmarkStart w:name="z41" w:id="32"/>
    <w:p>
      <w:pPr>
        <w:spacing w:after="0"/>
        <w:ind w:left="0"/>
        <w:jc w:val="both"/>
      </w:pPr>
      <w:r>
        <w:rPr>
          <w:rFonts w:ascii="Times New Roman"/>
          <w:b w:val="false"/>
          <w:i w:val="false"/>
          <w:color w:val="000000"/>
          <w:sz w:val="28"/>
        </w:rPr>
        <w:t>
      При выявлении несоответствия сведений, содержащихся в электронном формуляре, имеющимся в базе данных, несоответствия кодов оформления, некачественной графической информации, электронные формуляры возвращаются в РП ДРН без исполнения на дооформление с указанием причины возврата.</w:t>
      </w:r>
    </w:p>
    <w:bookmarkEnd w:id="32"/>
    <w:bookmarkStart w:name="z42" w:id="33"/>
    <w:p>
      <w:pPr>
        <w:spacing w:after="0"/>
        <w:ind w:left="0"/>
        <w:jc w:val="both"/>
      </w:pPr>
      <w:r>
        <w:rPr>
          <w:rFonts w:ascii="Times New Roman"/>
          <w:b w:val="false"/>
          <w:i w:val="false"/>
          <w:color w:val="000000"/>
          <w:sz w:val="28"/>
        </w:rPr>
        <w:t>
      При наличии оснований, предусмотренных в пункте 9 Требования к оказанию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за исключением случаев оформления по 1 категории срочности для городов Астана, Алматы, Шымкент и Актобе.</w:t>
      </w:r>
    </w:p>
    <w:bookmarkEnd w:id="33"/>
    <w:bookmarkStart w:name="z43" w:id="34"/>
    <w:p>
      <w:pPr>
        <w:spacing w:after="0"/>
        <w:ind w:left="0"/>
        <w:jc w:val="both"/>
      </w:pPr>
      <w:r>
        <w:rPr>
          <w:rFonts w:ascii="Times New Roman"/>
          <w:b w:val="false"/>
          <w:i w:val="false"/>
          <w:color w:val="000000"/>
          <w:sz w:val="28"/>
        </w:rPr>
        <w:t>
      Услугополучатель уведомляется услугодателем о заслушивании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34"/>
    <w:bookmarkStart w:name="z44" w:id="35"/>
    <w:p>
      <w:pPr>
        <w:spacing w:after="0"/>
        <w:ind w:left="0"/>
        <w:jc w:val="both"/>
      </w:pPr>
      <w:r>
        <w:rPr>
          <w:rFonts w:ascii="Times New Roman"/>
          <w:b w:val="false"/>
          <w:i w:val="false"/>
          <w:color w:val="000000"/>
          <w:sz w:val="28"/>
        </w:rPr>
        <w:t>
      По результатам заслушивания услугодатель принимает решение о направлении электронного формуляра после доработки на изготовление документов, удостоверяющих личность либо отказе в оказании государственной услуги в случае, если заслушивание с услугополучателем не состоялось.</w:t>
      </w:r>
    </w:p>
    <w:bookmarkEnd w:id="35"/>
    <w:bookmarkStart w:name="z45" w:id="36"/>
    <w:p>
      <w:pPr>
        <w:spacing w:after="0"/>
        <w:ind w:left="0"/>
        <w:jc w:val="both"/>
      </w:pPr>
      <w:r>
        <w:rPr>
          <w:rFonts w:ascii="Times New Roman"/>
          <w:b w:val="false"/>
          <w:i w:val="false"/>
          <w:color w:val="000000"/>
          <w:sz w:val="28"/>
        </w:rPr>
        <w:t>
      При правильности и обоснованности заполнения электронные формуляры переходят на следующий этап РП ДРН, а на формуляры формируется сводный реестр в 3-х экземплярах, первый из которых приобщается к номенклатурному делу второй и третий вместе с районными реестрами и формулярами (на бумажном носителе) направляются в Комитет миграционной службы (далее – КМС).</w:t>
      </w:r>
    </w:p>
    <w:bookmarkEnd w:id="36"/>
    <w:bookmarkStart w:name="z46" w:id="37"/>
    <w:p>
      <w:pPr>
        <w:spacing w:after="0"/>
        <w:ind w:left="0"/>
        <w:jc w:val="both"/>
      </w:pPr>
      <w:r>
        <w:rPr>
          <w:rFonts w:ascii="Times New Roman"/>
          <w:b w:val="false"/>
          <w:i w:val="false"/>
          <w:color w:val="000000"/>
          <w:sz w:val="28"/>
        </w:rPr>
        <w:t>
      Сотрудниками КМС регистрируются полученные из УМС сводные реестры в книге учета входящих сводных реестров формуляров, осуществляется проверка правильности и обоснованности заполнения формуляров, проверку по базе данных на предмет нахождения в розыске.</w:t>
      </w:r>
    </w:p>
    <w:bookmarkEnd w:id="37"/>
    <w:bookmarkStart w:name="z47" w:id="38"/>
    <w:p>
      <w:pPr>
        <w:spacing w:after="0"/>
        <w:ind w:left="0"/>
        <w:jc w:val="both"/>
      </w:pPr>
      <w:r>
        <w:rPr>
          <w:rFonts w:ascii="Times New Roman"/>
          <w:b w:val="false"/>
          <w:i w:val="false"/>
          <w:color w:val="000000"/>
          <w:sz w:val="28"/>
        </w:rPr>
        <w:t>
      При правильности и обоснованности заполнения, а также отсутствия по учетам розыска электронные формуляры направляются на этап изготовления документов, удостоверяющих личность в РГП "ИПЦ".</w:t>
      </w:r>
    </w:p>
    <w:bookmarkEnd w:id="38"/>
    <w:bookmarkStart w:name="z48" w:id="39"/>
    <w:p>
      <w:pPr>
        <w:spacing w:after="0"/>
        <w:ind w:left="0"/>
        <w:jc w:val="both"/>
      </w:pPr>
      <w:r>
        <w:rPr>
          <w:rFonts w:ascii="Times New Roman"/>
          <w:b w:val="false"/>
          <w:i w:val="false"/>
          <w:color w:val="000000"/>
          <w:sz w:val="28"/>
        </w:rPr>
        <w:t>
      Первый экземпляр сводного реестра с районными реестрами формуляров приобщается к номенклатурному делу, регистрируется, второй экземпляр сводного реестра заверяется подписью КМС и направляется вместе с районными реестрами формуляров в течение 1 рабочего дня в РГП "ИПЦ".</w:t>
      </w:r>
    </w:p>
    <w:bookmarkEnd w:id="39"/>
    <w:bookmarkStart w:name="z49" w:id="40"/>
    <w:p>
      <w:pPr>
        <w:spacing w:after="0"/>
        <w:ind w:left="0"/>
        <w:jc w:val="both"/>
      </w:pPr>
      <w:r>
        <w:rPr>
          <w:rFonts w:ascii="Times New Roman"/>
          <w:b w:val="false"/>
          <w:i w:val="false"/>
          <w:color w:val="000000"/>
          <w:sz w:val="28"/>
        </w:rPr>
        <w:t>
      РГП "ИПЦ" осуществляет проверку поступивших электронных формуляров и при выявлении несоответствия сведений, внесенных в электронные формуляры, в том числе оформленных на ускоренное изготовление документов, удостоверяющих личность, со сведениями в базе данных, некачественной графической информации (фотографии и подписи) возвращаются на этап в РП для исправления ошибок.</w:t>
      </w:r>
    </w:p>
    <w:bookmarkEnd w:id="40"/>
    <w:bookmarkStart w:name="z50" w:id="41"/>
    <w:p>
      <w:pPr>
        <w:spacing w:after="0"/>
        <w:ind w:left="0"/>
        <w:jc w:val="both"/>
      </w:pPr>
      <w:r>
        <w:rPr>
          <w:rFonts w:ascii="Times New Roman"/>
          <w:b w:val="false"/>
          <w:i w:val="false"/>
          <w:color w:val="000000"/>
          <w:sz w:val="28"/>
        </w:rPr>
        <w:t>
      В случае отсутствия нарушений, документы изготавливаются и направляются вместе с реестром изготовленных документов через услугодателя:</w:t>
      </w:r>
    </w:p>
    <w:bookmarkEnd w:id="41"/>
    <w:bookmarkStart w:name="z51" w:id="42"/>
    <w:p>
      <w:pPr>
        <w:spacing w:after="0"/>
        <w:ind w:left="0"/>
        <w:jc w:val="both"/>
      </w:pPr>
      <w:r>
        <w:rPr>
          <w:rFonts w:ascii="Times New Roman"/>
          <w:b w:val="false"/>
          <w:i w:val="false"/>
          <w:color w:val="000000"/>
          <w:sz w:val="28"/>
        </w:rPr>
        <w:t>
      1) по ускоренному изготовлению – в Государственную корпорацию;</w:t>
      </w:r>
    </w:p>
    <w:bookmarkEnd w:id="42"/>
    <w:bookmarkStart w:name="z52" w:id="43"/>
    <w:p>
      <w:pPr>
        <w:spacing w:after="0"/>
        <w:ind w:left="0"/>
        <w:jc w:val="both"/>
      </w:pPr>
      <w:r>
        <w:rPr>
          <w:rFonts w:ascii="Times New Roman"/>
          <w:b w:val="false"/>
          <w:i w:val="false"/>
          <w:color w:val="000000"/>
          <w:sz w:val="28"/>
        </w:rPr>
        <w:t>
      2) изготовленные в общем порядке - в УМС.</w:t>
      </w:r>
    </w:p>
    <w:bookmarkEnd w:id="43"/>
    <w:bookmarkStart w:name="z53" w:id="44"/>
    <w:p>
      <w:pPr>
        <w:spacing w:after="0"/>
        <w:ind w:left="0"/>
        <w:jc w:val="both"/>
      </w:pPr>
      <w:r>
        <w:rPr>
          <w:rFonts w:ascii="Times New Roman"/>
          <w:b w:val="false"/>
          <w:i w:val="false"/>
          <w:color w:val="000000"/>
          <w:sz w:val="28"/>
        </w:rPr>
        <w:t>
      Доставка изготовленных документов общего порядка до подразделений миграционной службы отделов полиции областей, городов Астана, Алматы, Шымкент осуществляется посредством курьерских служб.</w:t>
      </w:r>
    </w:p>
    <w:bookmarkEnd w:id="44"/>
    <w:bookmarkStart w:name="z54" w:id="45"/>
    <w:p>
      <w:pPr>
        <w:spacing w:after="0"/>
        <w:ind w:left="0"/>
        <w:jc w:val="both"/>
      </w:pPr>
      <w:r>
        <w:rPr>
          <w:rFonts w:ascii="Times New Roman"/>
          <w:b w:val="false"/>
          <w:i w:val="false"/>
          <w:color w:val="000000"/>
          <w:sz w:val="28"/>
        </w:rPr>
        <w:t>
      Сотрудник УМС приобщает реестр на отправку и третий экземпляр сводного реестра в номенклатурное дело и направляет реестр изготовленных документов, вместе с готовыми документами и формулярами в ОМС.</w:t>
      </w:r>
    </w:p>
    <w:bookmarkEnd w:id="45"/>
    <w:bookmarkStart w:name="z55" w:id="46"/>
    <w:p>
      <w:pPr>
        <w:spacing w:after="0"/>
        <w:ind w:left="0"/>
        <w:jc w:val="both"/>
      </w:pPr>
      <w:r>
        <w:rPr>
          <w:rFonts w:ascii="Times New Roman"/>
          <w:b w:val="false"/>
          <w:i w:val="false"/>
          <w:color w:val="000000"/>
          <w:sz w:val="28"/>
        </w:rPr>
        <w:t>
      Сотрудником ОМС регистрируются и направляются реестры изготовленных документов вместе с готовыми документами в Государственную корпорацию. При этом обеспечивает доставку паспорта и (или) удостоверения личности гражданина Республики Казахстан не позднее чем за сутки до истечения срока оказания государственной услуги, установленного Требованием к оказанию государственной услуги.</w:t>
      </w:r>
    </w:p>
    <w:bookmarkEnd w:id="46"/>
    <w:bookmarkStart w:name="z56" w:id="47"/>
    <w:p>
      <w:pPr>
        <w:spacing w:after="0"/>
        <w:ind w:left="0"/>
        <w:jc w:val="both"/>
      </w:pPr>
      <w:r>
        <w:rPr>
          <w:rFonts w:ascii="Times New Roman"/>
          <w:b w:val="false"/>
          <w:i w:val="false"/>
          <w:color w:val="000000"/>
          <w:sz w:val="28"/>
        </w:rPr>
        <w:t>
      Выдача готовых документов услугополучателю осуществляется через:</w:t>
      </w:r>
    </w:p>
    <w:bookmarkEnd w:id="47"/>
    <w:bookmarkStart w:name="z57" w:id="48"/>
    <w:p>
      <w:pPr>
        <w:spacing w:after="0"/>
        <w:ind w:left="0"/>
        <w:jc w:val="both"/>
      </w:pPr>
      <w:r>
        <w:rPr>
          <w:rFonts w:ascii="Times New Roman"/>
          <w:b w:val="false"/>
          <w:i w:val="false"/>
          <w:color w:val="000000"/>
          <w:sz w:val="28"/>
        </w:rPr>
        <w:t>
      1) Государственную корпорацию на основании талона регистрации заявки;</w:t>
      </w:r>
    </w:p>
    <w:bookmarkEnd w:id="48"/>
    <w:bookmarkStart w:name="z58" w:id="49"/>
    <w:p>
      <w:pPr>
        <w:spacing w:after="0"/>
        <w:ind w:left="0"/>
        <w:jc w:val="both"/>
      </w:pPr>
      <w:r>
        <w:rPr>
          <w:rFonts w:ascii="Times New Roman"/>
          <w:b w:val="false"/>
          <w:i w:val="false"/>
          <w:color w:val="000000"/>
          <w:sz w:val="28"/>
        </w:rPr>
        <w:t>
      2) услугодателя в Государственной корпорации:</w:t>
      </w:r>
    </w:p>
    <w:bookmarkEnd w:id="49"/>
    <w:bookmarkStart w:name="z59" w:id="50"/>
    <w:p>
      <w:pPr>
        <w:spacing w:after="0"/>
        <w:ind w:left="0"/>
        <w:jc w:val="both"/>
      </w:pPr>
      <w:r>
        <w:rPr>
          <w:rFonts w:ascii="Times New Roman"/>
          <w:b w:val="false"/>
          <w:i w:val="false"/>
          <w:color w:val="000000"/>
          <w:sz w:val="28"/>
        </w:rPr>
        <w:t>
      на основании квитанции, отделяемой от формуляра, на получение документа, удостоверяющего личность (при оформлении на бумажном носителе).";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61" w:id="51"/>
    <w:p>
      <w:pPr>
        <w:spacing w:after="0"/>
        <w:ind w:left="0"/>
        <w:jc w:val="both"/>
      </w:pPr>
      <w:r>
        <w:rPr>
          <w:rFonts w:ascii="Times New Roman"/>
          <w:b w:val="false"/>
          <w:i w:val="false"/>
          <w:color w:val="000000"/>
          <w:sz w:val="28"/>
        </w:rPr>
        <w:t xml:space="preserve">
      "8-1. Информация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Государственную корпорацию в течение трех рабочих дней с даты их утверждения или изменения,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w:t>
      </w:r>
    </w:p>
    <w:bookmarkEnd w:id="51"/>
    <w:bookmarkStart w:name="z62"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"Выдача паспортов, удостоверений личности гражданам Республики Казахстан":</w:t>
      </w:r>
    </w:p>
    <w:bookmarkEnd w:id="52"/>
    <w:bookmarkStart w:name="z63" w:id="53"/>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53"/>
    <w:bookmarkStart w:name="z64"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с предоставлением документов, подтверждающих полномочия на представительство):</w:t>
            </w:r>
          </w:p>
          <w:p>
            <w:pPr>
              <w:spacing w:after="20"/>
              <w:ind w:left="20"/>
              <w:jc w:val="both"/>
            </w:pPr>
            <w:r>
              <w:rPr>
                <w:rFonts w:ascii="Times New Roman"/>
                <w:b w:val="false"/>
                <w:i w:val="false"/>
                <w:color w:val="000000"/>
                <w:sz w:val="20"/>
              </w:rPr>
              <w:t>услугодателю в Государственной корпорации при оформлении электронной заявки через РП ДРН:</w:t>
            </w:r>
          </w:p>
          <w:p>
            <w:pPr>
              <w:spacing w:after="20"/>
              <w:ind w:left="20"/>
              <w:jc w:val="both"/>
            </w:pPr>
            <w:r>
              <w:rPr>
                <w:rFonts w:ascii="Times New Roman"/>
                <w:b w:val="false"/>
                <w:i w:val="false"/>
                <w:color w:val="000000"/>
                <w:sz w:val="20"/>
              </w:rPr>
              <w:t>- на паспорт гражданина Республики Казахстан детям, не достигшим 16-летнего возраста, а также на документы, удостоверяющие личность, лицам, достигшим 16-летнего возраста:</w:t>
            </w:r>
          </w:p>
          <w:p>
            <w:pPr>
              <w:spacing w:after="20"/>
              <w:ind w:left="20"/>
              <w:jc w:val="both"/>
            </w:pPr>
            <w:r>
              <w:rPr>
                <w:rFonts w:ascii="Times New Roman"/>
                <w:b w:val="false"/>
                <w:i w:val="false"/>
                <w:color w:val="000000"/>
                <w:sz w:val="20"/>
              </w:rPr>
              <w:t>1) свидетельство о рождении ребенка либо его цифровая форма;</w:t>
            </w:r>
          </w:p>
          <w:p>
            <w:pPr>
              <w:spacing w:after="20"/>
              <w:ind w:left="20"/>
              <w:jc w:val="both"/>
            </w:pPr>
            <w:r>
              <w:rPr>
                <w:rFonts w:ascii="Times New Roman"/>
                <w:b w:val="false"/>
                <w:i w:val="false"/>
                <w:color w:val="000000"/>
                <w:sz w:val="20"/>
              </w:rPr>
              <w:t>2) документ, удостоверяющий личность одного из родителей (законного представителя) либо его цифровая форма – для идентификации личности и подтверждения гражданства Республики Казахстан;</w:t>
            </w:r>
          </w:p>
          <w:p>
            <w:pPr>
              <w:spacing w:after="20"/>
              <w:ind w:left="20"/>
              <w:jc w:val="both"/>
            </w:pPr>
            <w:r>
              <w:rPr>
                <w:rFonts w:ascii="Times New Roman"/>
                <w:b w:val="false"/>
                <w:i w:val="false"/>
                <w:color w:val="000000"/>
                <w:sz w:val="20"/>
              </w:rPr>
              <w:t>3) паспорт гражданина Республики Казахстан, в случае его получения до достижения им 16-летнего возраста;</w:t>
            </w:r>
          </w:p>
          <w:p>
            <w:pPr>
              <w:spacing w:after="20"/>
              <w:ind w:left="20"/>
              <w:jc w:val="both"/>
            </w:pPr>
            <w:r>
              <w:rPr>
                <w:rFonts w:ascii="Times New Roman"/>
                <w:b w:val="false"/>
                <w:i w:val="false"/>
                <w:color w:val="000000"/>
                <w:sz w:val="20"/>
              </w:rPr>
              <w:t>4) нотариально заверенное заявление-согласие от родителя иностранца на получение ребенком документов, удостоверяющих личность гражданина Республики Казахстан (в случае рождения ребенка за пределами Республики Казахстан и различном гражданстве родителей, один из которых к моменту рождения ребенка состоял в гражданстве Республики Казахстан и оба родителя в это время имели постоянное место жительства вне пределов Республики Казахстан);</w:t>
            </w:r>
          </w:p>
          <w:p>
            <w:pPr>
              <w:spacing w:after="20"/>
              <w:ind w:left="20"/>
              <w:jc w:val="both"/>
            </w:pPr>
            <w:r>
              <w:rPr>
                <w:rFonts w:ascii="Times New Roman"/>
                <w:b w:val="false"/>
                <w:i w:val="false"/>
                <w:color w:val="000000"/>
                <w:sz w:val="20"/>
              </w:rPr>
              <w:t>- в связи с истечением срока действия:</w:t>
            </w:r>
          </w:p>
          <w:p>
            <w:pPr>
              <w:spacing w:after="20"/>
              <w:ind w:left="20"/>
              <w:jc w:val="both"/>
            </w:pPr>
            <w:r>
              <w:rPr>
                <w:rFonts w:ascii="Times New Roman"/>
                <w:b w:val="false"/>
                <w:i w:val="false"/>
                <w:color w:val="000000"/>
                <w:sz w:val="20"/>
              </w:rPr>
              <w:t>1) документы, удостоверяющие личность с истекшим сроком действия либо их цифровая форма;</w:t>
            </w:r>
          </w:p>
          <w:p>
            <w:pPr>
              <w:spacing w:after="20"/>
              <w:ind w:left="20"/>
              <w:jc w:val="both"/>
            </w:pPr>
            <w:r>
              <w:rPr>
                <w:rFonts w:ascii="Times New Roman"/>
                <w:b w:val="false"/>
                <w:i w:val="false"/>
                <w:color w:val="000000"/>
                <w:sz w:val="20"/>
              </w:rPr>
              <w:t xml:space="preserve">
2) постановление по делу об административном правонарушении (при истечении срока действия удостоверения личности от 10 календарных дней до одного месяца), в соответствии со </w:t>
            </w:r>
            <w:r>
              <w:rPr>
                <w:rFonts w:ascii="Times New Roman"/>
                <w:b w:val="false"/>
                <w:i w:val="false"/>
                <w:color w:val="000000"/>
                <w:sz w:val="20"/>
              </w:rPr>
              <w:t>статьей 492</w:t>
            </w:r>
            <w:r>
              <w:rPr>
                <w:rFonts w:ascii="Times New Roman"/>
                <w:b w:val="false"/>
                <w:i w:val="false"/>
                <w:color w:val="000000"/>
                <w:sz w:val="20"/>
              </w:rPr>
              <w:t xml:space="preserve"> Кодекса Республики Казахстан "Об административных правонарушениях" (далее - Кодекс);</w:t>
            </w:r>
          </w:p>
          <w:p>
            <w:pPr>
              <w:spacing w:after="20"/>
              <w:ind w:left="20"/>
              <w:jc w:val="both"/>
            </w:pPr>
            <w:r>
              <w:rPr>
                <w:rFonts w:ascii="Times New Roman"/>
                <w:b w:val="false"/>
                <w:i w:val="false"/>
                <w:color w:val="000000"/>
                <w:sz w:val="20"/>
              </w:rPr>
              <w:t xml:space="preserve">3) протокол об административном правонарушении и квитанция об оплате суммы административного штрафа (при истечении срока действия удостоверения личности свыше одного месяца), в соответствии со </w:t>
            </w:r>
            <w:r>
              <w:rPr>
                <w:rFonts w:ascii="Times New Roman"/>
                <w:b w:val="false"/>
                <w:i w:val="false"/>
                <w:color w:val="000000"/>
                <w:sz w:val="20"/>
              </w:rPr>
              <w:t>статьей 492</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утратой:</w:t>
            </w:r>
          </w:p>
          <w:p>
            <w:pPr>
              <w:spacing w:after="20"/>
              <w:ind w:left="20"/>
              <w:jc w:val="both"/>
            </w:pPr>
            <w:r>
              <w:rPr>
                <w:rFonts w:ascii="Times New Roman"/>
                <w:b w:val="false"/>
                <w:i w:val="false"/>
                <w:color w:val="000000"/>
                <w:sz w:val="20"/>
              </w:rPr>
              <w:t>1) письменное заявление с указанием где, когда и при каких обстоятельствах утрачены документы, удостоверяющие личность (при утрате паспорта, изготовленного ребенку до 16 лет, заявление о восстановлении документа представляется одним из его родителей или законным представителем);</w:t>
            </w:r>
          </w:p>
          <w:p>
            <w:pPr>
              <w:spacing w:after="20"/>
              <w:ind w:left="20"/>
              <w:jc w:val="both"/>
            </w:pPr>
            <w:r>
              <w:rPr>
                <w:rFonts w:ascii="Times New Roman"/>
                <w:b w:val="false"/>
                <w:i w:val="false"/>
                <w:color w:val="000000"/>
                <w:sz w:val="20"/>
              </w:rPr>
              <w:t>2) один из документов, удостоверяющих личность, имеющихся в наличии либо его предъявление посредством сервиса цифровых документов;</w:t>
            </w:r>
          </w:p>
          <w:p>
            <w:pPr>
              <w:spacing w:after="20"/>
              <w:ind w:left="20"/>
              <w:jc w:val="both"/>
            </w:pPr>
            <w:r>
              <w:rPr>
                <w:rFonts w:ascii="Times New Roman"/>
                <w:b w:val="false"/>
                <w:i w:val="false"/>
                <w:color w:val="000000"/>
                <w:sz w:val="20"/>
              </w:rPr>
              <w:t>3) свидетельство на возвращение, выдаваемое загранучреждениями Республики Казахстан (при утрате паспорта гражданином Республики Казахстан временно находившимся за рубежом);</w:t>
            </w:r>
          </w:p>
          <w:p>
            <w:pPr>
              <w:spacing w:after="20"/>
              <w:ind w:left="20"/>
              <w:jc w:val="both"/>
            </w:pPr>
            <w:r>
              <w:rPr>
                <w:rFonts w:ascii="Times New Roman"/>
                <w:b w:val="false"/>
                <w:i w:val="false"/>
                <w:color w:val="000000"/>
                <w:sz w:val="20"/>
              </w:rPr>
              <w:t xml:space="preserve">4) талон-уведомление из органа уголовного преследования, принявшего заявление о краже либо хищении удостоверения личности и (или) паспорта, как уголовном правонарушении (по форме, согласно приложению 4 к Правилам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утвержденным </w:t>
            </w:r>
            <w:r>
              <w:rPr>
                <w:rFonts w:ascii="Times New Roman"/>
                <w:b w:val="false"/>
                <w:i w:val="false"/>
                <w:color w:val="000000"/>
                <w:sz w:val="20"/>
              </w:rPr>
              <w:t>приказом</w:t>
            </w:r>
            <w:r>
              <w:rPr>
                <w:rFonts w:ascii="Times New Roman"/>
                <w:b w:val="false"/>
                <w:i w:val="false"/>
                <w:color w:val="000000"/>
                <w:sz w:val="20"/>
              </w:rPr>
              <w:t xml:space="preserve">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w:t>
            </w:r>
          </w:p>
          <w:p>
            <w:pPr>
              <w:spacing w:after="20"/>
              <w:ind w:left="20"/>
              <w:jc w:val="both"/>
            </w:pPr>
            <w:r>
              <w:rPr>
                <w:rFonts w:ascii="Times New Roman"/>
                <w:b w:val="false"/>
                <w:i w:val="false"/>
                <w:color w:val="000000"/>
                <w:sz w:val="20"/>
              </w:rPr>
              <w:t xml:space="preserve">5) постановление по делу об административном правонарушении (за проживание без удостоверения личности от 10 календарных дней до одного месяца), в соответствии со </w:t>
            </w:r>
            <w:r>
              <w:rPr>
                <w:rFonts w:ascii="Times New Roman"/>
                <w:b w:val="false"/>
                <w:i w:val="false"/>
                <w:color w:val="000000"/>
                <w:sz w:val="20"/>
              </w:rPr>
              <w:t>статьей 492</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xml:space="preserve">6) протокол об административном правонарушении и квитанция об оплате суммы административного штрафа (за проживание без удостоверения личности свыше одного месяца свыше одного месяца), в соответствии со </w:t>
            </w:r>
            <w:r>
              <w:rPr>
                <w:rFonts w:ascii="Times New Roman"/>
                <w:b w:val="false"/>
                <w:i w:val="false"/>
                <w:color w:val="000000"/>
                <w:sz w:val="20"/>
              </w:rPr>
              <w:t>статьей 492</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непригодностью к использованию;</w:t>
            </w:r>
          </w:p>
          <w:p>
            <w:pPr>
              <w:spacing w:after="20"/>
              <w:ind w:left="20"/>
              <w:jc w:val="both"/>
            </w:pPr>
            <w:r>
              <w:rPr>
                <w:rFonts w:ascii="Times New Roman"/>
                <w:b w:val="false"/>
                <w:i w:val="false"/>
                <w:color w:val="000000"/>
                <w:sz w:val="20"/>
              </w:rPr>
              <w:t>1) документ, удостоверяющий личность с признаками порчи, ветхости, невозможности идентификации личности (изымается при заполнении формуляра);</w:t>
            </w:r>
          </w:p>
          <w:p>
            <w:pPr>
              <w:spacing w:after="20"/>
              <w:ind w:left="20"/>
              <w:jc w:val="both"/>
            </w:pPr>
            <w:r>
              <w:rPr>
                <w:rFonts w:ascii="Times New Roman"/>
                <w:b w:val="false"/>
                <w:i w:val="false"/>
                <w:color w:val="000000"/>
                <w:sz w:val="20"/>
              </w:rPr>
              <w:t>- по желанию владельца, в связи с видоизменением документов, согласно новой технологии их изготовления:</w:t>
            </w:r>
          </w:p>
          <w:p>
            <w:pPr>
              <w:spacing w:after="20"/>
              <w:ind w:left="20"/>
              <w:jc w:val="both"/>
            </w:pPr>
            <w:r>
              <w:rPr>
                <w:rFonts w:ascii="Times New Roman"/>
                <w:b w:val="false"/>
                <w:i w:val="false"/>
                <w:color w:val="000000"/>
                <w:sz w:val="20"/>
              </w:rPr>
              <w:t>1) документы, удостоверяющие личность либо их цифровая форма (дата выдачи для удостоверения личности - до 01.01.2015г., паспорта – до 01.01.2010г.);</w:t>
            </w:r>
          </w:p>
          <w:p>
            <w:pPr>
              <w:spacing w:after="20"/>
              <w:ind w:left="20"/>
              <w:jc w:val="both"/>
            </w:pPr>
            <w:r>
              <w:rPr>
                <w:rFonts w:ascii="Times New Roman"/>
                <w:b w:val="false"/>
                <w:i w:val="false"/>
                <w:color w:val="000000"/>
                <w:sz w:val="20"/>
              </w:rPr>
              <w:t>- в связи с возвращением из-за границы на постоянное жительство в РК:</w:t>
            </w:r>
          </w:p>
          <w:p>
            <w:pPr>
              <w:spacing w:after="20"/>
              <w:ind w:left="20"/>
              <w:jc w:val="both"/>
            </w:pPr>
            <w:r>
              <w:rPr>
                <w:rFonts w:ascii="Times New Roman"/>
                <w:b w:val="false"/>
                <w:i w:val="false"/>
                <w:color w:val="000000"/>
                <w:sz w:val="20"/>
              </w:rPr>
              <w:t>1) оригинал паспорта гражданина РК.</w:t>
            </w:r>
          </w:p>
          <w:p>
            <w:pPr>
              <w:spacing w:after="20"/>
              <w:ind w:left="20"/>
              <w:jc w:val="both"/>
            </w:pPr>
            <w:r>
              <w:rPr>
                <w:rFonts w:ascii="Times New Roman"/>
                <w:b w:val="false"/>
                <w:i w:val="false"/>
                <w:color w:val="000000"/>
                <w:sz w:val="20"/>
              </w:rPr>
              <w:t>Сведения, подтверждающие регистрацию по месту жительства, услугодатель получает из информационной системы РП ДРН.</w:t>
            </w:r>
          </w:p>
          <w:p>
            <w:pPr>
              <w:spacing w:after="20"/>
              <w:ind w:left="20"/>
              <w:jc w:val="both"/>
            </w:pPr>
            <w:r>
              <w:rPr>
                <w:rFonts w:ascii="Times New Roman"/>
                <w:b w:val="false"/>
                <w:i w:val="false"/>
                <w:color w:val="000000"/>
                <w:sz w:val="20"/>
              </w:rPr>
              <w:t>- в случае изменения установочных данных гражданина (фамилии, имени, отчества (при его наличии); даты, места рождения; национальности или желанием не указывать свою национальность):</w:t>
            </w:r>
          </w:p>
          <w:p>
            <w:pPr>
              <w:spacing w:after="20"/>
              <w:ind w:left="20"/>
              <w:jc w:val="both"/>
            </w:pPr>
            <w:r>
              <w:rPr>
                <w:rFonts w:ascii="Times New Roman"/>
                <w:b w:val="false"/>
                <w:i w:val="false"/>
                <w:color w:val="000000"/>
                <w:sz w:val="20"/>
              </w:rPr>
              <w:t>1) документы, удостоверяющие личность либо их цифровая форма (кроме случаев, требующих вынесение заключения о перемене установочных данных);</w:t>
            </w:r>
          </w:p>
          <w:p>
            <w:pPr>
              <w:spacing w:after="20"/>
              <w:ind w:left="20"/>
              <w:jc w:val="both"/>
            </w:pPr>
            <w:r>
              <w:rPr>
                <w:rFonts w:ascii="Times New Roman"/>
                <w:b w:val="false"/>
                <w:i w:val="false"/>
                <w:color w:val="000000"/>
                <w:sz w:val="20"/>
              </w:rPr>
              <w:t>2) документы, подтверждающие обоснованность ходатайства (свидетельство о рождении, о заключении (расторжении) брака, либо их цифровая форма, решение суда, вступившего в законную силу);</w:t>
            </w:r>
          </w:p>
          <w:p>
            <w:pPr>
              <w:spacing w:after="20"/>
              <w:ind w:left="20"/>
              <w:jc w:val="both"/>
            </w:pPr>
            <w:r>
              <w:rPr>
                <w:rFonts w:ascii="Times New Roman"/>
                <w:b w:val="false"/>
                <w:i w:val="false"/>
                <w:color w:val="000000"/>
                <w:sz w:val="20"/>
              </w:rPr>
              <w:t>3) заключение о перемене установочных данных (в случае отсутствия в РП ДРН сведений об изменении установочных данных, места рождения которые уполномоченный сотрудник получает посредством интеграционного взаимодействия из ИС ЗАГС);</w:t>
            </w:r>
          </w:p>
          <w:p>
            <w:pPr>
              <w:spacing w:after="20"/>
              <w:ind w:left="20"/>
              <w:jc w:val="both"/>
            </w:pPr>
            <w:r>
              <w:rPr>
                <w:rFonts w:ascii="Times New Roman"/>
                <w:b w:val="false"/>
                <w:i w:val="false"/>
                <w:color w:val="000000"/>
                <w:sz w:val="20"/>
              </w:rPr>
              <w:t>- неточности записи в выпущенных документах:</w:t>
            </w:r>
          </w:p>
          <w:p>
            <w:pPr>
              <w:spacing w:after="20"/>
              <w:ind w:left="20"/>
              <w:jc w:val="both"/>
            </w:pPr>
            <w:r>
              <w:rPr>
                <w:rFonts w:ascii="Times New Roman"/>
                <w:b w:val="false"/>
                <w:i w:val="false"/>
                <w:color w:val="000000"/>
                <w:sz w:val="20"/>
              </w:rPr>
              <w:t>1) документы, удостоверяющие личность либо их цифровая форма;</w:t>
            </w:r>
          </w:p>
          <w:p>
            <w:pPr>
              <w:spacing w:after="20"/>
              <w:ind w:left="20"/>
              <w:jc w:val="both"/>
            </w:pPr>
            <w:r>
              <w:rPr>
                <w:rFonts w:ascii="Times New Roman"/>
                <w:b w:val="false"/>
                <w:i w:val="false"/>
                <w:color w:val="000000"/>
                <w:sz w:val="20"/>
              </w:rPr>
              <w:t>2) документы, подтверждающие правильность вносимых сведений (свидетельство о рождении, о браке (расторжении) либо их цифровая форма;</w:t>
            </w:r>
          </w:p>
          <w:p>
            <w:pPr>
              <w:spacing w:after="20"/>
              <w:ind w:left="20"/>
              <w:jc w:val="both"/>
            </w:pPr>
            <w:r>
              <w:rPr>
                <w:rFonts w:ascii="Times New Roman"/>
                <w:b w:val="false"/>
                <w:i w:val="false"/>
                <w:color w:val="000000"/>
                <w:sz w:val="20"/>
              </w:rPr>
              <w:t>3) протокол опознания личности гражданина установленной формы (в случае выявления несоответствия фотографии документируемого лица в базе данных с фотоизображением в документе, удостоверяющим личность).</w:t>
            </w:r>
          </w:p>
          <w:p>
            <w:pPr>
              <w:spacing w:after="20"/>
              <w:ind w:left="20"/>
              <w:jc w:val="both"/>
            </w:pPr>
            <w:r>
              <w:rPr>
                <w:rFonts w:ascii="Times New Roman"/>
                <w:b w:val="false"/>
                <w:i w:val="false"/>
                <w:color w:val="000000"/>
                <w:sz w:val="20"/>
              </w:rPr>
              <w:t xml:space="preserve">Квитанция об оплате государственной пошлины за документ (лица, освобожденные от уплаты государственной пошлины в соответствии со </w:t>
            </w:r>
            <w:r>
              <w:rPr>
                <w:rFonts w:ascii="Times New Roman"/>
                <w:b w:val="false"/>
                <w:i w:val="false"/>
                <w:color w:val="000000"/>
                <w:sz w:val="20"/>
              </w:rPr>
              <w:t>статьей 622</w:t>
            </w:r>
            <w:r>
              <w:rPr>
                <w:rFonts w:ascii="Times New Roman"/>
                <w:b w:val="false"/>
                <w:i w:val="false"/>
                <w:color w:val="000000"/>
                <w:sz w:val="20"/>
              </w:rPr>
              <w:t xml:space="preserve"> Налогового кодекса представляют подтверждающие документы).</w:t>
            </w:r>
          </w:p>
          <w:p>
            <w:pPr>
              <w:spacing w:after="20"/>
              <w:ind w:left="20"/>
              <w:jc w:val="both"/>
            </w:pPr>
            <w:r>
              <w:rPr>
                <w:rFonts w:ascii="Times New Roman"/>
                <w:b w:val="false"/>
                <w:i w:val="false"/>
                <w:color w:val="000000"/>
                <w:sz w:val="20"/>
              </w:rPr>
              <w:t>При оказании государственной услуги посредством РП ДРН фотографирование услугополучателя производится в РП ДРН согласно требованиям международных стандартов и без оплаты.</w:t>
            </w:r>
          </w:p>
          <w:p>
            <w:pPr>
              <w:spacing w:after="20"/>
              <w:ind w:left="20"/>
              <w:jc w:val="both"/>
            </w:pPr>
            <w:r>
              <w:rPr>
                <w:rFonts w:ascii="Times New Roman"/>
                <w:b w:val="false"/>
                <w:i w:val="false"/>
                <w:color w:val="000000"/>
                <w:sz w:val="20"/>
              </w:rPr>
              <w:t>Фотоизображение услугополучателя вводится в электронный формуляр путем фотографирования, подпись услугополучателя – через сканер подписи.</w:t>
            </w:r>
          </w:p>
          <w:p>
            <w:pPr>
              <w:spacing w:after="20"/>
              <w:ind w:left="20"/>
              <w:jc w:val="both"/>
            </w:pPr>
            <w:r>
              <w:rPr>
                <w:rFonts w:ascii="Times New Roman"/>
                <w:b w:val="false"/>
                <w:i w:val="false"/>
                <w:color w:val="000000"/>
                <w:sz w:val="20"/>
              </w:rPr>
              <w:t>2) услугодателя – при оформлении на бумажном носителе:</w:t>
            </w:r>
          </w:p>
          <w:p>
            <w:pPr>
              <w:spacing w:after="20"/>
              <w:ind w:left="20"/>
              <w:jc w:val="both"/>
            </w:pPr>
            <w:r>
              <w:rPr>
                <w:rFonts w:ascii="Times New Roman"/>
                <w:b w:val="false"/>
                <w:i w:val="false"/>
                <w:color w:val="000000"/>
                <w:sz w:val="20"/>
              </w:rPr>
              <w:t>- на основании паспорта СССР образца 1974 года или его утрате, а также свидетельства о рождении лицам старше 18 лет, ходатайствующим впервые о выдаче им документов, удостоверяющих личность:</w:t>
            </w:r>
          </w:p>
          <w:p>
            <w:pPr>
              <w:spacing w:after="20"/>
              <w:ind w:left="20"/>
              <w:jc w:val="both"/>
            </w:pPr>
            <w:r>
              <w:rPr>
                <w:rFonts w:ascii="Times New Roman"/>
                <w:b w:val="false"/>
                <w:i w:val="false"/>
                <w:color w:val="000000"/>
                <w:sz w:val="20"/>
              </w:rPr>
              <w:t>1) оригинал паспорта бывшего СССР образца 1974 года;</w:t>
            </w:r>
          </w:p>
          <w:p>
            <w:pPr>
              <w:spacing w:after="20"/>
              <w:ind w:left="20"/>
              <w:jc w:val="both"/>
            </w:pPr>
            <w:r>
              <w:rPr>
                <w:rFonts w:ascii="Times New Roman"/>
                <w:b w:val="false"/>
                <w:i w:val="false"/>
                <w:color w:val="000000"/>
                <w:sz w:val="20"/>
              </w:rPr>
              <w:t>2) оригинал свидетельства о рождении либо копия актовой записи о рождении, полученная по запросу из органа РАГС (при отсутствии оригинала свидетельства о рождении);</w:t>
            </w:r>
          </w:p>
          <w:p>
            <w:pPr>
              <w:spacing w:after="20"/>
              <w:ind w:left="20"/>
              <w:jc w:val="both"/>
            </w:pPr>
            <w:r>
              <w:rPr>
                <w:rFonts w:ascii="Times New Roman"/>
                <w:b w:val="false"/>
                <w:i w:val="false"/>
                <w:color w:val="000000"/>
                <w:sz w:val="20"/>
              </w:rPr>
              <w:t>3) заключение по установлению личности и выдаче документов, удостоверяющих личность гражданина Республики Казахстан, по результатам проверки гражданина на определение его гражданства.</w:t>
            </w:r>
          </w:p>
          <w:p>
            <w:pPr>
              <w:spacing w:after="20"/>
              <w:ind w:left="20"/>
              <w:jc w:val="both"/>
            </w:pPr>
            <w:r>
              <w:rPr>
                <w:rFonts w:ascii="Times New Roman"/>
                <w:b w:val="false"/>
                <w:i w:val="false"/>
                <w:color w:val="000000"/>
                <w:sz w:val="20"/>
              </w:rPr>
              <w:t>4) справка формы-13, подтверждающая принадлежность к гражданству Республики Казахстан;</w:t>
            </w:r>
          </w:p>
          <w:p>
            <w:pPr>
              <w:spacing w:after="20"/>
              <w:ind w:left="20"/>
              <w:jc w:val="both"/>
            </w:pPr>
            <w:r>
              <w:rPr>
                <w:rFonts w:ascii="Times New Roman"/>
                <w:b w:val="false"/>
                <w:i w:val="false"/>
                <w:color w:val="000000"/>
                <w:sz w:val="20"/>
              </w:rPr>
              <w:t>- при принятии гражданства РК:</w:t>
            </w:r>
          </w:p>
          <w:p>
            <w:pPr>
              <w:spacing w:after="20"/>
              <w:ind w:left="20"/>
              <w:jc w:val="both"/>
            </w:pPr>
            <w:r>
              <w:rPr>
                <w:rFonts w:ascii="Times New Roman"/>
                <w:b w:val="false"/>
                <w:i w:val="false"/>
                <w:color w:val="000000"/>
                <w:sz w:val="20"/>
              </w:rPr>
              <w:t>1) справка формы-7 о приеме в гражданство Республики Казахстан установленной формы, выдаваемую органами внутренних дел (при получении документов в связи с принятием в гражданство Республики Казахстан).</w:t>
            </w:r>
          </w:p>
          <w:p>
            <w:pPr>
              <w:spacing w:after="20"/>
              <w:ind w:left="20"/>
              <w:jc w:val="both"/>
            </w:pPr>
            <w:r>
              <w:rPr>
                <w:rFonts w:ascii="Times New Roman"/>
                <w:b w:val="false"/>
                <w:i w:val="false"/>
                <w:color w:val="000000"/>
                <w:sz w:val="20"/>
              </w:rPr>
              <w:t xml:space="preserve">Квитанция об оплате государственной пошлины за документ (лица, освобожденные от уплаты государственной пошлины в соответствии со </w:t>
            </w:r>
            <w:r>
              <w:rPr>
                <w:rFonts w:ascii="Times New Roman"/>
                <w:b w:val="false"/>
                <w:i w:val="false"/>
                <w:color w:val="000000"/>
                <w:sz w:val="20"/>
              </w:rPr>
              <w:t>статьей 622</w:t>
            </w:r>
            <w:r>
              <w:rPr>
                <w:rFonts w:ascii="Times New Roman"/>
                <w:b w:val="false"/>
                <w:i w:val="false"/>
                <w:color w:val="000000"/>
                <w:sz w:val="20"/>
              </w:rPr>
              <w:t xml:space="preserve"> Налогового кодекса представляют подтверждающие документы).</w:t>
            </w:r>
          </w:p>
          <w:p>
            <w:pPr>
              <w:spacing w:after="20"/>
              <w:ind w:left="20"/>
              <w:jc w:val="both"/>
            </w:pPr>
            <w:r>
              <w:rPr>
                <w:rFonts w:ascii="Times New Roman"/>
                <w:b w:val="false"/>
                <w:i w:val="false"/>
                <w:color w:val="000000"/>
                <w:sz w:val="20"/>
              </w:rPr>
              <w:t>Две фотографии размером 3,5 х 4,5 сантиметров, соответствующие возрасту услугополучателя на момент заполнения формуляра.</w:t>
            </w:r>
          </w:p>
          <w:p>
            <w:pPr>
              <w:spacing w:after="20"/>
              <w:ind w:left="20"/>
              <w:jc w:val="both"/>
            </w:pPr>
            <w:r>
              <w:rPr>
                <w:rFonts w:ascii="Times New Roman"/>
                <w:b w:val="false"/>
                <w:i w:val="false"/>
                <w:color w:val="000000"/>
                <w:sz w:val="20"/>
              </w:rPr>
              <w:t>Фотографии выполняются методом фотопечати с одного негатива на плотной фотобумаге, строго в анфас на светлом фоне, с нейтральным выражением лица и закрытым ртом, в которых лицо занимает около 75 % общей площади фотографии. Не допускается использование изображений, изготовленных методом компьютерного сканирования, моделирования или ксерокопирования. При фотографировании не допускаются головные уборы, за исключением покрытия головы по религиозным либо медицинским причинам, в этом случае лицо остается открытым от нижней границы подбородка до лба, тени от головного убора на лице не допускаются. Глаза открыты, четко видны и не закрыты волосами. Оправа очков не закрывает глаза, не допускаются светоотражающие и солнечные очки. Кроме того, не допускаются фотографии документируемого лица в униформе.</w:t>
            </w:r>
          </w:p>
          <w:p>
            <w:pPr>
              <w:spacing w:after="20"/>
              <w:ind w:left="20"/>
              <w:jc w:val="both"/>
            </w:pPr>
            <w:r>
              <w:rPr>
                <w:rFonts w:ascii="Times New Roman"/>
                <w:b w:val="false"/>
                <w:i w:val="false"/>
                <w:color w:val="000000"/>
                <w:sz w:val="20"/>
              </w:rPr>
              <w:t>Сведения о документах, удостоверяющих личность и наличии регистрации по месту жительства, услугодатель получает из информационной системы РП ДРН.</w:t>
            </w:r>
          </w:p>
        </w:tc>
      </w:tr>
    </w:tbl>
    <w:bookmarkStart w:name="z66" w:id="55"/>
    <w:p>
      <w:pPr>
        <w:spacing w:after="0"/>
        <w:ind w:left="0"/>
        <w:jc w:val="both"/>
      </w:pPr>
      <w:r>
        <w:rPr>
          <w:rFonts w:ascii="Times New Roman"/>
          <w:b w:val="false"/>
          <w:i w:val="false"/>
          <w:color w:val="000000"/>
          <w:sz w:val="28"/>
        </w:rPr>
        <w:t>
      ";</w:t>
      </w:r>
    </w:p>
    <w:bookmarkEnd w:id="55"/>
    <w:bookmarkStart w:name="z67" w:id="56"/>
    <w:p>
      <w:pPr>
        <w:spacing w:after="0"/>
        <w:ind w:left="0"/>
        <w:jc w:val="both"/>
      </w:pPr>
      <w:r>
        <w:rPr>
          <w:rFonts w:ascii="Times New Roman"/>
          <w:b w:val="false"/>
          <w:i w:val="false"/>
          <w:color w:val="000000"/>
          <w:sz w:val="28"/>
        </w:rPr>
        <w:t>
      строку, порядковый номер 10, изложить в следующей редакции:</w:t>
      </w:r>
    </w:p>
    <w:bookmarkEnd w:id="56"/>
    <w:bookmarkStart w:name="z68"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и следственно-арестованным и лицам, отбывающим наказание в местах лишения свободы, в случае необходимости, прием документов для оказания государственной услуги и осуществления дактилоскопической регистрации с их согласия производится услугодателем с выездом по месту жительства, по месту пребывания услугополучателя и заполнением бумажного носителя посредством обращения через Единый контакт-центр 1414, 8 800 080 7777.</w:t>
            </w:r>
          </w:p>
          <w:bookmarkEnd w:id="58"/>
          <w:p>
            <w:pPr>
              <w:spacing w:after="20"/>
              <w:ind w:left="20"/>
              <w:jc w:val="both"/>
            </w:pP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При получении услуги физические лица в отдельных случаях предоставляют документы в электронном виде, полученные посредством сервиса цифровых документов.</w:t>
            </w:r>
          </w:p>
        </w:tc>
      </w:tr>
    </w:tbl>
    <w:bookmarkStart w:name="z70" w:id="59"/>
    <w:p>
      <w:pPr>
        <w:spacing w:after="0"/>
        <w:ind w:left="0"/>
        <w:jc w:val="both"/>
      </w:pPr>
      <w:r>
        <w:rPr>
          <w:rFonts w:ascii="Times New Roman"/>
          <w:b w:val="false"/>
          <w:i w:val="false"/>
          <w:color w:val="000000"/>
          <w:sz w:val="28"/>
        </w:rPr>
        <w:t>
      ";</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"Регистрация по месту жительства населения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73"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"Снятие с регистрации по месту жительства населения Республики Казахстан", утвержденных указанным приказом:</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5) следующего содержания:</w:t>
      </w:r>
    </w:p>
    <w:bookmarkStart w:name="z75" w:id="61"/>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7" w:id="62"/>
    <w:p>
      <w:pPr>
        <w:spacing w:after="0"/>
        <w:ind w:left="0"/>
        <w:jc w:val="both"/>
      </w:pPr>
      <w:r>
        <w:rPr>
          <w:rFonts w:ascii="Times New Roman"/>
          <w:b w:val="false"/>
          <w:i w:val="false"/>
          <w:color w:val="000000"/>
          <w:sz w:val="28"/>
        </w:rPr>
        <w:t xml:space="preserve">
      "3. Государственная услуга оказывается физическим лицам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Требование к оказанию государственной услуги):</w:t>
      </w:r>
    </w:p>
    <w:bookmarkEnd w:id="62"/>
    <w:bookmarkStart w:name="z78" w:id="63"/>
    <w:p>
      <w:pPr>
        <w:spacing w:after="0"/>
        <w:ind w:left="0"/>
        <w:jc w:val="both"/>
      </w:pPr>
      <w:r>
        <w:rPr>
          <w:rFonts w:ascii="Times New Roman"/>
          <w:b w:val="false"/>
          <w:i w:val="false"/>
          <w:color w:val="000000"/>
          <w:sz w:val="28"/>
        </w:rPr>
        <w:t>
      1) для граждан Республики Казахстан - через Государственную корпорацию "Правительство для граждан", портал и объекты информатизации (информационные системы банков второго уровня) (далее – объекты информатизации);</w:t>
      </w:r>
    </w:p>
    <w:bookmarkEnd w:id="63"/>
    <w:bookmarkStart w:name="z79" w:id="64"/>
    <w:p>
      <w:pPr>
        <w:spacing w:after="0"/>
        <w:ind w:left="0"/>
        <w:jc w:val="both"/>
      </w:pPr>
      <w:r>
        <w:rPr>
          <w:rFonts w:ascii="Times New Roman"/>
          <w:b w:val="false"/>
          <w:i w:val="false"/>
          <w:color w:val="000000"/>
          <w:sz w:val="28"/>
        </w:rPr>
        <w:t>
      2) для постоянно проживающих в Республике Казахстан иностранцев и лиц без гражданства - через услугодателя в Государственной корпорации;</w:t>
      </w:r>
    </w:p>
    <w:bookmarkEnd w:id="64"/>
    <w:bookmarkStart w:name="z80" w:id="65"/>
    <w:p>
      <w:pPr>
        <w:spacing w:after="0"/>
        <w:ind w:left="0"/>
        <w:jc w:val="both"/>
      </w:pPr>
      <w:r>
        <w:rPr>
          <w:rFonts w:ascii="Times New Roman"/>
          <w:b w:val="false"/>
          <w:i w:val="false"/>
          <w:color w:val="000000"/>
          <w:sz w:val="28"/>
        </w:rPr>
        <w:t>
      3) для иностранцев и лиц без гражданства, получивших статус беженца - через услугодателя.</w:t>
      </w:r>
    </w:p>
    <w:bookmarkEnd w:id="65"/>
    <w:bookmarkStart w:name="z81" w:id="66"/>
    <w:p>
      <w:pPr>
        <w:spacing w:after="0"/>
        <w:ind w:left="0"/>
        <w:jc w:val="both"/>
      </w:pPr>
      <w:r>
        <w:rPr>
          <w:rFonts w:ascii="Times New Roman"/>
          <w:b w:val="false"/>
          <w:i w:val="false"/>
          <w:color w:val="000000"/>
          <w:sz w:val="28"/>
        </w:rPr>
        <w:t>
      Прием документов на оказание государственной услуги гражданам Республики Казахстан осуществляется работниками Государственной корпорации посредством интегрированной информационной системы "Центр обслуживания населения" (далее – ИИС ЦОН);</w:t>
      </w:r>
    </w:p>
    <w:bookmarkEnd w:id="66"/>
    <w:bookmarkStart w:name="z82" w:id="67"/>
    <w:p>
      <w:pPr>
        <w:spacing w:after="0"/>
        <w:ind w:left="0"/>
        <w:jc w:val="both"/>
      </w:pPr>
      <w:r>
        <w:rPr>
          <w:rFonts w:ascii="Times New Roman"/>
          <w:b w:val="false"/>
          <w:i w:val="false"/>
          <w:color w:val="000000"/>
          <w:sz w:val="28"/>
        </w:rPr>
        <w:t>
      постоянно проживающим в Республике Казахстан иностранцам и лицам без гражданства - услугодателем в Государственной корпорации посредством информационной системы "Регистрационный пункт "Документирование и регистрация населения" (далее – РП ДРН);</w:t>
      </w:r>
    </w:p>
    <w:bookmarkEnd w:id="67"/>
    <w:bookmarkStart w:name="z83" w:id="68"/>
    <w:p>
      <w:pPr>
        <w:spacing w:after="0"/>
        <w:ind w:left="0"/>
        <w:jc w:val="both"/>
      </w:pPr>
      <w:r>
        <w:rPr>
          <w:rFonts w:ascii="Times New Roman"/>
          <w:b w:val="false"/>
          <w:i w:val="false"/>
          <w:color w:val="000000"/>
          <w:sz w:val="28"/>
        </w:rPr>
        <w:t>
      иностранцам и лицам без гражданства, получившим статус беженца - услугодателем.";</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5" w:id="69"/>
    <w:p>
      <w:pPr>
        <w:spacing w:after="0"/>
        <w:ind w:left="0"/>
        <w:jc w:val="both"/>
      </w:pPr>
      <w:r>
        <w:rPr>
          <w:rFonts w:ascii="Times New Roman"/>
          <w:b w:val="false"/>
          <w:i w:val="false"/>
          <w:color w:val="000000"/>
          <w:sz w:val="28"/>
        </w:rPr>
        <w:t>
      "4. Документы, удостоверяющие личность, предоставляются услугополучателями при получении подвидов услуги в оригинале либо электронном виде, полученные посредством сервиса цифровых документов (далее – цифровая форма), в соответствии с приложением 1 Перечня основных требований к оказанию государственной услуги".";</w:t>
      </w:r>
    </w:p>
    <w:bookmarkEnd w:id="69"/>
    <w:bookmarkStart w:name="z86"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"Снятие с регистрации по месту жительства населения Республики Казахстан":</w:t>
      </w:r>
    </w:p>
    <w:bookmarkEnd w:id="70"/>
    <w:bookmarkStart w:name="z87" w:id="71"/>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71"/>
    <w:bookmarkStart w:name="z88"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или его законного представителя (за детей и граждан, признанных судом недееспособными,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p>
          <w:p>
            <w:pPr>
              <w:spacing w:after="20"/>
              <w:ind w:left="20"/>
              <w:jc w:val="both"/>
            </w:pPr>
            <w:r>
              <w:rPr>
                <w:rFonts w:ascii="Times New Roman"/>
                <w:b w:val="false"/>
                <w:i w:val="false"/>
                <w:color w:val="000000"/>
                <w:sz w:val="20"/>
              </w:rPr>
              <w:t>1) в Государственную корпорацию и услугодателю в Государственной корпорации:</w:t>
            </w:r>
          </w:p>
          <w:p>
            <w:pPr>
              <w:spacing w:after="20"/>
              <w:ind w:left="20"/>
              <w:jc w:val="both"/>
            </w:pPr>
            <w:r>
              <w:rPr>
                <w:rFonts w:ascii="Times New Roman"/>
                <w:b w:val="false"/>
                <w:i w:val="false"/>
                <w:color w:val="000000"/>
                <w:sz w:val="20"/>
              </w:rPr>
              <w:t>- для снятия с регистрации по заявлению собственника жилища, дачного строения, здания или помещения, используемого для проживания (пребывания) людей:</w:t>
            </w:r>
          </w:p>
          <w:p>
            <w:pPr>
              <w:spacing w:after="20"/>
              <w:ind w:left="20"/>
              <w:jc w:val="both"/>
            </w:pPr>
            <w:r>
              <w:rPr>
                <w:rFonts w:ascii="Times New Roman"/>
                <w:b w:val="false"/>
                <w:i w:val="false"/>
                <w:color w:val="000000"/>
                <w:sz w:val="20"/>
              </w:rPr>
              <w:t>документ, удостоверяющий личность собственника жилища либо его цифровая форма (для идентификации личности);</w:t>
            </w:r>
          </w:p>
          <w:p>
            <w:pPr>
              <w:spacing w:after="20"/>
              <w:ind w:left="20"/>
              <w:jc w:val="both"/>
            </w:pPr>
            <w:r>
              <w:rPr>
                <w:rFonts w:ascii="Times New Roman"/>
                <w:b w:val="false"/>
                <w:i w:val="false"/>
                <w:color w:val="000000"/>
                <w:sz w:val="20"/>
              </w:rPr>
              <w:t>заявление о снятии с регистрации по месту жительства в произвольной форме с указанием установочных данных граждан, подлежащих снятию с регистрации;</w:t>
            </w:r>
          </w:p>
          <w:p>
            <w:pPr>
              <w:spacing w:after="20"/>
              <w:ind w:left="20"/>
              <w:jc w:val="both"/>
            </w:pPr>
            <w:r>
              <w:rPr>
                <w:rFonts w:ascii="Times New Roman"/>
                <w:b w:val="false"/>
                <w:i w:val="false"/>
                <w:color w:val="000000"/>
                <w:sz w:val="20"/>
              </w:rPr>
              <w:t>- для снятия с регистрации выбывших на постоянное место жительства за пределы республики:</w:t>
            </w:r>
          </w:p>
          <w:p>
            <w:pPr>
              <w:spacing w:after="20"/>
              <w:ind w:left="20"/>
              <w:jc w:val="both"/>
            </w:pPr>
            <w:r>
              <w:rPr>
                <w:rFonts w:ascii="Times New Roman"/>
                <w:b w:val="false"/>
                <w:i w:val="false"/>
                <w:color w:val="000000"/>
                <w:sz w:val="20"/>
              </w:rPr>
              <w:t>паспорт гражданина Республики Казахстан (для идентификации личности) и удостоверение личности гражданина Республики Казахстан (для сдачи услугодателю);</w:t>
            </w:r>
          </w:p>
          <w:p>
            <w:pPr>
              <w:spacing w:after="20"/>
              <w:ind w:left="20"/>
              <w:jc w:val="both"/>
            </w:pPr>
            <w:r>
              <w:rPr>
                <w:rFonts w:ascii="Times New Roman"/>
                <w:b w:val="false"/>
                <w:i w:val="false"/>
                <w:color w:val="000000"/>
                <w:sz w:val="20"/>
              </w:rPr>
              <w:t>паспорт гражданина Республики Казахстан – детям до 16 лет;</w:t>
            </w:r>
          </w:p>
          <w:p>
            <w:pPr>
              <w:spacing w:after="20"/>
              <w:ind w:left="20"/>
              <w:jc w:val="both"/>
            </w:pPr>
            <w:r>
              <w:rPr>
                <w:rFonts w:ascii="Times New Roman"/>
                <w:b w:val="false"/>
                <w:i w:val="false"/>
                <w:color w:val="000000"/>
                <w:sz w:val="20"/>
              </w:rPr>
              <w:t>справка территориальных органов полиции о разрешении на выезд на постоянное место жительства за пределы Республики Казахстан;</w:t>
            </w:r>
          </w:p>
          <w:p>
            <w:pPr>
              <w:spacing w:after="20"/>
              <w:ind w:left="20"/>
              <w:jc w:val="both"/>
            </w:pPr>
            <w:r>
              <w:rPr>
                <w:rFonts w:ascii="Times New Roman"/>
                <w:b w:val="false"/>
                <w:i w:val="false"/>
                <w:color w:val="000000"/>
                <w:sz w:val="20"/>
              </w:rPr>
              <w:t>- для снятия с регистрации признанных судом утратившими право пользования жилым помещением;</w:t>
            </w:r>
          </w:p>
          <w:p>
            <w:pPr>
              <w:spacing w:after="20"/>
              <w:ind w:left="20"/>
              <w:jc w:val="both"/>
            </w:pPr>
            <w:r>
              <w:rPr>
                <w:rFonts w:ascii="Times New Roman"/>
                <w:b w:val="false"/>
                <w:i w:val="false"/>
                <w:color w:val="000000"/>
                <w:sz w:val="20"/>
              </w:rPr>
              <w:t>документ, удостоверяющий личность собственника жилища, дачного строения, здания или помещения, используемого для проживания (пребывания) людей либо его цифровая форма (для идентификации личности);</w:t>
            </w:r>
          </w:p>
          <w:p>
            <w:pPr>
              <w:spacing w:after="20"/>
              <w:ind w:left="20"/>
              <w:jc w:val="both"/>
            </w:pPr>
            <w:r>
              <w:rPr>
                <w:rFonts w:ascii="Times New Roman"/>
                <w:b w:val="false"/>
                <w:i w:val="false"/>
                <w:color w:val="000000"/>
                <w:sz w:val="20"/>
              </w:rPr>
              <w:t>решение суда об утрате права пользования жилым помещением.</w:t>
            </w:r>
          </w:p>
          <w:p>
            <w:pPr>
              <w:spacing w:after="20"/>
              <w:ind w:left="20"/>
              <w:jc w:val="both"/>
            </w:pPr>
            <w:r>
              <w:rPr>
                <w:rFonts w:ascii="Times New Roman"/>
                <w:b w:val="false"/>
                <w:i w:val="false"/>
                <w:color w:val="000000"/>
                <w:sz w:val="20"/>
              </w:rPr>
              <w:t>Сведения о зарегистрированных правах (обременениях) на недвижимое имущество и его технических характеристиках (для подтверждения права собственности) услугодатель получает из ИИС ЦОН.</w:t>
            </w:r>
          </w:p>
          <w:p>
            <w:pPr>
              <w:spacing w:after="20"/>
              <w:ind w:left="20"/>
              <w:jc w:val="both"/>
            </w:pPr>
            <w:r>
              <w:rPr>
                <w:rFonts w:ascii="Times New Roman"/>
                <w:b w:val="false"/>
                <w:i w:val="false"/>
                <w:color w:val="000000"/>
                <w:sz w:val="20"/>
              </w:rPr>
              <w:t>2) Услугодателю:</w:t>
            </w:r>
          </w:p>
          <w:p>
            <w:pPr>
              <w:spacing w:after="20"/>
              <w:ind w:left="20"/>
              <w:jc w:val="both"/>
            </w:pPr>
            <w:r>
              <w:rPr>
                <w:rFonts w:ascii="Times New Roman"/>
                <w:b w:val="false"/>
                <w:i w:val="false"/>
                <w:color w:val="000000"/>
                <w:sz w:val="20"/>
              </w:rPr>
              <w:t>Иностранцы и лица без гражданства, получившие статус беженца подают вышеуказанный перечень документов.</w:t>
            </w:r>
          </w:p>
          <w:p>
            <w:pPr>
              <w:spacing w:after="20"/>
              <w:ind w:left="20"/>
              <w:jc w:val="both"/>
            </w:pPr>
            <w:r>
              <w:rPr>
                <w:rFonts w:ascii="Times New Roman"/>
                <w:b w:val="false"/>
                <w:i w:val="false"/>
                <w:color w:val="000000"/>
                <w:sz w:val="20"/>
              </w:rPr>
              <w:t>Сведения о документах, удостоверяющих личность услугодатель получает из информационной системы РП ДРН, работник Государственной корпорации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3) На портал, объекты информатизации при снятии с регистрации по месту жительства по заявлению собственника жилища, здания или помещения (для граждан Республики Казахстан):</w:t>
            </w:r>
          </w:p>
          <w:p>
            <w:pPr>
              <w:spacing w:after="20"/>
              <w:ind w:left="20"/>
              <w:jc w:val="both"/>
            </w:pPr>
            <w:r>
              <w:rPr>
                <w:rFonts w:ascii="Times New Roman"/>
                <w:b w:val="false"/>
                <w:i w:val="false"/>
                <w:color w:val="000000"/>
                <w:sz w:val="20"/>
              </w:rPr>
              <w:t>электронный запрос, удостоверенный ЭЦП услугополучателя.</w:t>
            </w:r>
          </w:p>
        </w:tc>
      </w:tr>
    </w:tbl>
    <w:bookmarkStart w:name="z89"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"Представление сведений, подтверждающих регистрацию по постоянному месту жительства в населенном пункте приграничной территории", утвержденных указанным приказом:</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5) следующего содержания:</w:t>
      </w:r>
    </w:p>
    <w:bookmarkStart w:name="z91" w:id="74"/>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3" w:id="75"/>
    <w:p>
      <w:pPr>
        <w:spacing w:after="0"/>
        <w:ind w:left="0"/>
        <w:jc w:val="both"/>
      </w:pPr>
      <w:r>
        <w:rPr>
          <w:rFonts w:ascii="Times New Roman"/>
          <w:b w:val="false"/>
          <w:i w:val="false"/>
          <w:color w:val="000000"/>
          <w:sz w:val="28"/>
        </w:rPr>
        <w:t>
      "4. Документы, удостоверяющие личность, предоставляются услугополучателями при получении услуги в оригинале либо электронном виде, полученные посредством сервиса цифровых документов (далее – цифровая форма), в соответствии с приложением 1 Перечня основных требований к оказанию государственной услуги.";</w:t>
      </w:r>
    </w:p>
    <w:bookmarkEnd w:id="75"/>
    <w:bookmarkStart w:name="z94"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"Представление сведений, подтверждающих регистрацию по постоянному месту жительства в населенном пункте приграничной территории":</w:t>
      </w:r>
    </w:p>
    <w:bookmarkEnd w:id="76"/>
    <w:bookmarkStart w:name="z95" w:id="77"/>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77"/>
    <w:bookmarkStart w:name="z96"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услугополучателей:</w:t>
            </w:r>
          </w:p>
          <w:p>
            <w:pPr>
              <w:spacing w:after="20"/>
              <w:ind w:left="20"/>
              <w:jc w:val="both"/>
            </w:pPr>
            <w:r>
              <w:rPr>
                <w:rFonts w:ascii="Times New Roman"/>
                <w:b w:val="false"/>
                <w:i w:val="false"/>
                <w:color w:val="000000"/>
                <w:sz w:val="20"/>
              </w:rPr>
              <w:t>1) в Государственную корпорацию:</w:t>
            </w:r>
          </w:p>
          <w:p>
            <w:pPr>
              <w:spacing w:after="20"/>
              <w:ind w:left="20"/>
              <w:jc w:val="both"/>
            </w:pPr>
            <w:r>
              <w:rPr>
                <w:rFonts w:ascii="Times New Roman"/>
                <w:b w:val="false"/>
                <w:i w:val="false"/>
                <w:color w:val="000000"/>
                <w:sz w:val="20"/>
              </w:rPr>
              <w:t>документ, удостоверяющий личность, услугополучателя либо его цифровая форма (для идентификации личности);</w:t>
            </w:r>
          </w:p>
          <w:p>
            <w:pPr>
              <w:spacing w:after="20"/>
              <w:ind w:left="20"/>
              <w:jc w:val="both"/>
            </w:pPr>
            <w:r>
              <w:rPr>
                <w:rFonts w:ascii="Times New Roman"/>
                <w:b w:val="false"/>
                <w:i w:val="false"/>
                <w:color w:val="000000"/>
                <w:sz w:val="20"/>
              </w:rPr>
              <w:t>свидетельство о рождении либо его цифровая форма (для подтверждения родственных связей при получении сведений на близких родственников);</w:t>
            </w:r>
          </w:p>
          <w:p>
            <w:pPr>
              <w:spacing w:after="20"/>
              <w:ind w:left="20"/>
              <w:jc w:val="both"/>
            </w:pPr>
            <w:r>
              <w:rPr>
                <w:rFonts w:ascii="Times New Roman"/>
                <w:b w:val="false"/>
                <w:i w:val="false"/>
                <w:color w:val="000000"/>
                <w:sz w:val="20"/>
              </w:rPr>
              <w:t>нотариально заверенное согласие физического лица, за исключением близких родственников, для выдачи услугополучателю сведений в отношении данного лица.</w:t>
            </w:r>
          </w:p>
          <w:p>
            <w:pPr>
              <w:spacing w:after="20"/>
              <w:ind w:left="20"/>
              <w:jc w:val="both"/>
            </w:pPr>
            <w:r>
              <w:rPr>
                <w:rFonts w:ascii="Times New Roman"/>
                <w:b w:val="false"/>
                <w:i w:val="false"/>
                <w:color w:val="000000"/>
                <w:sz w:val="20"/>
              </w:rPr>
              <w:t>Сведения о документах, удостоверяющих личность услугодатель получает из информационной системы РП ДРН.</w:t>
            </w:r>
          </w:p>
          <w:p>
            <w:pPr>
              <w:spacing w:after="20"/>
              <w:ind w:left="20"/>
              <w:jc w:val="both"/>
            </w:pPr>
            <w:r>
              <w:rPr>
                <w:rFonts w:ascii="Times New Roman"/>
                <w:b w:val="false"/>
                <w:i w:val="false"/>
                <w:color w:val="000000"/>
                <w:sz w:val="20"/>
              </w:rPr>
              <w:t>2) на портал, объекты информатизации:</w:t>
            </w:r>
          </w:p>
          <w:p>
            <w:pPr>
              <w:spacing w:after="20"/>
              <w:ind w:left="20"/>
              <w:jc w:val="both"/>
            </w:pPr>
            <w:r>
              <w:rPr>
                <w:rFonts w:ascii="Times New Roman"/>
                <w:b w:val="false"/>
                <w:i w:val="false"/>
                <w:color w:val="000000"/>
                <w:sz w:val="20"/>
              </w:rPr>
              <w:t>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bl>
    <w:p>
      <w:pPr>
        <w:spacing w:after="0"/>
        <w:ind w:left="0"/>
        <w:jc w:val="both"/>
      </w:pPr>
      <w:r>
        <w:rPr>
          <w:rFonts w:ascii="Times New Roman"/>
          <w:b w:val="false"/>
          <w:i w:val="false"/>
          <w:color w:val="000000"/>
          <w:sz w:val="28"/>
        </w:rPr>
        <w:t>
      ";</w:t>
      </w:r>
    </w:p>
    <w:bookmarkStart w:name="z98" w:id="79"/>
    <w:p>
      <w:pPr>
        <w:spacing w:after="0"/>
        <w:ind w:left="0"/>
        <w:jc w:val="both"/>
      </w:pPr>
      <w:r>
        <w:rPr>
          <w:rFonts w:ascii="Times New Roman"/>
          <w:b w:val="false"/>
          <w:i w:val="false"/>
          <w:color w:val="000000"/>
          <w:sz w:val="28"/>
        </w:rPr>
        <w:t xml:space="preserve">
      дополнить приложениями 5, 6, 7 и 8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приказу. </w:t>
      </w:r>
    </w:p>
    <w:bookmarkEnd w:id="79"/>
    <w:bookmarkStart w:name="z99" w:id="80"/>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w:t>
      </w:r>
    </w:p>
    <w:bookmarkEnd w:id="80"/>
    <w:bookmarkStart w:name="z100" w:id="8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1"/>
    <w:bookmarkStart w:name="z101" w:id="82"/>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82"/>
    <w:bookmarkStart w:name="z102" w:id="8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83"/>
    <w:bookmarkStart w:name="z103" w:id="8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w:t>
      </w:r>
    </w:p>
    <w:bookmarkEnd w:id="84"/>
    <w:bookmarkStart w:name="z104" w:id="8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bookmarkStart w:name="z106" w:id="86"/>
      <w:r>
        <w:rPr>
          <w:rFonts w:ascii="Times New Roman"/>
          <w:b w:val="false"/>
          <w:i w:val="false"/>
          <w:color w:val="000000"/>
          <w:sz w:val="28"/>
        </w:rPr>
        <w:t>
      "СОГЛАСОВАНО"</w:t>
      </w:r>
    </w:p>
    <w:bookmarkEnd w:id="8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2024 года № 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 личности</w:t>
            </w:r>
            <w:r>
              <w:br/>
            </w:r>
            <w:r>
              <w:rPr>
                <w:rFonts w:ascii="Times New Roman"/>
                <w:b w:val="false"/>
                <w:i w:val="false"/>
                <w:color w:val="000000"/>
                <w:sz w:val="20"/>
              </w:rPr>
              <w:t>гражданам</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коды</w:t>
            </w:r>
          </w:p>
          <w:p>
            <w:pPr>
              <w:spacing w:after="20"/>
              <w:ind w:left="20"/>
              <w:jc w:val="both"/>
            </w:pPr>
            <w:r>
              <w:rPr>
                <w:rFonts w:ascii="Times New Roman"/>
                <w:b w:val="false"/>
                <w:i w:val="false"/>
                <w:color w:val="000000"/>
                <w:sz w:val="20"/>
              </w:rPr>
              <w:t>Код регистрационного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талоны</w:t>
            </w:r>
          </w:p>
          <w:p>
            <w:pPr>
              <w:spacing w:after="20"/>
              <w:ind w:left="20"/>
              <w:jc w:val="both"/>
            </w:pPr>
            <w:r>
              <w:rPr>
                <w:rFonts w:ascii="Times New Roman"/>
                <w:b w:val="false"/>
                <w:i w:val="false"/>
                <w:color w:val="000000"/>
                <w:sz w:val="20"/>
              </w:rPr>
              <w:t>Талон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Талонның штрих-коды мен нөмірі</w:t>
            </w:r>
          </w:p>
          <w:p>
            <w:pPr>
              <w:spacing w:after="20"/>
              <w:ind w:left="20"/>
              <w:jc w:val="both"/>
            </w:pPr>
            <w:r>
              <w:rPr>
                <w:rFonts w:ascii="Times New Roman"/>
                <w:b w:val="false"/>
                <w:i w:val="false"/>
                <w:color w:val="000000"/>
                <w:sz w:val="20"/>
              </w:rPr>
              <w:t>Штрих-код и номер талона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ЖСН:</w:t>
            </w:r>
          </w:p>
          <w:p>
            <w:pPr>
              <w:spacing w:after="20"/>
              <w:ind w:left="20"/>
              <w:jc w:val="both"/>
            </w:pPr>
            <w:r>
              <w:rPr>
                <w:rFonts w:ascii="Times New Roman"/>
                <w:b w:val="false"/>
                <w:i w:val="false"/>
                <w:color w:val="000000"/>
                <w:sz w:val="20"/>
              </w:rPr>
              <w:t>Тегі / Фамилия:</w:t>
            </w:r>
          </w:p>
          <w:p>
            <w:pPr>
              <w:spacing w:after="20"/>
              <w:ind w:left="20"/>
              <w:jc w:val="both"/>
            </w:pPr>
            <w:r>
              <w:rPr>
                <w:rFonts w:ascii="Times New Roman"/>
                <w:b w:val="false"/>
                <w:i w:val="false"/>
                <w:color w:val="000000"/>
                <w:sz w:val="20"/>
              </w:rPr>
              <w:t>Аты / Имя:</w:t>
            </w:r>
          </w:p>
          <w:p>
            <w:pPr>
              <w:spacing w:after="20"/>
              <w:ind w:left="20"/>
              <w:jc w:val="both"/>
            </w:pPr>
            <w:r>
              <w:rPr>
                <w:rFonts w:ascii="Times New Roman"/>
                <w:b w:val="false"/>
                <w:i w:val="false"/>
                <w:color w:val="000000"/>
                <w:sz w:val="20"/>
              </w:rPr>
              <w:t>Әкесінің аты (болған жағдайда) /</w:t>
            </w:r>
          </w:p>
          <w:p>
            <w:pPr>
              <w:spacing w:after="20"/>
              <w:ind w:left="20"/>
              <w:jc w:val="both"/>
            </w:pP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Туған кезі /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Негіздеме-құжат / Основание:</w:t>
            </w:r>
          </w:p>
          <w:p>
            <w:pPr>
              <w:spacing w:after="20"/>
              <w:ind w:left="20"/>
              <w:jc w:val="both"/>
            </w:pPr>
            <w:r>
              <w:rPr>
                <w:rFonts w:ascii="Times New Roman"/>
                <w:b w:val="false"/>
                <w:i w:val="false"/>
                <w:color w:val="000000"/>
                <w:sz w:val="20"/>
              </w:rPr>
              <w:t>Құжаттың № / № документа:</w:t>
            </w:r>
          </w:p>
          <w:p>
            <w:pPr>
              <w:spacing w:after="20"/>
              <w:ind w:left="20"/>
              <w:jc w:val="both"/>
            </w:pPr>
            <w:r>
              <w:rPr>
                <w:rFonts w:ascii="Times New Roman"/>
                <w:b w:val="false"/>
                <w:i w:val="false"/>
                <w:color w:val="000000"/>
                <w:sz w:val="20"/>
              </w:rPr>
              <w:t>Берілген күні / Дата выдачи:</w:t>
            </w:r>
          </w:p>
          <w:p>
            <w:pPr>
              <w:spacing w:after="20"/>
              <w:ind w:left="20"/>
              <w:jc w:val="both"/>
            </w:pPr>
            <w:r>
              <w:rPr>
                <w:rFonts w:ascii="Times New Roman"/>
                <w:b w:val="false"/>
                <w:i w:val="false"/>
                <w:color w:val="000000"/>
                <w:sz w:val="20"/>
              </w:rPr>
              <w:t>Берген орган / Орган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Тапсыруға жататын құжаттар /</w:t>
            </w:r>
          </w:p>
          <w:p>
            <w:pPr>
              <w:spacing w:after="20"/>
              <w:ind w:left="20"/>
              <w:jc w:val="both"/>
            </w:pPr>
            <w:r>
              <w:rPr>
                <w:rFonts w:ascii="Times New Roman"/>
                <w:b w:val="false"/>
                <w:i w:val="false"/>
                <w:color w:val="000000"/>
                <w:sz w:val="20"/>
              </w:rPr>
              <w:t>Документы подлежащие сдаче:</w:t>
            </w:r>
          </w:p>
        </w:tc>
      </w:tr>
    </w:tbl>
    <w:p>
      <w:pPr>
        <w:spacing w:after="0"/>
        <w:ind w:left="0"/>
        <w:jc w:val="both"/>
      </w:pPr>
      <w:bookmarkStart w:name="z109" w:id="87"/>
      <w:r>
        <w:rPr>
          <w:rFonts w:ascii="Times New Roman"/>
          <w:b w:val="false"/>
          <w:i w:val="false"/>
          <w:color w:val="000000"/>
          <w:sz w:val="28"/>
        </w:rPr>
        <w:t>
      _________________________________________</w:t>
      </w:r>
    </w:p>
    <w:bookmarkEnd w:id="87"/>
    <w:p>
      <w:pPr>
        <w:spacing w:after="0"/>
        <w:ind w:left="0"/>
        <w:jc w:val="both"/>
      </w:pPr>
      <w:r>
        <w:rPr>
          <w:rFonts w:ascii="Times New Roman"/>
          <w:b w:val="false"/>
          <w:i w:val="false"/>
          <w:color w:val="000000"/>
          <w:sz w:val="28"/>
        </w:rPr>
        <w:t>Өтінім туралы мәлімет / Сведения о заявке</w:t>
      </w:r>
    </w:p>
    <w:p>
      <w:pPr>
        <w:spacing w:after="0"/>
        <w:ind w:left="0"/>
        <w:jc w:val="both"/>
      </w:pPr>
      <w:r>
        <w:rPr>
          <w:rFonts w:ascii="Times New Roman"/>
          <w:b w:val="false"/>
          <w:i w:val="false"/>
          <w:color w:val="000000"/>
          <w:sz w:val="28"/>
        </w:rPr>
        <w:t>Өтінім түрі / Вид Заявки Тапсырыс/Заказ</w:t>
      </w:r>
    </w:p>
    <w:p>
      <w:pPr>
        <w:spacing w:after="0"/>
        <w:ind w:left="0"/>
        <w:jc w:val="both"/>
      </w:pPr>
      <w:r>
        <w:rPr>
          <w:rFonts w:ascii="Times New Roman"/>
          <w:b w:val="false"/>
          <w:i w:val="false"/>
          <w:color w:val="000000"/>
          <w:sz w:val="28"/>
        </w:rPr>
        <w:t>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 Дата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қызметкері/</w:t>
            </w:r>
          </w:p>
          <w:p>
            <w:pPr>
              <w:spacing w:after="20"/>
              <w:ind w:left="20"/>
              <w:jc w:val="both"/>
            </w:pPr>
            <w:r>
              <w:rPr>
                <w:rFonts w:ascii="Times New Roman"/>
                <w:b w:val="false"/>
                <w:i w:val="false"/>
                <w:color w:val="000000"/>
                <w:sz w:val="20"/>
              </w:rPr>
              <w:t>Сотрудник регистрации</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Қолы/подпись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мекежайы</w:t>
            </w:r>
          </w:p>
          <w:p>
            <w:pPr>
              <w:spacing w:after="20"/>
              <w:ind w:left="20"/>
              <w:jc w:val="both"/>
            </w:pPr>
            <w:r>
              <w:rPr>
                <w:rFonts w:ascii="Times New Roman"/>
                <w:b w:val="false"/>
                <w:i w:val="false"/>
                <w:color w:val="000000"/>
                <w:sz w:val="20"/>
              </w:rPr>
              <w:t>Адрес регистрационного пункта</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телефоны</w:t>
            </w:r>
          </w:p>
          <w:p>
            <w:pPr>
              <w:spacing w:after="20"/>
              <w:ind w:left="20"/>
              <w:jc w:val="both"/>
            </w:pPr>
            <w:r>
              <w:rPr>
                <w:rFonts w:ascii="Times New Roman"/>
                <w:b w:val="false"/>
                <w:i w:val="false"/>
                <w:color w:val="000000"/>
                <w:sz w:val="20"/>
              </w:rPr>
              <w:t>Телефон для справок 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p>
            <w:pPr>
              <w:spacing w:after="20"/>
              <w:ind w:left="20"/>
              <w:jc w:val="both"/>
            </w:pPr>
            <w:r>
              <w:rPr>
                <w:rFonts w:ascii="Times New Roman"/>
                <w:b w:val="false"/>
                <w:i w:val="false"/>
                <w:color w:val="000000"/>
                <w:sz w:val="20"/>
              </w:rPr>
              <w:t>__________</w:t>
            </w:r>
          </w:p>
        </w:tc>
      </w:tr>
    </w:tbl>
    <w:bookmarkStart w:name="z110" w:id="88"/>
    <w:p>
      <w:pPr>
        <w:spacing w:after="0"/>
        <w:ind w:left="0"/>
        <w:jc w:val="both"/>
      </w:pPr>
      <w:r>
        <w:rPr>
          <w:rFonts w:ascii="Times New Roman"/>
          <w:b w:val="false"/>
          <w:i w:val="false"/>
          <w:color w:val="000000"/>
          <w:sz w:val="28"/>
        </w:rPr>
        <w:t>
      Жеке басты куәландыратын құжаттар өтінім бергеннен бастап 15 жұмыс күнінен кешіктірмей беріледі. Көрсетілетін қызметті алушы қалаған кезде қосымша төлемге құжаттарды жеделдетіп әзірлеу мүмкіндігі бар:</w:t>
      </w:r>
    </w:p>
    <w:bookmarkEnd w:id="88"/>
    <w:bookmarkStart w:name="z111" w:id="89"/>
    <w:p>
      <w:pPr>
        <w:spacing w:after="0"/>
        <w:ind w:left="0"/>
        <w:jc w:val="both"/>
      </w:pPr>
      <w:r>
        <w:rPr>
          <w:rFonts w:ascii="Times New Roman"/>
          <w:b w:val="false"/>
          <w:i w:val="false"/>
          <w:color w:val="000000"/>
          <w:sz w:val="28"/>
        </w:rPr>
        <w:t>
      Астана, Алматы, Ақтөбе, Шымкент қалалары үшін: 1-санаттағы жеделдік – 1 жұмыс күні (қызмет құны – 3 372 теңге) 2-санаттағы жеделдік – 2 жұмыс күні (қызмет құны – 1 771 теңге) облыс орталықтары үшін: 1-санаттағы жеделдік – 3 жұмыс күні (қызмет құны – 3 372 теңге) 2-санаттағы жеделдік – 5 жұмыс күні (қызмет құны – 1 771 теңге) облыстардың аудандары мен қалалары үшін: 3-санаттағы жеделдік – 7 жұмыс күні (қызмет құны – 678 теңге) Өтінімді ресімдеу күні және жеделдік санатына төлем жасаған күн құжаттарды беру мерзіміне кірмейді.</w:t>
      </w:r>
    </w:p>
    <w:bookmarkEnd w:id="89"/>
    <w:bookmarkStart w:name="z112" w:id="90"/>
    <w:p>
      <w:pPr>
        <w:spacing w:after="0"/>
        <w:ind w:left="0"/>
        <w:jc w:val="both"/>
      </w:pPr>
      <w:r>
        <w:rPr>
          <w:rFonts w:ascii="Times New Roman"/>
          <w:b w:val="false"/>
          <w:i w:val="false"/>
          <w:color w:val="000000"/>
          <w:sz w:val="28"/>
        </w:rPr>
        <w:t>
      Ескерту: Жеке басты куәландыратын құжаттарды жедел түрде дайындау мерзімі талонда өңірге байланысты көрсетіледі.</w:t>
      </w:r>
    </w:p>
    <w:bookmarkEnd w:id="90"/>
    <w:bookmarkStart w:name="z113" w:id="91"/>
    <w:p>
      <w:pPr>
        <w:spacing w:after="0"/>
        <w:ind w:left="0"/>
        <w:jc w:val="both"/>
      </w:pPr>
      <w:r>
        <w:rPr>
          <w:rFonts w:ascii="Times New Roman"/>
          <w:b w:val="false"/>
          <w:i w:val="false"/>
          <w:color w:val="000000"/>
          <w:sz w:val="28"/>
        </w:rPr>
        <w:t>
      Документы, удостоверяющие личность, выдаются в срок не позднее 15 рабочих дней со дня подачи заявки. При желании услугополучателя, за дополнительную оплату возможно ускоренное изготовление документов:</w:t>
      </w:r>
    </w:p>
    <w:bookmarkEnd w:id="91"/>
    <w:bookmarkStart w:name="z114" w:id="92"/>
    <w:p>
      <w:pPr>
        <w:spacing w:after="0"/>
        <w:ind w:left="0"/>
        <w:jc w:val="both"/>
      </w:pPr>
      <w:r>
        <w:rPr>
          <w:rFonts w:ascii="Times New Roman"/>
          <w:b w:val="false"/>
          <w:i w:val="false"/>
          <w:color w:val="000000"/>
          <w:sz w:val="28"/>
        </w:rPr>
        <w:t>
      Для городов Астана, Алматы, Актобе, Шымкент: 1 категория срочности – 1 рабочий день (стоимость услуги - 3 372 тенге) 2 категория срочности – 2 рабочих дня (стоимость услуги – 1 771 тенге) для областных центров: 1 категория срочности – 3 рабочий день (стоимость услуги – 3 372 тенге) 2 категория срочности – 5 рабочих дня (стоимость услуги – 1 771 тенге) для районов и городов областей: 3 категория срочности – 7 рабочих дней (стоимость услуги – 678 тенге) День оформления заявки и день оплаты за категория срочности не входят в срок выдачи документов.</w:t>
      </w:r>
    </w:p>
    <w:bookmarkEnd w:id="92"/>
    <w:bookmarkStart w:name="z115" w:id="93"/>
    <w:p>
      <w:pPr>
        <w:spacing w:after="0"/>
        <w:ind w:left="0"/>
        <w:jc w:val="both"/>
      </w:pPr>
      <w:r>
        <w:rPr>
          <w:rFonts w:ascii="Times New Roman"/>
          <w:b w:val="false"/>
          <w:i w:val="false"/>
          <w:color w:val="000000"/>
          <w:sz w:val="28"/>
        </w:rPr>
        <w:t>
      Примечание: Сроки изготовления документов, удостоверяющих личность в ускоренном порядке отображаются в талоне в зависимости от региона.";</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2024 года № 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118" w:id="94"/>
    <w:p>
      <w:pPr>
        <w:spacing w:after="0"/>
        <w:ind w:left="0"/>
        <w:jc w:val="left"/>
      </w:pPr>
      <w:r>
        <w:rPr>
          <w:rFonts w:ascii="Times New Roman"/>
          <w:b/>
          <w:i w:val="false"/>
          <w:color w:val="000000"/>
        </w:rPr>
        <w:t xml:space="preserve"> Правила оказания государственной услуги "Регистрация по месту жительства граждан Республики Казахстан"</w:t>
      </w:r>
    </w:p>
    <w:bookmarkEnd w:id="94"/>
    <w:bookmarkStart w:name="z119" w:id="95"/>
    <w:p>
      <w:pPr>
        <w:spacing w:after="0"/>
        <w:ind w:left="0"/>
        <w:jc w:val="left"/>
      </w:pPr>
      <w:r>
        <w:rPr>
          <w:rFonts w:ascii="Times New Roman"/>
          <w:b/>
          <w:i w:val="false"/>
          <w:color w:val="000000"/>
        </w:rPr>
        <w:t xml:space="preserve"> Глава 1. Общие положения</w:t>
      </w:r>
    </w:p>
    <w:bookmarkEnd w:id="95"/>
    <w:bookmarkStart w:name="z120" w:id="96"/>
    <w:p>
      <w:pPr>
        <w:spacing w:after="0"/>
        <w:ind w:left="0"/>
        <w:jc w:val="both"/>
      </w:pPr>
      <w:r>
        <w:rPr>
          <w:rFonts w:ascii="Times New Roman"/>
          <w:b w:val="false"/>
          <w:i w:val="false"/>
          <w:color w:val="000000"/>
          <w:sz w:val="28"/>
        </w:rPr>
        <w:t xml:space="preserve">
      1. Настоящие Правила оказания государственной услуги "Регистрация по месту жительства граждан Республики Казахстан"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оказания государственной услуги по регистрации по месту жительства граждан Республики Казахстан (далее – Государственная услуга).</w:t>
      </w:r>
    </w:p>
    <w:bookmarkEnd w:id="96"/>
    <w:bookmarkStart w:name="z121" w:id="9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7"/>
    <w:bookmarkStart w:name="z122" w:id="98"/>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98"/>
    <w:bookmarkStart w:name="z123" w:id="99"/>
    <w:p>
      <w:pPr>
        <w:spacing w:after="0"/>
        <w:ind w:left="0"/>
        <w:jc w:val="both"/>
      </w:pPr>
      <w:r>
        <w:rPr>
          <w:rFonts w:ascii="Times New Roman"/>
          <w:b w:val="false"/>
          <w:i w:val="false"/>
          <w:color w:val="000000"/>
          <w:sz w:val="28"/>
        </w:rPr>
        <w:t>
      2) регистрационный код адреса (далее – РКА) – уникальный код адреса объекта недвижимости;</w:t>
      </w:r>
    </w:p>
    <w:bookmarkEnd w:id="99"/>
    <w:bookmarkStart w:name="z124" w:id="100"/>
    <w:p>
      <w:pPr>
        <w:spacing w:after="0"/>
        <w:ind w:left="0"/>
        <w:jc w:val="both"/>
      </w:pPr>
      <w:r>
        <w:rPr>
          <w:rFonts w:ascii="Times New Roman"/>
          <w:b w:val="false"/>
          <w:i w:val="false"/>
          <w:color w:val="000000"/>
          <w:sz w:val="28"/>
        </w:rPr>
        <w:t>
      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100"/>
    <w:bookmarkStart w:name="z125" w:id="101"/>
    <w:p>
      <w:pPr>
        <w:spacing w:after="0"/>
        <w:ind w:left="0"/>
        <w:jc w:val="both"/>
      </w:pPr>
      <w:r>
        <w:rPr>
          <w:rFonts w:ascii="Times New Roman"/>
          <w:b w:val="false"/>
          <w:i w:val="false"/>
          <w:color w:val="000000"/>
          <w:sz w:val="28"/>
        </w:rPr>
        <w:t>
      4)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01"/>
    <w:bookmarkStart w:name="z126" w:id="102"/>
    <w:p>
      <w:pPr>
        <w:spacing w:after="0"/>
        <w:ind w:left="0"/>
        <w:jc w:val="both"/>
      </w:pPr>
      <w:r>
        <w:rPr>
          <w:rFonts w:ascii="Times New Roman"/>
          <w:b w:val="false"/>
          <w:i w:val="false"/>
          <w:color w:val="000000"/>
          <w:sz w:val="28"/>
        </w:rPr>
        <w:t>
      5)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02"/>
    <w:bookmarkStart w:name="z127" w:id="103"/>
    <w:p>
      <w:pPr>
        <w:spacing w:after="0"/>
        <w:ind w:left="0"/>
        <w:jc w:val="both"/>
      </w:pPr>
      <w:r>
        <w:rPr>
          <w:rFonts w:ascii="Times New Roman"/>
          <w:b w:val="false"/>
          <w:i w:val="false"/>
          <w:color w:val="000000"/>
          <w:sz w:val="28"/>
        </w:rPr>
        <w:t>
      6)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03"/>
    <w:bookmarkStart w:name="z128" w:id="104"/>
    <w:p>
      <w:pPr>
        <w:spacing w:after="0"/>
        <w:ind w:left="0"/>
        <w:jc w:val="left"/>
      </w:pPr>
      <w:r>
        <w:rPr>
          <w:rFonts w:ascii="Times New Roman"/>
          <w:b/>
          <w:i w:val="false"/>
          <w:color w:val="000000"/>
        </w:rPr>
        <w:t xml:space="preserve"> Глава 2. Порядок оказания государственной услуги</w:t>
      </w:r>
    </w:p>
    <w:bookmarkEnd w:id="104"/>
    <w:bookmarkStart w:name="z129" w:id="105"/>
    <w:p>
      <w:pPr>
        <w:spacing w:after="0"/>
        <w:ind w:left="0"/>
        <w:jc w:val="both"/>
      </w:pPr>
      <w:r>
        <w:rPr>
          <w:rFonts w:ascii="Times New Roman"/>
          <w:b w:val="false"/>
          <w:i w:val="false"/>
          <w:color w:val="000000"/>
          <w:sz w:val="28"/>
        </w:rPr>
        <w:t>
      3. Государственная услуга оказывается гражданам Республики Казахстан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Перечнем основных требований к оказанию государственной услуги согласно приложению 1 к настоящим Правилам (далее – Требование к оказанию государственной услуги) - через Государственную корпорацию, портал, объекты информатизации (информационные системы банков второго уровня (далее – объекты информатизации).</w:t>
      </w:r>
    </w:p>
    <w:bookmarkEnd w:id="105"/>
    <w:bookmarkStart w:name="z130" w:id="106"/>
    <w:p>
      <w:pPr>
        <w:spacing w:after="0"/>
        <w:ind w:left="0"/>
        <w:jc w:val="both"/>
      </w:pPr>
      <w:r>
        <w:rPr>
          <w:rFonts w:ascii="Times New Roman"/>
          <w:b w:val="false"/>
          <w:i w:val="false"/>
          <w:color w:val="000000"/>
          <w:sz w:val="28"/>
        </w:rPr>
        <w:t>
      Прием документов на оказание государственной услуги с оформлением согласия на постоянную регистрацию, выраженное в форме согласно приложению 2 к настоящим Правилам, осуществляется работниками Государственной корпорации посредством интегрированной информационной системы "Центр обслуживания населения" (далее – ИИС ЦОН).</w:t>
      </w:r>
    </w:p>
    <w:bookmarkEnd w:id="106"/>
    <w:bookmarkStart w:name="z131" w:id="107"/>
    <w:p>
      <w:pPr>
        <w:spacing w:after="0"/>
        <w:ind w:left="0"/>
        <w:jc w:val="both"/>
      </w:pPr>
      <w:r>
        <w:rPr>
          <w:rFonts w:ascii="Times New Roman"/>
          <w:b w:val="false"/>
          <w:i w:val="false"/>
          <w:color w:val="000000"/>
          <w:sz w:val="28"/>
        </w:rPr>
        <w:t>
      4. Документы, удостоверяющие личность, предоставляются услугополучателями при получении услуги в оригинале либо электронном виде, полученные посредством сервиса цифровых документов (далее – цифровая форма), в соответствии с приложением 1 Перечня основных требований к оказанию государственной услуги".</w:t>
      </w:r>
    </w:p>
    <w:bookmarkEnd w:id="107"/>
    <w:bookmarkStart w:name="z132" w:id="108"/>
    <w:p>
      <w:pPr>
        <w:spacing w:after="0"/>
        <w:ind w:left="0"/>
        <w:jc w:val="both"/>
      </w:pPr>
      <w:r>
        <w:rPr>
          <w:rFonts w:ascii="Times New Roman"/>
          <w:b w:val="false"/>
          <w:i w:val="false"/>
          <w:color w:val="000000"/>
          <w:sz w:val="28"/>
        </w:rPr>
        <w:t>
      5. В случае обращения граждан Республики Казахстан через Государственную корпорацию работник Государственной корпорации проверяет полноту представленных услугополучателем документов, и (или) данных (сведений), содержащихся в них.</w:t>
      </w:r>
    </w:p>
    <w:bookmarkEnd w:id="108"/>
    <w:bookmarkStart w:name="z133" w:id="109"/>
    <w:p>
      <w:pPr>
        <w:spacing w:after="0"/>
        <w:ind w:left="0"/>
        <w:jc w:val="both"/>
      </w:pPr>
      <w:r>
        <w:rPr>
          <w:rFonts w:ascii="Times New Roman"/>
          <w:b w:val="false"/>
          <w:i w:val="false"/>
          <w:color w:val="000000"/>
          <w:sz w:val="28"/>
        </w:rPr>
        <w:t>
      В случае представления неполного пакета документов услугополучателю выдается отказ в приеме документов, по форме согласно приложению 3 к настоящим Правилам.</w:t>
      </w:r>
    </w:p>
    <w:bookmarkEnd w:id="109"/>
    <w:bookmarkStart w:name="z134" w:id="110"/>
    <w:p>
      <w:pPr>
        <w:spacing w:after="0"/>
        <w:ind w:left="0"/>
        <w:jc w:val="both"/>
      </w:pPr>
      <w:r>
        <w:rPr>
          <w:rFonts w:ascii="Times New Roman"/>
          <w:b w:val="false"/>
          <w:i w:val="false"/>
          <w:color w:val="000000"/>
          <w:sz w:val="28"/>
        </w:rPr>
        <w:t>
      При соответствии представленных услугополучателем документов требованиям, установленным настоящими правилами, оформляется регистрация услугополучателя по месту постоянного жительства путем внесения в информационную систему "Регистрационный пункт "Документирование и регистрация населения" сведений об адресе регистрации по месту постоянного жительства.</w:t>
      </w:r>
    </w:p>
    <w:bookmarkEnd w:id="110"/>
    <w:bookmarkStart w:name="z135" w:id="111"/>
    <w:p>
      <w:pPr>
        <w:spacing w:after="0"/>
        <w:ind w:left="0"/>
        <w:jc w:val="both"/>
      </w:pPr>
      <w:r>
        <w:rPr>
          <w:rFonts w:ascii="Times New Roman"/>
          <w:b w:val="false"/>
          <w:i w:val="false"/>
          <w:color w:val="000000"/>
          <w:sz w:val="28"/>
        </w:rPr>
        <w:t>
      При обращении на портал либо объекты информатизации услугополучатель авторизуется по ИИН и паролю, выбирает услугу, формирует данные запроса и удостоверяет (подписывает) запрос посредством своего ЭЦП.</w:t>
      </w:r>
    </w:p>
    <w:bookmarkEnd w:id="111"/>
    <w:bookmarkStart w:name="z136" w:id="112"/>
    <w:p>
      <w:pPr>
        <w:spacing w:after="0"/>
        <w:ind w:left="0"/>
        <w:jc w:val="both"/>
      </w:pPr>
      <w:r>
        <w:rPr>
          <w:rFonts w:ascii="Times New Roman"/>
          <w:b w:val="false"/>
          <w:i w:val="false"/>
          <w:color w:val="000000"/>
          <w:sz w:val="28"/>
        </w:rPr>
        <w:t>
      При этом запрос услугополучателя поступает в "личный кабинет" собственника жилища, который принимает решение о подтверждении/отказе в регистрации услугополучателя по его объекту недвижимости с подписанием ЭЦП.</w:t>
      </w:r>
    </w:p>
    <w:bookmarkEnd w:id="112"/>
    <w:bookmarkStart w:name="z137" w:id="113"/>
    <w:p>
      <w:pPr>
        <w:spacing w:after="0"/>
        <w:ind w:left="0"/>
        <w:jc w:val="both"/>
      </w:pPr>
      <w:r>
        <w:rPr>
          <w:rFonts w:ascii="Times New Roman"/>
          <w:b w:val="false"/>
          <w:i w:val="false"/>
          <w:color w:val="000000"/>
          <w:sz w:val="28"/>
        </w:rPr>
        <w:t>
      В случае имеющихся несоответствий в данных услугополучателя, в "личный кабинет" услугополучателя направляется уведомление о мотивированном отказе в оказании государственной услуги и необходимости обращения в Государственную корпорацию.</w:t>
      </w:r>
    </w:p>
    <w:bookmarkEnd w:id="113"/>
    <w:bookmarkStart w:name="z138" w:id="114"/>
    <w:p>
      <w:pPr>
        <w:spacing w:after="0"/>
        <w:ind w:left="0"/>
        <w:jc w:val="both"/>
      </w:pPr>
      <w:r>
        <w:rPr>
          <w:rFonts w:ascii="Times New Roman"/>
          <w:b w:val="false"/>
          <w:i w:val="false"/>
          <w:color w:val="000000"/>
          <w:sz w:val="28"/>
        </w:rPr>
        <w:t>
      Результат оказания государственной услуги направляется в "личный кабинет" в виде уведомления о регистрации по месту жительства услугополучателя.</w:t>
      </w:r>
    </w:p>
    <w:bookmarkEnd w:id="114"/>
    <w:bookmarkStart w:name="z139" w:id="115"/>
    <w:p>
      <w:pPr>
        <w:spacing w:after="0"/>
        <w:ind w:left="0"/>
        <w:jc w:val="both"/>
      </w:pPr>
      <w:r>
        <w:rPr>
          <w:rFonts w:ascii="Times New Roman"/>
          <w:b w:val="false"/>
          <w:i w:val="false"/>
          <w:color w:val="000000"/>
          <w:sz w:val="28"/>
        </w:rPr>
        <w:t>
      При регистрации по новому месту жительства, осуществляется автоматическое снятие с регистрации населения Республики Казахстан по прежнему месту жительства.</w:t>
      </w:r>
    </w:p>
    <w:bookmarkEnd w:id="115"/>
    <w:bookmarkStart w:name="z140" w:id="116"/>
    <w:p>
      <w:pPr>
        <w:spacing w:after="0"/>
        <w:ind w:left="0"/>
        <w:jc w:val="both"/>
      </w:pPr>
      <w:r>
        <w:rPr>
          <w:rFonts w:ascii="Times New Roman"/>
          <w:b w:val="false"/>
          <w:i w:val="false"/>
          <w:color w:val="000000"/>
          <w:sz w:val="28"/>
        </w:rPr>
        <w:t>
      Лицам, не установленным по месту жительства в системах "Регистрационный пункт "Документирование и регистрация населения" и "Государственная база данных "Физические лица", присваивается статус.</w:t>
      </w:r>
    </w:p>
    <w:bookmarkEnd w:id="116"/>
    <w:bookmarkStart w:name="z141" w:id="117"/>
    <w:p>
      <w:pPr>
        <w:spacing w:after="0"/>
        <w:ind w:left="0"/>
        <w:jc w:val="both"/>
      </w:pPr>
      <w:r>
        <w:rPr>
          <w:rFonts w:ascii="Times New Roman"/>
          <w:b w:val="false"/>
          <w:i w:val="false"/>
          <w:color w:val="000000"/>
          <w:sz w:val="28"/>
        </w:rPr>
        <w:t xml:space="preserve">
      В случае выявления на основании </w:t>
      </w:r>
      <w:r>
        <w:rPr>
          <w:rFonts w:ascii="Times New Roman"/>
          <w:b w:val="false"/>
          <w:i w:val="false"/>
          <w:color w:val="000000"/>
          <w:sz w:val="28"/>
        </w:rPr>
        <w:t>статьи 493</w:t>
      </w:r>
      <w:r>
        <w:rPr>
          <w:rFonts w:ascii="Times New Roman"/>
          <w:b w:val="false"/>
          <w:i w:val="false"/>
          <w:color w:val="000000"/>
          <w:sz w:val="28"/>
        </w:rPr>
        <w:t xml:space="preserve"> Кодекса Республики Казахстан "Об административных правонарушениях" фактов многочисленной регистрации граждан по одному адресу, фактически в нем не проживающих, регистрация лиц по данному адресу приостанавливается до принятия мер собственником (нанимателем) жилища, дачного строения, здания или помещения, используемого для проживания (пребывания) людей, по снятию их с регистрации.</w:t>
      </w:r>
    </w:p>
    <w:bookmarkEnd w:id="117"/>
    <w:bookmarkStart w:name="z142" w:id="118"/>
    <w:p>
      <w:pPr>
        <w:spacing w:after="0"/>
        <w:ind w:left="0"/>
        <w:jc w:val="both"/>
      </w:pPr>
      <w:r>
        <w:rPr>
          <w:rFonts w:ascii="Times New Roman"/>
          <w:b w:val="false"/>
          <w:i w:val="false"/>
          <w:color w:val="000000"/>
          <w:sz w:val="28"/>
        </w:rPr>
        <w:t>
      Основания для отказа в оказании государственной услуги предусмотрены пунктом 9 Требования к оказанию государственной услуги.</w:t>
      </w:r>
    </w:p>
    <w:bookmarkEnd w:id="118"/>
    <w:bookmarkStart w:name="z143" w:id="119"/>
    <w:p>
      <w:pPr>
        <w:spacing w:after="0"/>
        <w:ind w:left="0"/>
        <w:jc w:val="both"/>
      </w:pPr>
      <w:r>
        <w:rPr>
          <w:rFonts w:ascii="Times New Roman"/>
          <w:b w:val="false"/>
          <w:i w:val="false"/>
          <w:color w:val="000000"/>
          <w:sz w:val="28"/>
        </w:rPr>
        <w:t xml:space="preserve">
      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119"/>
    <w:bookmarkStart w:name="z144" w:id="120"/>
    <w:p>
      <w:pPr>
        <w:spacing w:after="0"/>
        <w:ind w:left="0"/>
        <w:jc w:val="both"/>
      </w:pPr>
      <w:r>
        <w:rPr>
          <w:rFonts w:ascii="Times New Roman"/>
          <w:b w:val="false"/>
          <w:i w:val="false"/>
          <w:color w:val="000000"/>
          <w:sz w:val="28"/>
        </w:rPr>
        <w:t xml:space="preserve">
      6-1.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а также территориальные органы полиции и Государственную корпорацию, осуществляющих прием заявлений и выдачу результатов оказания государственной услуги.</w:t>
      </w:r>
    </w:p>
    <w:bookmarkEnd w:id="120"/>
    <w:bookmarkStart w:name="z145" w:id="121"/>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121"/>
    <w:bookmarkStart w:name="z146" w:id="122"/>
    <w:p>
      <w:pPr>
        <w:spacing w:after="0"/>
        <w:ind w:left="0"/>
        <w:jc w:val="both"/>
      </w:pPr>
      <w:r>
        <w:rPr>
          <w:rFonts w:ascii="Times New Roman"/>
          <w:b w:val="false"/>
          <w:i w:val="false"/>
          <w:color w:val="000000"/>
          <w:sz w:val="28"/>
        </w:rPr>
        <w:t>
      7. .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22"/>
    <w:bookmarkStart w:name="z147" w:id="12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23"/>
    <w:bookmarkStart w:name="z148" w:id="12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24"/>
    <w:bookmarkStart w:name="z149" w:id="125"/>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25"/>
    <w:bookmarkStart w:name="z150" w:id="12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26"/>
    <w:bookmarkStart w:name="z151" w:id="12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27"/>
    <w:bookmarkStart w:name="z152" w:id="128"/>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128"/>
    <w:bookmarkStart w:name="z153" w:id="129"/>
    <w:p>
      <w:pPr>
        <w:spacing w:after="0"/>
        <w:ind w:left="0"/>
        <w:jc w:val="both"/>
      </w:pPr>
      <w:r>
        <w:rPr>
          <w:rFonts w:ascii="Times New Roman"/>
          <w:b w:val="false"/>
          <w:i w:val="false"/>
          <w:color w:val="000000"/>
          <w:sz w:val="28"/>
        </w:rPr>
        <w:t xml:space="preserve">
      8.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по месту</w:t>
            </w:r>
            <w:r>
              <w:br/>
            </w:r>
            <w:r>
              <w:rPr>
                <w:rFonts w:ascii="Times New Roman"/>
                <w:b w:val="false"/>
                <w:i w:val="false"/>
                <w:color w:val="000000"/>
                <w:sz w:val="20"/>
              </w:rPr>
              <w:t>жительства граждан</w:t>
            </w:r>
            <w:r>
              <w:br/>
            </w:r>
            <w:r>
              <w:rPr>
                <w:rFonts w:ascii="Times New Roman"/>
                <w:b w:val="false"/>
                <w:i w:val="false"/>
                <w:color w:val="000000"/>
                <w:sz w:val="20"/>
              </w:rPr>
              <w:t>Республики Казахстан"</w:t>
            </w:r>
          </w:p>
        </w:tc>
      </w:tr>
    </w:tbl>
    <w:bookmarkStart w:name="z155" w:id="13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"Регистрация по месту жительства граждан Республики Казахстан"</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 "Регистрация по месту жительства граждан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Государственную корпорацию "Правительство для граждан";</w:t>
            </w:r>
          </w:p>
          <w:p>
            <w:pPr>
              <w:spacing w:after="20"/>
              <w:ind w:left="20"/>
              <w:jc w:val="both"/>
            </w:pPr>
            <w:r>
              <w:rPr>
                <w:rFonts w:ascii="Times New Roman"/>
                <w:b w:val="false"/>
                <w:i w:val="false"/>
                <w:color w:val="000000"/>
                <w:sz w:val="20"/>
              </w:rPr>
              <w:t>2) портал;</w:t>
            </w:r>
          </w:p>
          <w:p>
            <w:pPr>
              <w:spacing w:after="20"/>
              <w:ind w:left="20"/>
              <w:jc w:val="both"/>
            </w:pPr>
            <w:r>
              <w:rPr>
                <w:rFonts w:ascii="Times New Roman"/>
                <w:b w:val="false"/>
                <w:i w:val="false"/>
                <w:color w:val="000000"/>
                <w:sz w:val="20"/>
              </w:rPr>
              <w:t>3) объекты информатизации (информационные системы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услугодателю в Государственную корпорацию - в течение 30 (тридцати) минут;</w:t>
            </w:r>
          </w:p>
          <w:p>
            <w:pPr>
              <w:spacing w:after="20"/>
              <w:ind w:left="20"/>
              <w:jc w:val="both"/>
            </w:pPr>
            <w:r>
              <w:rPr>
                <w:rFonts w:ascii="Times New Roman"/>
                <w:b w:val="false"/>
                <w:i w:val="false"/>
                <w:color w:val="000000"/>
                <w:sz w:val="20"/>
              </w:rPr>
              <w:t>через портал, объекты информатизации – в течение 15 (пятнадцати) минут;</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услугополучателем в Государственную корпорацию – 15 (пятнадцать) минут;</w:t>
            </w:r>
          </w:p>
          <w:p>
            <w:pPr>
              <w:spacing w:after="20"/>
              <w:ind w:left="20"/>
              <w:jc w:val="both"/>
            </w:pPr>
            <w:r>
              <w:rPr>
                <w:rFonts w:ascii="Times New Roman"/>
                <w:b w:val="false"/>
                <w:i w:val="false"/>
                <w:color w:val="000000"/>
                <w:sz w:val="20"/>
              </w:rPr>
              <w:t>3) максимально допустимое время обслуживания услугополучателя Государственную корпорацию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в информационную систему "Регистрационный пункт "Документирование и регистрация населения" (ИС РП ДРН) об адресе регистрации по месту постоянного жительства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При обращении на портал, объекты информатизации результат оказания государственной услуги направляется в "личный кабинет" услугополучателя в виде уведомления о регистрации по месту жительства либо мотивированного отказа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и выдача результата оказания государственной услуги осуществляется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с 9.00 до 20.00 часов без перерыва на обед и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осуществляется по месту постоянной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внутренних дел Республики Казахстан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2) интернет-ресурсе Государственной корпорации – www.gov4c.kz;</w:t>
            </w:r>
          </w:p>
          <w:p>
            <w:pPr>
              <w:spacing w:after="20"/>
              <w:ind w:left="20"/>
              <w:jc w:val="both"/>
            </w:pPr>
            <w:r>
              <w:rPr>
                <w:rFonts w:ascii="Times New Roman"/>
                <w:b w:val="false"/>
                <w:i w:val="false"/>
                <w:color w:val="000000"/>
                <w:sz w:val="20"/>
              </w:rPr>
              <w:t>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p>
          <w:p>
            <w:pPr>
              <w:spacing w:after="20"/>
              <w:ind w:left="20"/>
              <w:jc w:val="both"/>
            </w:pPr>
            <w:r>
              <w:rPr>
                <w:rFonts w:ascii="Times New Roman"/>
                <w:b w:val="false"/>
                <w:i w:val="false"/>
                <w:color w:val="000000"/>
                <w:sz w:val="20"/>
              </w:rPr>
              <w:t>в Государственной корпорации:</w:t>
            </w:r>
          </w:p>
          <w:p>
            <w:pPr>
              <w:spacing w:after="20"/>
              <w:ind w:left="20"/>
              <w:jc w:val="both"/>
            </w:pPr>
            <w:r>
              <w:rPr>
                <w:rFonts w:ascii="Times New Roman"/>
                <w:b w:val="false"/>
                <w:i w:val="false"/>
                <w:color w:val="000000"/>
                <w:sz w:val="20"/>
              </w:rPr>
              <w:t>1) документ, удостоверяющий личность собственника жилища, дачного строения, здания или помещения, используемого для проживания (пребывания) людей, либо его цифровая форма – для идентификации личности (личное присутствие собственника жилища, дачного строения, здания или помещения, используемого для проживания (пребывания) людей) и его согласие на постоянную регистрацию.</w:t>
            </w:r>
          </w:p>
          <w:p>
            <w:pPr>
              <w:spacing w:after="20"/>
              <w:ind w:left="20"/>
              <w:jc w:val="both"/>
            </w:pPr>
            <w:r>
              <w:rPr>
                <w:rFonts w:ascii="Times New Roman"/>
                <w:b w:val="false"/>
                <w:i w:val="false"/>
                <w:color w:val="000000"/>
                <w:sz w:val="20"/>
              </w:rPr>
              <w:t xml:space="preserve">Для подтверждения права собственника (нанимателя) жилища, дачного строения, здания или помещения, используемого для проживания (пребывания) людей на регистрацию, услугодатель по ИИН собственника жилища, дачного строения, здания или помещения, используемого для проживания (пребывания) людей и району объекта недвижимости, либо ИИН собственника жилища, дачного строения, здания или помещения, используемого для проживания (пребывания) людей и РКА получает из информационных систем сведения о владельце, подтверждающие основания возникновения права собственности на жилище,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ходатайство администрации организации (учреждения) о регистрации (при регистрации в зданиях и помещениях, используемых для проживания (пребывания) людей.);</w:t>
            </w:r>
          </w:p>
          <w:p>
            <w:pPr>
              <w:spacing w:after="20"/>
              <w:ind w:left="20"/>
              <w:jc w:val="both"/>
            </w:pPr>
            <w:r>
              <w:rPr>
                <w:rFonts w:ascii="Times New Roman"/>
                <w:b w:val="false"/>
                <w:i w:val="false"/>
                <w:color w:val="000000"/>
                <w:sz w:val="20"/>
              </w:rPr>
              <w:t>2) документ удостоверяющий личность (дети достигшие 14 лет - свидетельство о рождении и паспорт гражданина Республики Казахстан (при его наличии) либо их цифровая форма - для идентификации личности.</w:t>
            </w:r>
          </w:p>
          <w:p>
            <w:pPr>
              <w:spacing w:after="20"/>
              <w:ind w:left="20"/>
              <w:jc w:val="both"/>
            </w:pPr>
            <w:r>
              <w:rPr>
                <w:rFonts w:ascii="Times New Roman"/>
                <w:b w:val="false"/>
                <w:i w:val="false"/>
                <w:color w:val="000000"/>
                <w:sz w:val="20"/>
              </w:rPr>
              <w:t>При внесении корректировки в адресные сведения предоставляется оригинал удостоверения личности (для осуществления перезаписи адреса в чип).</w:t>
            </w:r>
          </w:p>
          <w:p>
            <w:pPr>
              <w:spacing w:after="20"/>
              <w:ind w:left="20"/>
              <w:jc w:val="both"/>
            </w:pPr>
            <w:r>
              <w:rPr>
                <w:rFonts w:ascii="Times New Roman"/>
                <w:b w:val="false"/>
                <w:i w:val="false"/>
                <w:color w:val="000000"/>
                <w:sz w:val="20"/>
              </w:rPr>
              <w:t>Граждане Республики Казахстан, прибывшие из-за пределов республики на постоянное жительство в Республику Казахстан – оригинал паспорта (в случае утраты либо истечения срока действия паспорта – свидетельство на возвращение) документ, подтверждающий снятие с учета из страны прежнего проживания, либо документ (справку) об отсутствии гражданства, выданную компетентным органом страны прежнего проживания.</w:t>
            </w:r>
          </w:p>
          <w:p>
            <w:pPr>
              <w:spacing w:after="20"/>
              <w:ind w:left="20"/>
              <w:jc w:val="both"/>
            </w:pPr>
            <w:r>
              <w:rPr>
                <w:rFonts w:ascii="Times New Roman"/>
                <w:b w:val="false"/>
                <w:i w:val="false"/>
                <w:color w:val="000000"/>
                <w:sz w:val="20"/>
              </w:rPr>
              <w:t>При отсутствии документа, подтверждающего снятие с учета из страны прежнего проживания, документа (справки) об отсутствии гражданства, гражданин регистрируется по месту временного пребывания (проживания) на период истребования (получения) одного из указанных документов из страны прежнего проживания.</w:t>
            </w:r>
          </w:p>
          <w:p>
            <w:pPr>
              <w:spacing w:after="20"/>
              <w:ind w:left="20"/>
              <w:jc w:val="both"/>
            </w:pPr>
            <w:r>
              <w:rPr>
                <w:rFonts w:ascii="Times New Roman"/>
                <w:b w:val="false"/>
                <w:i w:val="false"/>
                <w:color w:val="000000"/>
                <w:sz w:val="20"/>
              </w:rPr>
              <w:t>Сведения о документах, удостоверяющих личность услугодатель получает из информационной системы РП ДРН, работник Государственной корпорации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На портал, объекты информатизации:</w:t>
            </w:r>
          </w:p>
          <w:p>
            <w:pPr>
              <w:spacing w:after="20"/>
              <w:ind w:left="20"/>
              <w:jc w:val="both"/>
            </w:pPr>
            <w:r>
              <w:rPr>
                <w:rFonts w:ascii="Times New Roman"/>
                <w:b w:val="false"/>
                <w:i w:val="false"/>
                <w:color w:val="000000"/>
                <w:sz w:val="20"/>
              </w:rPr>
              <w:t>электронный запрос, удостоверенный ЭЦП услугополучателя, и ЭЦП собственника жилища, дачного строения, здания или помещения, используемого для проживания (пребывания) людей, давшего согласие на регистрацию или удостоверенный одноразовыми паролями в виде короткого текстового сообщения, в случае регистрации и подключения абонентского номера услугополучателя и собственника жилища, дачного строения, здания или помещения, используемого для проживания (пребывания) людей предоставленных оператором сотовой связи к учетным записям пользователей на портале (первичный запрос на портал для регистрации и подключения абонентского номера удостоверяется ЭЦП пользователя).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услугополучателем ЭЦП предусматривается при получении государственной услуги путем подачи электронного запроса через портал, объекты информатизации.</w:t>
            </w:r>
          </w:p>
          <w:p>
            <w:pPr>
              <w:spacing w:after="20"/>
              <w:ind w:left="20"/>
              <w:jc w:val="both"/>
            </w:pP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Государственная услуга оказывается по принципу "одного заявления" в совокупности с государственной услугой "Снятие с регистрации по месту жительства населения Республики Казахстан".</w:t>
            </w:r>
          </w:p>
          <w:p>
            <w:pPr>
              <w:spacing w:after="20"/>
              <w:ind w:left="20"/>
              <w:jc w:val="both"/>
            </w:pPr>
            <w:r>
              <w:rPr>
                <w:rFonts w:ascii="Times New Roman"/>
                <w:b w:val="false"/>
                <w:i w:val="false"/>
                <w:color w:val="000000"/>
                <w:sz w:val="20"/>
              </w:rPr>
              <w:t>Физические лица сведения об адресе своей регистрации, а собственники жилища - о лицах, зарегистрированных по одному адресу, получают через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по месту</w:t>
            </w:r>
            <w:r>
              <w:br/>
            </w:r>
            <w:r>
              <w:rPr>
                <w:rFonts w:ascii="Times New Roman"/>
                <w:b w:val="false"/>
                <w:i w:val="false"/>
                <w:color w:val="000000"/>
                <w:sz w:val="20"/>
              </w:rPr>
              <w:t>жительства граждан</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территориального органа</w:t>
            </w:r>
            <w:r>
              <w:br/>
            </w:r>
            <w:r>
              <w:rPr>
                <w:rFonts w:ascii="Times New Roman"/>
                <w:b w:val="false"/>
                <w:i w:val="false"/>
                <w:color w:val="000000"/>
                <w:sz w:val="20"/>
              </w:rPr>
              <w:t>полиции)</w:t>
            </w:r>
          </w:p>
        </w:tc>
      </w:tr>
    </w:tbl>
    <w:bookmarkStart w:name="z161" w:id="131"/>
    <w:p>
      <w:pPr>
        <w:spacing w:after="0"/>
        <w:ind w:left="0"/>
        <w:jc w:val="both"/>
      </w:pPr>
      <w:r>
        <w:rPr>
          <w:rFonts w:ascii="Times New Roman"/>
          <w:b w:val="false"/>
          <w:i w:val="false"/>
          <w:color w:val="000000"/>
          <w:sz w:val="28"/>
        </w:rPr>
        <w:t>
      Согласие на регистрацию</w:t>
      </w:r>
    </w:p>
    <w:bookmarkEnd w:id="131"/>
    <w:p>
      <w:pPr>
        <w:spacing w:after="0"/>
        <w:ind w:left="0"/>
        <w:jc w:val="both"/>
      </w:pPr>
      <w:bookmarkStart w:name="z162" w:id="132"/>
      <w:r>
        <w:rPr>
          <w:rFonts w:ascii="Times New Roman"/>
          <w:b w:val="false"/>
          <w:i w:val="false"/>
          <w:color w:val="000000"/>
          <w:sz w:val="28"/>
        </w:rPr>
        <w:t>
      Я/мы собственник/-и (наниматель) _____________________________________</w:t>
      </w:r>
    </w:p>
    <w:bookmarkEnd w:id="132"/>
    <w:p>
      <w:pPr>
        <w:spacing w:after="0"/>
        <w:ind w:left="0"/>
        <w:jc w:val="both"/>
      </w:pPr>
      <w:r>
        <w:rPr>
          <w:rFonts w:ascii="Times New Roman"/>
          <w:b w:val="false"/>
          <w:i w:val="false"/>
          <w:color w:val="000000"/>
          <w:sz w:val="28"/>
        </w:rPr>
        <w:t xml:space="preserve"> (Ф.И.О.(при его наличии) и ИИН)</w:t>
      </w:r>
    </w:p>
    <w:p>
      <w:pPr>
        <w:spacing w:after="0"/>
        <w:ind w:left="0"/>
        <w:jc w:val="both"/>
      </w:pPr>
      <w:r>
        <w:rPr>
          <w:rFonts w:ascii="Times New Roman"/>
          <w:b w:val="false"/>
          <w:i w:val="false"/>
          <w:color w:val="000000"/>
          <w:sz w:val="28"/>
        </w:rPr>
        <w:t>Не возражаю против регистрации:</w:t>
      </w:r>
    </w:p>
    <w:p>
      <w:pPr>
        <w:spacing w:after="0"/>
        <w:ind w:left="0"/>
        <w:jc w:val="both"/>
      </w:pPr>
      <w:r>
        <w:rPr>
          <w:rFonts w:ascii="Times New Roman"/>
          <w:b w:val="false"/>
          <w:i w:val="false"/>
          <w:color w:val="000000"/>
          <w:sz w:val="28"/>
        </w:rPr>
        <w:t>ИИН/ЖСН ____________________            Негіздеме-құжат / Основание _____</w:t>
      </w:r>
    </w:p>
    <w:p>
      <w:pPr>
        <w:spacing w:after="0"/>
        <w:ind w:left="0"/>
        <w:jc w:val="both"/>
      </w:pPr>
      <w:r>
        <w:rPr>
          <w:rFonts w:ascii="Times New Roman"/>
          <w:b w:val="false"/>
          <w:i w:val="false"/>
          <w:color w:val="000000"/>
          <w:sz w:val="28"/>
        </w:rPr>
        <w:t>Тегі/Фамилия _________________      Құжаттық № / № документа _____</w:t>
      </w:r>
    </w:p>
    <w:p>
      <w:pPr>
        <w:spacing w:after="0"/>
        <w:ind w:left="0"/>
        <w:jc w:val="both"/>
      </w:pPr>
      <w:r>
        <w:rPr>
          <w:rFonts w:ascii="Times New Roman"/>
          <w:b w:val="false"/>
          <w:i w:val="false"/>
          <w:color w:val="000000"/>
          <w:sz w:val="28"/>
        </w:rPr>
        <w:t>Аты/Имя _____________________      Берилген кезі / Дата выдачи ______</w:t>
      </w:r>
    </w:p>
    <w:p>
      <w:pPr>
        <w:spacing w:after="0"/>
        <w:ind w:left="0"/>
        <w:jc w:val="both"/>
      </w:pPr>
      <w:r>
        <w:rPr>
          <w:rFonts w:ascii="Times New Roman"/>
          <w:b w:val="false"/>
          <w:i w:val="false"/>
          <w:color w:val="000000"/>
          <w:sz w:val="28"/>
        </w:rPr>
        <w:t>Әкесінің аты(ол болған жағдайда) /</w:t>
      </w:r>
    </w:p>
    <w:p>
      <w:pPr>
        <w:spacing w:after="0"/>
        <w:ind w:left="0"/>
        <w:jc w:val="both"/>
      </w:pPr>
      <w:r>
        <w:rPr>
          <w:rFonts w:ascii="Times New Roman"/>
          <w:b w:val="false"/>
          <w:i w:val="false"/>
          <w:color w:val="000000"/>
          <w:sz w:val="28"/>
        </w:rPr>
        <w:t>Отчество (при его наличии) ____________      Берген орган / Орган выдачи __</w:t>
      </w:r>
    </w:p>
    <w:p>
      <w:pPr>
        <w:spacing w:after="0"/>
        <w:ind w:left="0"/>
        <w:jc w:val="both"/>
      </w:pPr>
      <w:r>
        <w:rPr>
          <w:rFonts w:ascii="Times New Roman"/>
          <w:b w:val="false"/>
          <w:i w:val="false"/>
          <w:color w:val="000000"/>
          <w:sz w:val="28"/>
        </w:rPr>
        <w:t>Туған кезі/Дата рождения___________      Туған жері/Место рождения _____</w:t>
      </w:r>
    </w:p>
    <w:p>
      <w:pPr>
        <w:spacing w:after="0"/>
        <w:ind w:left="0"/>
        <w:jc w:val="both"/>
      </w:pPr>
      <w:bookmarkStart w:name="z163" w:id="133"/>
      <w:r>
        <w:rPr>
          <w:rFonts w:ascii="Times New Roman"/>
          <w:b w:val="false"/>
          <w:i w:val="false"/>
          <w:color w:val="000000"/>
          <w:sz w:val="28"/>
        </w:rPr>
        <w:t>
      Тіркеу әрекеті/Регистрационное действие</w:t>
      </w:r>
    </w:p>
    <w:bookmarkEnd w:id="13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(регистрация смены юридического адреса/временная регистрация по месту</w:t>
      </w:r>
    </w:p>
    <w:p>
      <w:pPr>
        <w:spacing w:after="0"/>
        <w:ind w:left="0"/>
        <w:jc w:val="both"/>
      </w:pPr>
      <w:r>
        <w:rPr>
          <w:rFonts w:ascii="Times New Roman"/>
          <w:b w:val="false"/>
          <w:i w:val="false"/>
          <w:color w:val="000000"/>
          <w:sz w:val="28"/>
        </w:rPr>
        <w:t>жительства)</w:t>
      </w:r>
    </w:p>
    <w:p>
      <w:pPr>
        <w:spacing w:after="0"/>
        <w:ind w:left="0"/>
        <w:jc w:val="both"/>
      </w:pPr>
      <w:bookmarkStart w:name="z164" w:id="134"/>
      <w:r>
        <w:rPr>
          <w:rFonts w:ascii="Times New Roman"/>
          <w:b w:val="false"/>
          <w:i w:val="false"/>
          <w:color w:val="000000"/>
          <w:sz w:val="28"/>
        </w:rPr>
        <w:t>
      Себебі / причина</w:t>
      </w:r>
    </w:p>
    <w:bookmarkEnd w:id="134"/>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Тіркеу мекенжайы/ Адрес регистрации      Бұрыңғы тіркеу мекенжайы/</w:t>
      </w:r>
    </w:p>
    <w:p>
      <w:pPr>
        <w:spacing w:after="0"/>
        <w:ind w:left="0"/>
        <w:jc w:val="both"/>
      </w:pPr>
      <w:r>
        <w:rPr>
          <w:rFonts w:ascii="Times New Roman"/>
          <w:b w:val="false"/>
          <w:i w:val="false"/>
          <w:color w:val="000000"/>
          <w:sz w:val="28"/>
        </w:rPr>
        <w:t>Прежний адрес регистрации</w:t>
      </w:r>
    </w:p>
    <w:p>
      <w:pPr>
        <w:spacing w:after="0"/>
        <w:ind w:left="0"/>
        <w:jc w:val="both"/>
      </w:pPr>
      <w:r>
        <w:rPr>
          <w:rFonts w:ascii="Times New Roman"/>
          <w:b w:val="false"/>
          <w:i w:val="false"/>
          <w:color w:val="000000"/>
          <w:sz w:val="28"/>
        </w:rPr>
        <w:t>Ел/Страна _______________      Ел / Страна ______________</w:t>
      </w:r>
    </w:p>
    <w:p>
      <w:pPr>
        <w:spacing w:after="0"/>
        <w:ind w:left="0"/>
        <w:jc w:val="both"/>
      </w:pPr>
      <w:r>
        <w:rPr>
          <w:rFonts w:ascii="Times New Roman"/>
          <w:b w:val="false"/>
          <w:i w:val="false"/>
          <w:color w:val="000000"/>
          <w:sz w:val="28"/>
        </w:rPr>
        <w:t>Облыс / Область ____________ Облыс / Область ____________</w:t>
      </w:r>
    </w:p>
    <w:p>
      <w:pPr>
        <w:spacing w:after="0"/>
        <w:ind w:left="0"/>
        <w:jc w:val="both"/>
      </w:pPr>
      <w:r>
        <w:rPr>
          <w:rFonts w:ascii="Times New Roman"/>
          <w:b w:val="false"/>
          <w:i w:val="false"/>
          <w:color w:val="000000"/>
          <w:sz w:val="28"/>
        </w:rPr>
        <w:t>Аудан / Район ____________ Аудан / Район ____________</w:t>
      </w:r>
    </w:p>
    <w:p>
      <w:pPr>
        <w:spacing w:after="0"/>
        <w:ind w:left="0"/>
        <w:jc w:val="both"/>
      </w:pPr>
      <w:r>
        <w:rPr>
          <w:rFonts w:ascii="Times New Roman"/>
          <w:b w:val="false"/>
          <w:i w:val="false"/>
          <w:color w:val="000000"/>
          <w:sz w:val="28"/>
        </w:rPr>
        <w:t>Елді мекен / Нас. Пункт Елді мекен / Нас. Пункт</w:t>
      </w:r>
    </w:p>
    <w:p>
      <w:pPr>
        <w:spacing w:after="0"/>
        <w:ind w:left="0"/>
        <w:jc w:val="both"/>
      </w:pPr>
      <w:r>
        <w:rPr>
          <w:rFonts w:ascii="Times New Roman"/>
          <w:b w:val="false"/>
          <w:i w:val="false"/>
          <w:color w:val="000000"/>
          <w:sz w:val="28"/>
        </w:rPr>
        <w:t>Елдік орналасқан мекені / Елдік орналасқан мекені</w:t>
      </w:r>
    </w:p>
    <w:p>
      <w:pPr>
        <w:spacing w:after="0"/>
        <w:ind w:left="0"/>
        <w:jc w:val="both"/>
      </w:pPr>
      <w:r>
        <w:rPr>
          <w:rFonts w:ascii="Times New Roman"/>
          <w:b w:val="false"/>
          <w:i w:val="false"/>
          <w:color w:val="000000"/>
          <w:sz w:val="28"/>
        </w:rPr>
        <w:t>/ Р-н нас. Пункта Р-н нас. Пункта Көше / Улица _______________</w:t>
      </w:r>
    </w:p>
    <w:p>
      <w:pPr>
        <w:spacing w:after="0"/>
        <w:ind w:left="0"/>
        <w:jc w:val="both"/>
      </w:pPr>
      <w:r>
        <w:rPr>
          <w:rFonts w:ascii="Times New Roman"/>
          <w:b w:val="false"/>
          <w:i w:val="false"/>
          <w:color w:val="000000"/>
          <w:sz w:val="28"/>
        </w:rPr>
        <w:t>Көше / Улица ____________ Үй / дом корпус пәтер/кв</w:t>
      </w:r>
    </w:p>
    <w:p>
      <w:pPr>
        <w:spacing w:after="0"/>
        <w:ind w:left="0"/>
        <w:jc w:val="both"/>
      </w:pPr>
      <w:r>
        <w:rPr>
          <w:rFonts w:ascii="Times New Roman"/>
          <w:b w:val="false"/>
          <w:i w:val="false"/>
          <w:color w:val="000000"/>
          <w:sz w:val="28"/>
        </w:rPr>
        <w:t>Үй / дом корпус пәтер/кв</w:t>
      </w:r>
    </w:p>
    <w:p>
      <w:pPr>
        <w:spacing w:after="0"/>
        <w:ind w:left="0"/>
        <w:jc w:val="both"/>
      </w:pPr>
      <w:r>
        <w:rPr>
          <w:rFonts w:ascii="Times New Roman"/>
          <w:b w:val="false"/>
          <w:i w:val="false"/>
          <w:color w:val="000000"/>
          <w:sz w:val="28"/>
        </w:rPr>
        <w:t>____ ____ ____ ____</w:t>
      </w:r>
    </w:p>
    <w:p>
      <w:pPr>
        <w:spacing w:after="0"/>
        <w:ind w:left="0"/>
        <w:jc w:val="both"/>
      </w:pPr>
      <w:r>
        <w:rPr>
          <w:rFonts w:ascii="Times New Roman"/>
          <w:b w:val="false"/>
          <w:i w:val="false"/>
          <w:color w:val="000000"/>
          <w:sz w:val="28"/>
        </w:rPr>
        <w:t>Келу кезі / Дата прибытия _______ Кету кезі / Дата Убытия ________________</w:t>
      </w:r>
    </w:p>
    <w:p>
      <w:pPr>
        <w:spacing w:after="0"/>
        <w:ind w:left="0"/>
        <w:jc w:val="both"/>
      </w:pPr>
      <w:r>
        <w:rPr>
          <w:rFonts w:ascii="Times New Roman"/>
          <w:b w:val="false"/>
          <w:i w:val="false"/>
          <w:color w:val="000000"/>
          <w:sz w:val="28"/>
        </w:rPr>
        <w:t>Арызданушы қолы/Подпись регистрируемого лица _______________________</w:t>
      </w:r>
    </w:p>
    <w:p>
      <w:pPr>
        <w:spacing w:after="0"/>
        <w:ind w:left="0"/>
        <w:jc w:val="both"/>
      </w:pPr>
      <w:r>
        <w:rPr>
          <w:rFonts w:ascii="Times New Roman"/>
          <w:b w:val="false"/>
          <w:i w:val="false"/>
          <w:color w:val="000000"/>
          <w:sz w:val="28"/>
        </w:rPr>
        <w:t>Байланыс телефоны/Контактный телефон _______________________________</w:t>
      </w:r>
    </w:p>
    <w:p>
      <w:pPr>
        <w:spacing w:after="0"/>
        <w:ind w:left="0"/>
        <w:jc w:val="both"/>
      </w:pPr>
      <w:r>
        <w:rPr>
          <w:rFonts w:ascii="Times New Roman"/>
          <w:b w:val="false"/>
          <w:i w:val="false"/>
          <w:color w:val="000000"/>
          <w:sz w:val="28"/>
        </w:rPr>
        <w:t>Тұрғын үй иесі/-лерінің қолы/-дары/Подпись/-и собственника/-ков: 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Байланыс телефоны/Контактный телефондар: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по месту</w:t>
            </w:r>
            <w:r>
              <w:br/>
            </w:r>
            <w:r>
              <w:rPr>
                <w:rFonts w:ascii="Times New Roman"/>
                <w:b w:val="false"/>
                <w:i w:val="false"/>
                <w:color w:val="000000"/>
                <w:sz w:val="20"/>
              </w:rPr>
              <w:t>жительства граждан</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p>
        </w:tc>
      </w:tr>
    </w:tbl>
    <w:p>
      <w:pPr>
        <w:spacing w:after="0"/>
        <w:ind w:left="0"/>
        <w:jc w:val="both"/>
      </w:pPr>
      <w:bookmarkStart w:name="z168" w:id="135"/>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35"/>
    <w:p>
      <w:pPr>
        <w:spacing w:after="0"/>
        <w:ind w:left="0"/>
        <w:jc w:val="both"/>
      </w:pPr>
      <w:r>
        <w:rPr>
          <w:rFonts w:ascii="Times New Roman"/>
          <w:b w:val="false"/>
          <w:i w:val="false"/>
          <w:color w:val="000000"/>
          <w:sz w:val="28"/>
        </w:rPr>
        <w:t>"О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"Регистрация</w:t>
      </w:r>
    </w:p>
    <w:p>
      <w:pPr>
        <w:spacing w:after="0"/>
        <w:ind w:left="0"/>
        <w:jc w:val="both"/>
      </w:pPr>
      <w:r>
        <w:rPr>
          <w:rFonts w:ascii="Times New Roman"/>
          <w:b w:val="false"/>
          <w:i w:val="false"/>
          <w:color w:val="000000"/>
          <w:sz w:val="28"/>
        </w:rPr>
        <w:t>по месту жительства граждан Республики Казахстан" ввиду представления Вами</w:t>
      </w:r>
    </w:p>
    <w:p>
      <w:pPr>
        <w:spacing w:after="0"/>
        <w:ind w:left="0"/>
        <w:jc w:val="both"/>
      </w:pPr>
      <w:r>
        <w:rPr>
          <w:rFonts w:ascii="Times New Roman"/>
          <w:b w:val="false"/>
          <w:i w:val="false"/>
          <w:color w:val="000000"/>
          <w:sz w:val="28"/>
        </w:rPr>
        <w:t>документов с истекшим сроком действия, неполного пакета документов согласно</w:t>
      </w:r>
    </w:p>
    <w:p>
      <w:pPr>
        <w:spacing w:after="0"/>
        <w:ind w:left="0"/>
        <w:jc w:val="both"/>
      </w:pPr>
      <w:r>
        <w:rPr>
          <w:rFonts w:ascii="Times New Roman"/>
          <w:b w:val="false"/>
          <w:i w:val="false"/>
          <w:color w:val="000000"/>
          <w:sz w:val="28"/>
        </w:rPr>
        <w:t>перечню, предусмотренному требованием к оказанию государственной услуги,</w:t>
      </w:r>
    </w:p>
    <w:p>
      <w:pPr>
        <w:spacing w:after="0"/>
        <w:ind w:left="0"/>
        <w:jc w:val="both"/>
      </w:pPr>
      <w:r>
        <w:rPr>
          <w:rFonts w:ascii="Times New Roman"/>
          <w:b w:val="false"/>
          <w:i w:val="false"/>
          <w:color w:val="000000"/>
          <w:sz w:val="28"/>
        </w:rPr>
        <w:t>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Исполнитель: Ф.И.О. (при его наличии) ________________________________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(при его наличии) /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2024 года № 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171" w:id="136"/>
    <w:p>
      <w:pPr>
        <w:spacing w:after="0"/>
        <w:ind w:left="0"/>
        <w:jc w:val="left"/>
      </w:pPr>
      <w:r>
        <w:rPr>
          <w:rFonts w:ascii="Times New Roman"/>
          <w:b/>
          <w:i w:val="false"/>
          <w:color w:val="000000"/>
        </w:rPr>
        <w:t xml:space="preserve"> Правила оказания государственной услуги "Временная регистрация по месту временного пребывания (проживания) граждан Республики Казахстан"</w:t>
      </w:r>
    </w:p>
    <w:bookmarkEnd w:id="136"/>
    <w:bookmarkStart w:name="z172" w:id="137"/>
    <w:p>
      <w:pPr>
        <w:spacing w:after="0"/>
        <w:ind w:left="0"/>
        <w:jc w:val="left"/>
      </w:pPr>
      <w:r>
        <w:rPr>
          <w:rFonts w:ascii="Times New Roman"/>
          <w:b/>
          <w:i w:val="false"/>
          <w:color w:val="000000"/>
        </w:rPr>
        <w:t xml:space="preserve"> Глава 1. Общие положения</w:t>
      </w:r>
    </w:p>
    <w:bookmarkEnd w:id="137"/>
    <w:bookmarkStart w:name="z173" w:id="138"/>
    <w:p>
      <w:pPr>
        <w:spacing w:after="0"/>
        <w:ind w:left="0"/>
        <w:jc w:val="both"/>
      </w:pPr>
      <w:r>
        <w:rPr>
          <w:rFonts w:ascii="Times New Roman"/>
          <w:b w:val="false"/>
          <w:i w:val="false"/>
          <w:color w:val="000000"/>
          <w:sz w:val="28"/>
        </w:rPr>
        <w:t xml:space="preserve">
      1. Настоящие Правила оказания государственной услуги "Временная регистрация по месту временного пребывания (проживания) граждан Республики Казахстан"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оказания государственной услуги по регистрации по месту временного пребывания (проживания) граждан Республики Казахстан (далее – Государственная услуга).</w:t>
      </w:r>
    </w:p>
    <w:bookmarkEnd w:id="138"/>
    <w:bookmarkStart w:name="z174" w:id="13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9"/>
    <w:bookmarkStart w:name="z175" w:id="140"/>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140"/>
    <w:bookmarkStart w:name="z176" w:id="141"/>
    <w:p>
      <w:pPr>
        <w:spacing w:after="0"/>
        <w:ind w:left="0"/>
        <w:jc w:val="both"/>
      </w:pPr>
      <w:r>
        <w:rPr>
          <w:rFonts w:ascii="Times New Roman"/>
          <w:b w:val="false"/>
          <w:i w:val="false"/>
          <w:color w:val="000000"/>
          <w:sz w:val="28"/>
        </w:rPr>
        <w:t>
      2) регистрационный код адреса (далее – РКА) – уникальный код адреса объекта недвижимости;</w:t>
      </w:r>
    </w:p>
    <w:bookmarkEnd w:id="141"/>
    <w:bookmarkStart w:name="z177" w:id="142"/>
    <w:p>
      <w:pPr>
        <w:spacing w:after="0"/>
        <w:ind w:left="0"/>
        <w:jc w:val="both"/>
      </w:pPr>
      <w:r>
        <w:rPr>
          <w:rFonts w:ascii="Times New Roman"/>
          <w:b w:val="false"/>
          <w:i w:val="false"/>
          <w:color w:val="000000"/>
          <w:sz w:val="28"/>
        </w:rPr>
        <w:t>
      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142"/>
    <w:bookmarkStart w:name="z178" w:id="143"/>
    <w:p>
      <w:pPr>
        <w:spacing w:after="0"/>
        <w:ind w:left="0"/>
        <w:jc w:val="both"/>
      </w:pPr>
      <w:r>
        <w:rPr>
          <w:rFonts w:ascii="Times New Roman"/>
          <w:b w:val="false"/>
          <w:i w:val="false"/>
          <w:color w:val="000000"/>
          <w:sz w:val="28"/>
        </w:rPr>
        <w:t>
      4)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43"/>
    <w:bookmarkStart w:name="z179" w:id="144"/>
    <w:p>
      <w:pPr>
        <w:spacing w:after="0"/>
        <w:ind w:left="0"/>
        <w:jc w:val="both"/>
      </w:pPr>
      <w:r>
        <w:rPr>
          <w:rFonts w:ascii="Times New Roman"/>
          <w:b w:val="false"/>
          <w:i w:val="false"/>
          <w:color w:val="000000"/>
          <w:sz w:val="28"/>
        </w:rPr>
        <w:t>
      5)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44"/>
    <w:bookmarkStart w:name="z180" w:id="145"/>
    <w:p>
      <w:pPr>
        <w:spacing w:after="0"/>
        <w:ind w:left="0"/>
        <w:jc w:val="both"/>
      </w:pPr>
      <w:r>
        <w:rPr>
          <w:rFonts w:ascii="Times New Roman"/>
          <w:b w:val="false"/>
          <w:i w:val="false"/>
          <w:color w:val="000000"/>
          <w:sz w:val="28"/>
        </w:rPr>
        <w:t>
      6)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45"/>
    <w:bookmarkStart w:name="z181" w:id="146"/>
    <w:p>
      <w:pPr>
        <w:spacing w:after="0"/>
        <w:ind w:left="0"/>
        <w:jc w:val="left"/>
      </w:pPr>
      <w:r>
        <w:rPr>
          <w:rFonts w:ascii="Times New Roman"/>
          <w:b/>
          <w:i w:val="false"/>
          <w:color w:val="000000"/>
        </w:rPr>
        <w:t xml:space="preserve"> Глава 2. Порядок оказания государственной услуги</w:t>
      </w:r>
    </w:p>
    <w:bookmarkEnd w:id="146"/>
    <w:bookmarkStart w:name="z182" w:id="147"/>
    <w:p>
      <w:pPr>
        <w:spacing w:after="0"/>
        <w:ind w:left="0"/>
        <w:jc w:val="both"/>
      </w:pPr>
      <w:r>
        <w:rPr>
          <w:rFonts w:ascii="Times New Roman"/>
          <w:b w:val="false"/>
          <w:i w:val="false"/>
          <w:color w:val="000000"/>
          <w:sz w:val="28"/>
        </w:rPr>
        <w:t>
      3. Государственная услуга оказывается гражданам Республики Казахстан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Перечнем основных требований к оказанию государственной услуги согласно приложению 1 к настоящим Правилам (далее – Требование к оказанию государственной услуги) через Государственную корпорацию, портал и объекты информатизации (информационные системы банков второго уровня) (далее – объекты информатизации).</w:t>
      </w:r>
    </w:p>
    <w:bookmarkEnd w:id="147"/>
    <w:bookmarkStart w:name="z183" w:id="148"/>
    <w:p>
      <w:pPr>
        <w:spacing w:after="0"/>
        <w:ind w:left="0"/>
        <w:jc w:val="both"/>
      </w:pPr>
      <w:r>
        <w:rPr>
          <w:rFonts w:ascii="Times New Roman"/>
          <w:b w:val="false"/>
          <w:i w:val="false"/>
          <w:color w:val="000000"/>
          <w:sz w:val="28"/>
        </w:rPr>
        <w:t>
      Прием документов на оказание государственной услуги с оформлением согласия на временную регистрацию, выраженное в форме согласно приложению 2 к настоящим Правилам, осуществляется работниками Государственной корпорации посредством интегрированной информационной системы "Центр обслуживания населения" (далее – ИИС ЦОН).</w:t>
      </w:r>
    </w:p>
    <w:bookmarkEnd w:id="148"/>
    <w:bookmarkStart w:name="z184" w:id="149"/>
    <w:p>
      <w:pPr>
        <w:spacing w:after="0"/>
        <w:ind w:left="0"/>
        <w:jc w:val="both"/>
      </w:pPr>
      <w:r>
        <w:rPr>
          <w:rFonts w:ascii="Times New Roman"/>
          <w:b w:val="false"/>
          <w:i w:val="false"/>
          <w:color w:val="000000"/>
          <w:sz w:val="28"/>
        </w:rPr>
        <w:t>
      4. Документы, удостоверяющие личность, предоставляются услугополучателями при получении услуги в оригинале либо электронном виде, полученные посредством сервиса цифровых документов (далее – цифровая форма), в соответствии с приложением 1 Перечня основных требований к оказанию государственной услуги.</w:t>
      </w:r>
    </w:p>
    <w:bookmarkEnd w:id="149"/>
    <w:bookmarkStart w:name="z185" w:id="150"/>
    <w:p>
      <w:pPr>
        <w:spacing w:after="0"/>
        <w:ind w:left="0"/>
        <w:jc w:val="both"/>
      </w:pPr>
      <w:r>
        <w:rPr>
          <w:rFonts w:ascii="Times New Roman"/>
          <w:b w:val="false"/>
          <w:i w:val="false"/>
          <w:color w:val="000000"/>
          <w:sz w:val="28"/>
        </w:rPr>
        <w:t>
      5. В случае обращения граждан Республики Казахстан через Государственную корпорацию работник Государственной корпорации проверяет полноту представленных услугополучателем документов, и (или) данных (сведений), содержащихся в них.</w:t>
      </w:r>
    </w:p>
    <w:bookmarkEnd w:id="150"/>
    <w:bookmarkStart w:name="z186" w:id="151"/>
    <w:p>
      <w:pPr>
        <w:spacing w:after="0"/>
        <w:ind w:left="0"/>
        <w:jc w:val="both"/>
      </w:pPr>
      <w:r>
        <w:rPr>
          <w:rFonts w:ascii="Times New Roman"/>
          <w:b w:val="false"/>
          <w:i w:val="false"/>
          <w:color w:val="000000"/>
          <w:sz w:val="28"/>
        </w:rPr>
        <w:t>
      В случае представления неполного пакета документов услугополучателю выдается отказ в приеме документов, по форме согласно приложению 3 к настоящим Правилам.</w:t>
      </w:r>
    </w:p>
    <w:bookmarkEnd w:id="151"/>
    <w:bookmarkStart w:name="z187" w:id="152"/>
    <w:p>
      <w:pPr>
        <w:spacing w:after="0"/>
        <w:ind w:left="0"/>
        <w:jc w:val="both"/>
      </w:pPr>
      <w:r>
        <w:rPr>
          <w:rFonts w:ascii="Times New Roman"/>
          <w:b w:val="false"/>
          <w:i w:val="false"/>
          <w:color w:val="000000"/>
          <w:sz w:val="28"/>
        </w:rPr>
        <w:t>
      При соответствии представленных услугополучателем документов требованиям, установленным настоящими правилами, оформляется регистрация услугополучателя по месту временного пребывания (проживания) путем внесения в информационную систему "Регистрационный пункт "Документирование и регистрация населения" сведений об адресе временного пребывания (проживания).</w:t>
      </w:r>
    </w:p>
    <w:bookmarkEnd w:id="152"/>
    <w:bookmarkStart w:name="z188" w:id="153"/>
    <w:p>
      <w:pPr>
        <w:spacing w:after="0"/>
        <w:ind w:left="0"/>
        <w:jc w:val="both"/>
      </w:pPr>
      <w:r>
        <w:rPr>
          <w:rFonts w:ascii="Times New Roman"/>
          <w:b w:val="false"/>
          <w:i w:val="false"/>
          <w:color w:val="000000"/>
          <w:sz w:val="28"/>
        </w:rPr>
        <w:t>
      При обращении на портал либо объекты информатизации услугополучатель авторизуется по ИИН и паролю, выбирает услугу, формирует данные запроса и удостоверяет (подписывает) запрос посредством своего ЭЦП.</w:t>
      </w:r>
    </w:p>
    <w:bookmarkEnd w:id="153"/>
    <w:bookmarkStart w:name="z189" w:id="154"/>
    <w:p>
      <w:pPr>
        <w:spacing w:after="0"/>
        <w:ind w:left="0"/>
        <w:jc w:val="both"/>
      </w:pPr>
      <w:r>
        <w:rPr>
          <w:rFonts w:ascii="Times New Roman"/>
          <w:b w:val="false"/>
          <w:i w:val="false"/>
          <w:color w:val="000000"/>
          <w:sz w:val="28"/>
        </w:rPr>
        <w:t>
      При этом запрос услугополучателя поступает в "личный кабинет" собственника жилища, который принимает решение о подтверждении/отказе в регистрации услугополучателя по его объекту недвижимости с подписанием ЭЦП.</w:t>
      </w:r>
    </w:p>
    <w:bookmarkEnd w:id="154"/>
    <w:bookmarkStart w:name="z190" w:id="155"/>
    <w:p>
      <w:pPr>
        <w:spacing w:after="0"/>
        <w:ind w:left="0"/>
        <w:jc w:val="both"/>
      </w:pPr>
      <w:r>
        <w:rPr>
          <w:rFonts w:ascii="Times New Roman"/>
          <w:b w:val="false"/>
          <w:i w:val="false"/>
          <w:color w:val="000000"/>
          <w:sz w:val="28"/>
        </w:rPr>
        <w:t>
      В случае имеющихся несоответствий в данных услугополучателя, в "личный кабинет" услугополучателя направляется уведомление о мотивированном отказе в оказании государственной услуги и необходимости обращения в Государственную корпорацию.</w:t>
      </w:r>
    </w:p>
    <w:bookmarkEnd w:id="155"/>
    <w:bookmarkStart w:name="z191" w:id="156"/>
    <w:p>
      <w:pPr>
        <w:spacing w:after="0"/>
        <w:ind w:left="0"/>
        <w:jc w:val="both"/>
      </w:pPr>
      <w:r>
        <w:rPr>
          <w:rFonts w:ascii="Times New Roman"/>
          <w:b w:val="false"/>
          <w:i w:val="false"/>
          <w:color w:val="000000"/>
          <w:sz w:val="28"/>
        </w:rPr>
        <w:t>
      Результат оказания государственной услуги направляется в "личный кабинет" в виде уведомления о регистрации временного пребывания (проживания) услугополучателя.</w:t>
      </w:r>
    </w:p>
    <w:bookmarkEnd w:id="156"/>
    <w:bookmarkStart w:name="z192" w:id="157"/>
    <w:p>
      <w:pPr>
        <w:spacing w:after="0"/>
        <w:ind w:left="0"/>
        <w:jc w:val="both"/>
      </w:pPr>
      <w:r>
        <w:rPr>
          <w:rFonts w:ascii="Times New Roman"/>
          <w:b w:val="false"/>
          <w:i w:val="false"/>
          <w:color w:val="000000"/>
          <w:sz w:val="28"/>
        </w:rPr>
        <w:t>
      Регистрации по месту временного пребывания (проживания) осуществляется без снятия с регистрации по месту жительства.</w:t>
      </w:r>
    </w:p>
    <w:bookmarkEnd w:id="157"/>
    <w:bookmarkStart w:name="z193" w:id="158"/>
    <w:p>
      <w:pPr>
        <w:spacing w:after="0"/>
        <w:ind w:left="0"/>
        <w:jc w:val="both"/>
      </w:pPr>
      <w:r>
        <w:rPr>
          <w:rFonts w:ascii="Times New Roman"/>
          <w:b w:val="false"/>
          <w:i w:val="false"/>
          <w:color w:val="000000"/>
          <w:sz w:val="28"/>
        </w:rPr>
        <w:t>
      Лицам, не установленным по месту жительства в системах "Регистрационный пункт "Документирование и регистрация населения" и "Государственная база данных "Физические лица", присваивается статус.</w:t>
      </w:r>
    </w:p>
    <w:bookmarkEnd w:id="158"/>
    <w:bookmarkStart w:name="z194" w:id="159"/>
    <w:p>
      <w:pPr>
        <w:spacing w:after="0"/>
        <w:ind w:left="0"/>
        <w:jc w:val="both"/>
      </w:pPr>
      <w:r>
        <w:rPr>
          <w:rFonts w:ascii="Times New Roman"/>
          <w:b w:val="false"/>
          <w:i w:val="false"/>
          <w:color w:val="000000"/>
          <w:sz w:val="28"/>
        </w:rPr>
        <w:t>
      Основания для отказа в оказании государственной услуги предусмотрены пунктом 9 Требования к оказанию государственной услуги.</w:t>
      </w:r>
    </w:p>
    <w:bookmarkEnd w:id="159"/>
    <w:bookmarkStart w:name="z195" w:id="160"/>
    <w:p>
      <w:pPr>
        <w:spacing w:after="0"/>
        <w:ind w:left="0"/>
        <w:jc w:val="both"/>
      </w:pPr>
      <w:r>
        <w:rPr>
          <w:rFonts w:ascii="Times New Roman"/>
          <w:b w:val="false"/>
          <w:i w:val="false"/>
          <w:color w:val="000000"/>
          <w:sz w:val="28"/>
        </w:rPr>
        <w:t xml:space="preserve">
      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160"/>
    <w:bookmarkStart w:name="z196" w:id="161"/>
    <w:p>
      <w:pPr>
        <w:spacing w:after="0"/>
        <w:ind w:left="0"/>
        <w:jc w:val="both"/>
      </w:pPr>
      <w:r>
        <w:rPr>
          <w:rFonts w:ascii="Times New Roman"/>
          <w:b w:val="false"/>
          <w:i w:val="false"/>
          <w:color w:val="000000"/>
          <w:sz w:val="28"/>
        </w:rPr>
        <w:t xml:space="preserve">
      6-1. Информация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Государственную корпорацию в течение трех рабочих дней с даты их утверждения или изменения,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w:t>
      </w:r>
    </w:p>
    <w:bookmarkEnd w:id="161"/>
    <w:bookmarkStart w:name="z197" w:id="162"/>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162"/>
    <w:bookmarkStart w:name="z198" w:id="163"/>
    <w:p>
      <w:pPr>
        <w:spacing w:after="0"/>
        <w:ind w:left="0"/>
        <w:jc w:val="both"/>
      </w:pPr>
      <w:r>
        <w:rPr>
          <w:rFonts w:ascii="Times New Roman"/>
          <w:b w:val="false"/>
          <w:i w:val="false"/>
          <w:color w:val="000000"/>
          <w:sz w:val="28"/>
        </w:rPr>
        <w:t>
      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63"/>
    <w:bookmarkStart w:name="z199" w:id="16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64"/>
    <w:bookmarkStart w:name="z200" w:id="16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65"/>
    <w:bookmarkStart w:name="z201" w:id="166"/>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66"/>
    <w:bookmarkStart w:name="z202" w:id="16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67"/>
    <w:bookmarkStart w:name="z203" w:id="16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68"/>
    <w:bookmarkStart w:name="z204" w:id="169"/>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169"/>
    <w:bookmarkStart w:name="z205" w:id="170"/>
    <w:p>
      <w:pPr>
        <w:spacing w:after="0"/>
        <w:ind w:left="0"/>
        <w:jc w:val="both"/>
      </w:pPr>
      <w:r>
        <w:rPr>
          <w:rFonts w:ascii="Times New Roman"/>
          <w:b w:val="false"/>
          <w:i w:val="false"/>
          <w:color w:val="000000"/>
          <w:sz w:val="28"/>
        </w:rPr>
        <w:t xml:space="preserve">
      8.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"Временная регистрация</w:t>
            </w:r>
            <w:r>
              <w:br/>
            </w:r>
            <w:r>
              <w:rPr>
                <w:rFonts w:ascii="Times New Roman"/>
                <w:b w:val="false"/>
                <w:i w:val="false"/>
                <w:color w:val="000000"/>
                <w:sz w:val="20"/>
              </w:rPr>
              <w:t>по месту временного</w:t>
            </w:r>
            <w:r>
              <w:br/>
            </w:r>
            <w:r>
              <w:rPr>
                <w:rFonts w:ascii="Times New Roman"/>
                <w:b w:val="false"/>
                <w:i w:val="false"/>
                <w:color w:val="000000"/>
                <w:sz w:val="20"/>
              </w:rPr>
              <w:t>пребывания</w:t>
            </w:r>
            <w:r>
              <w:br/>
            </w:r>
            <w:r>
              <w:rPr>
                <w:rFonts w:ascii="Times New Roman"/>
                <w:b w:val="false"/>
                <w:i w:val="false"/>
                <w:color w:val="000000"/>
                <w:sz w:val="20"/>
              </w:rPr>
              <w:t>(проживания) граждан</w:t>
            </w:r>
            <w:r>
              <w:br/>
            </w:r>
            <w:r>
              <w:rPr>
                <w:rFonts w:ascii="Times New Roman"/>
                <w:b w:val="false"/>
                <w:i w:val="false"/>
                <w:color w:val="000000"/>
                <w:sz w:val="20"/>
              </w:rPr>
              <w:t>Республики Казахстан"</w:t>
            </w:r>
          </w:p>
        </w:tc>
      </w:tr>
    </w:tbl>
    <w:bookmarkStart w:name="z207" w:id="171"/>
    <w:p>
      <w:pPr>
        <w:spacing w:after="0"/>
        <w:ind w:left="0"/>
        <w:jc w:val="left"/>
      </w:pPr>
      <w:r>
        <w:rPr>
          <w:rFonts w:ascii="Times New Roman"/>
          <w:b/>
          <w:i w:val="false"/>
          <w:color w:val="000000"/>
        </w:rPr>
        <w:t xml:space="preserve"> Перечень основных требований к оказанию государственной услуги "Временная регистрация по месту временного пребывания (проживания) граждан Республики Казахстан"</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 "Временная регистрация по месту временного пребывания (проживания) граждан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Государственную корпорацию "Правительство для граждан";</w:t>
            </w:r>
          </w:p>
          <w:p>
            <w:pPr>
              <w:spacing w:after="20"/>
              <w:ind w:left="20"/>
              <w:jc w:val="both"/>
            </w:pPr>
            <w:r>
              <w:rPr>
                <w:rFonts w:ascii="Times New Roman"/>
                <w:b w:val="false"/>
                <w:i w:val="false"/>
                <w:color w:val="000000"/>
                <w:sz w:val="20"/>
              </w:rPr>
              <w:t>2) портал;</w:t>
            </w:r>
          </w:p>
          <w:p>
            <w:pPr>
              <w:spacing w:after="20"/>
              <w:ind w:left="20"/>
              <w:jc w:val="both"/>
            </w:pPr>
            <w:r>
              <w:rPr>
                <w:rFonts w:ascii="Times New Roman"/>
                <w:b w:val="false"/>
                <w:i w:val="false"/>
                <w:color w:val="000000"/>
                <w:sz w:val="20"/>
              </w:rPr>
              <w:t>3) объекты информатизации (информационные системы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услугодателю в Государственную корпорацию - в течение 30 (тридцати) минут;</w:t>
            </w:r>
          </w:p>
          <w:p>
            <w:pPr>
              <w:spacing w:after="20"/>
              <w:ind w:left="20"/>
              <w:jc w:val="both"/>
            </w:pPr>
            <w:r>
              <w:rPr>
                <w:rFonts w:ascii="Times New Roman"/>
                <w:b w:val="false"/>
                <w:i w:val="false"/>
                <w:color w:val="000000"/>
                <w:sz w:val="20"/>
              </w:rPr>
              <w:t>через портал, объекты информатизации – в течение 15 (пятнадцати) минут;</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услугополучателем в Государственную корпорацию – 15 (пятнадцать) минут;</w:t>
            </w:r>
          </w:p>
          <w:p>
            <w:pPr>
              <w:spacing w:after="20"/>
              <w:ind w:left="20"/>
              <w:jc w:val="both"/>
            </w:pPr>
            <w:r>
              <w:rPr>
                <w:rFonts w:ascii="Times New Roman"/>
                <w:b w:val="false"/>
                <w:i w:val="false"/>
                <w:color w:val="000000"/>
                <w:sz w:val="20"/>
              </w:rPr>
              <w:t>3) максимально допустимое время обслуживания услугополучателя Государственную корпорацию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в информационную систему "Регистрационный пункт "Документирование и регистрация населения" (ИС РП ДРН) об адресе временного проживания (пребывания),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При обращении на портал, объекты информатизации результат оказания государственной услуги направляется в "личный кабинет" услугополучателя в виде уведомления о регистрации по месту жительства либо мотивированного отказа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и выдача результата оказания государственной услуги осуществляется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с 9.00 до 20.00 часов без перерыва на обед и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осуществляется по месту временного пребывания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внутренних дел Республики Казахстан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2) интернет-ресурсе Государственной корпорации – www.gov4c.kz;</w:t>
            </w:r>
          </w:p>
          <w:p>
            <w:pPr>
              <w:spacing w:after="20"/>
              <w:ind w:left="20"/>
              <w:jc w:val="both"/>
            </w:pPr>
            <w:r>
              <w:rPr>
                <w:rFonts w:ascii="Times New Roman"/>
                <w:b w:val="false"/>
                <w:i w:val="false"/>
                <w:color w:val="000000"/>
                <w:sz w:val="20"/>
              </w:rPr>
              <w:t>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p>
          <w:p>
            <w:pPr>
              <w:spacing w:after="20"/>
              <w:ind w:left="20"/>
              <w:jc w:val="both"/>
            </w:pPr>
            <w:r>
              <w:rPr>
                <w:rFonts w:ascii="Times New Roman"/>
                <w:b w:val="false"/>
                <w:i w:val="false"/>
                <w:color w:val="000000"/>
                <w:sz w:val="20"/>
              </w:rPr>
              <w:t>в Государственной корпорации:</w:t>
            </w:r>
          </w:p>
          <w:p>
            <w:pPr>
              <w:spacing w:after="20"/>
              <w:ind w:left="20"/>
              <w:jc w:val="both"/>
            </w:pPr>
            <w:r>
              <w:rPr>
                <w:rFonts w:ascii="Times New Roman"/>
                <w:b w:val="false"/>
                <w:i w:val="false"/>
                <w:color w:val="000000"/>
                <w:sz w:val="20"/>
              </w:rPr>
              <w:t>1) документ, удостоверяющий личность собственника жилища, дачного строения, здания или помещения, используемого для проживания (пребывания) людей, либо его цифровая форма – для идентификации личности (личное присутствие собственника жилища, дачного строения, здания или помещения, используемого для проживания (пребывания) людей) и его согласие на временную регистрацию.</w:t>
            </w:r>
          </w:p>
          <w:p>
            <w:pPr>
              <w:spacing w:after="20"/>
              <w:ind w:left="20"/>
              <w:jc w:val="both"/>
            </w:pPr>
            <w:r>
              <w:rPr>
                <w:rFonts w:ascii="Times New Roman"/>
                <w:b w:val="false"/>
                <w:i w:val="false"/>
                <w:color w:val="000000"/>
                <w:sz w:val="20"/>
              </w:rPr>
              <w:t xml:space="preserve">Для подтверждения права собственника (нанимателя) жилища, дачного строения, здания или помещения, используемого для проживания (пребывания) людей на регистрацию, услугодатель по ИИН собственника жилища, дачного строения, здания или помещения, используемого для проживания (пребывания) людей и району объекта недвижимости, либо ИИН собственника жилища, дачного строения, здания или помещения, используемого для проживания (пребывания) людей и РКА получает из информационных систем сведения о владельце, подтверждающие основания возникновения права собственности на жилище,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 ходатайство администрации организации (учреждения) о регистрации (при регистрации в зданиях и помещениях, используемых для проживания (пребывания) людей.);</w:t>
            </w:r>
          </w:p>
          <w:p>
            <w:pPr>
              <w:spacing w:after="20"/>
              <w:ind w:left="20"/>
              <w:jc w:val="both"/>
            </w:pPr>
            <w:r>
              <w:rPr>
                <w:rFonts w:ascii="Times New Roman"/>
                <w:b w:val="false"/>
                <w:i w:val="false"/>
                <w:color w:val="000000"/>
                <w:sz w:val="20"/>
              </w:rPr>
              <w:t>2) документ удостоверяющий личность (дети достигшие 14 лет - свидетельство о рождении и паспорт гражданина Республики Казахстан (при его наличии) либо их цифровая форма - для идентификации личности.</w:t>
            </w:r>
          </w:p>
          <w:p>
            <w:pPr>
              <w:spacing w:after="20"/>
              <w:ind w:left="20"/>
              <w:jc w:val="both"/>
            </w:pPr>
            <w:r>
              <w:rPr>
                <w:rFonts w:ascii="Times New Roman"/>
                <w:b w:val="false"/>
                <w:i w:val="false"/>
                <w:color w:val="000000"/>
                <w:sz w:val="20"/>
              </w:rPr>
              <w:t>Сведения о документах, удостоверяющих личность услугодатель получает из информационной системы РП ДРН, работник Государственной корпорации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На портал, объекты информатизации:</w:t>
            </w:r>
          </w:p>
          <w:p>
            <w:pPr>
              <w:spacing w:after="20"/>
              <w:ind w:left="20"/>
              <w:jc w:val="both"/>
            </w:pPr>
            <w:r>
              <w:rPr>
                <w:rFonts w:ascii="Times New Roman"/>
                <w:b w:val="false"/>
                <w:i w:val="false"/>
                <w:color w:val="000000"/>
                <w:sz w:val="20"/>
              </w:rPr>
              <w:t>электронный запрос, удостоверенный ЭЦП услугополучателя, и ЭЦП собственника жилища, дачного строения, здания или помещения, используемого для проживания (пребывания) людей, давшего согласие на регистрацию или удостоверенный одноразовыми паролями в виде короткого текстового сообщения, в случае регистрации и подключения абонентского номера услугополучателя и собственника жилища, дачного строения, здания или помещения, используемого для проживания (пребывания) людей предоставленных оператором сотовой связи к учетным записям пользователей на портале (первичный запрос на портал для регистрации и подключения абонентского номера удостоверяется ЭЦП пользователя).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услугополучателем ЭЦП предусматривается при получении государственной услуги путем подачи электронного запроса через портал, объекты информатизации.</w:t>
            </w:r>
          </w:p>
          <w:p>
            <w:pPr>
              <w:spacing w:after="20"/>
              <w:ind w:left="20"/>
              <w:jc w:val="both"/>
            </w:pP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Государственная услуга оказывается по принципу "одного заявления" в совокупности с государственной услугой "Снятие с регистрации по месту жительства населения Республики Казахстан".</w:t>
            </w:r>
          </w:p>
          <w:p>
            <w:pPr>
              <w:spacing w:after="20"/>
              <w:ind w:left="20"/>
              <w:jc w:val="both"/>
            </w:pPr>
            <w:r>
              <w:rPr>
                <w:rFonts w:ascii="Times New Roman"/>
                <w:b w:val="false"/>
                <w:i w:val="false"/>
                <w:color w:val="000000"/>
                <w:sz w:val="20"/>
              </w:rPr>
              <w:t>Физические лица сведения об адресе своей регистрации, а собственники жилища - о лицах, зарегистрированных по одному адресу, получают через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"Временная регистрация</w:t>
            </w:r>
            <w:r>
              <w:br/>
            </w:r>
            <w:r>
              <w:rPr>
                <w:rFonts w:ascii="Times New Roman"/>
                <w:b w:val="false"/>
                <w:i w:val="false"/>
                <w:color w:val="000000"/>
                <w:sz w:val="20"/>
              </w:rPr>
              <w:t>по месту временного</w:t>
            </w:r>
            <w:r>
              <w:br/>
            </w:r>
            <w:r>
              <w:rPr>
                <w:rFonts w:ascii="Times New Roman"/>
                <w:b w:val="false"/>
                <w:i w:val="false"/>
                <w:color w:val="000000"/>
                <w:sz w:val="20"/>
              </w:rPr>
              <w:t>пребывания</w:t>
            </w:r>
            <w:r>
              <w:br/>
            </w:r>
            <w:r>
              <w:rPr>
                <w:rFonts w:ascii="Times New Roman"/>
                <w:b w:val="false"/>
                <w:i w:val="false"/>
                <w:color w:val="000000"/>
                <w:sz w:val="20"/>
              </w:rPr>
              <w:t>(проживания) граждан</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территориального органа</w:t>
            </w:r>
            <w:r>
              <w:br/>
            </w:r>
            <w:r>
              <w:rPr>
                <w:rFonts w:ascii="Times New Roman"/>
                <w:b w:val="false"/>
                <w:i w:val="false"/>
                <w:color w:val="000000"/>
                <w:sz w:val="20"/>
              </w:rPr>
              <w:t>полиции)</w:t>
            </w:r>
          </w:p>
        </w:tc>
      </w:tr>
    </w:tbl>
    <w:bookmarkStart w:name="z212" w:id="172"/>
    <w:p>
      <w:pPr>
        <w:spacing w:after="0"/>
        <w:ind w:left="0"/>
        <w:jc w:val="both"/>
      </w:pPr>
      <w:r>
        <w:rPr>
          <w:rFonts w:ascii="Times New Roman"/>
          <w:b w:val="false"/>
          <w:i w:val="false"/>
          <w:color w:val="000000"/>
          <w:sz w:val="28"/>
        </w:rPr>
        <w:t>
      Согласие на регистрацию</w:t>
      </w:r>
    </w:p>
    <w:bookmarkEnd w:id="172"/>
    <w:p>
      <w:pPr>
        <w:spacing w:after="0"/>
        <w:ind w:left="0"/>
        <w:jc w:val="both"/>
      </w:pPr>
      <w:bookmarkStart w:name="z213" w:id="173"/>
      <w:r>
        <w:rPr>
          <w:rFonts w:ascii="Times New Roman"/>
          <w:b w:val="false"/>
          <w:i w:val="false"/>
          <w:color w:val="000000"/>
          <w:sz w:val="28"/>
        </w:rPr>
        <w:t>
      Я/мы собственник/-и (наниматель) ___________________________________</w:t>
      </w:r>
    </w:p>
    <w:bookmarkEnd w:id="173"/>
    <w:p>
      <w:pPr>
        <w:spacing w:after="0"/>
        <w:ind w:left="0"/>
        <w:jc w:val="both"/>
      </w:pPr>
      <w:r>
        <w:rPr>
          <w:rFonts w:ascii="Times New Roman"/>
          <w:b w:val="false"/>
          <w:i w:val="false"/>
          <w:color w:val="000000"/>
          <w:sz w:val="28"/>
        </w:rPr>
        <w:t>(Ф.И.О.(при его наличии) и ИИН)</w:t>
      </w:r>
    </w:p>
    <w:p>
      <w:pPr>
        <w:spacing w:after="0"/>
        <w:ind w:left="0"/>
        <w:jc w:val="both"/>
      </w:pPr>
      <w:r>
        <w:rPr>
          <w:rFonts w:ascii="Times New Roman"/>
          <w:b w:val="false"/>
          <w:i w:val="false"/>
          <w:color w:val="000000"/>
          <w:sz w:val="28"/>
        </w:rPr>
        <w:t>Не возражаю против регистрации:</w:t>
      </w:r>
    </w:p>
    <w:p>
      <w:pPr>
        <w:spacing w:after="0"/>
        <w:ind w:left="0"/>
        <w:jc w:val="both"/>
      </w:pPr>
      <w:r>
        <w:rPr>
          <w:rFonts w:ascii="Times New Roman"/>
          <w:b w:val="false"/>
          <w:i w:val="false"/>
          <w:color w:val="000000"/>
          <w:sz w:val="28"/>
        </w:rPr>
        <w:t>ИИН/ЖСН _____________________ Негіздеме-құжат / Основание _____</w:t>
      </w:r>
    </w:p>
    <w:p>
      <w:pPr>
        <w:spacing w:after="0"/>
        <w:ind w:left="0"/>
        <w:jc w:val="both"/>
      </w:pPr>
      <w:r>
        <w:rPr>
          <w:rFonts w:ascii="Times New Roman"/>
          <w:b w:val="false"/>
          <w:i w:val="false"/>
          <w:color w:val="000000"/>
          <w:sz w:val="28"/>
        </w:rPr>
        <w:t>Тегі/Фамилия _________________ Құжаттық № / № документа _____</w:t>
      </w:r>
    </w:p>
    <w:p>
      <w:pPr>
        <w:spacing w:after="0"/>
        <w:ind w:left="0"/>
        <w:jc w:val="both"/>
      </w:pPr>
      <w:r>
        <w:rPr>
          <w:rFonts w:ascii="Times New Roman"/>
          <w:b w:val="false"/>
          <w:i w:val="false"/>
          <w:color w:val="000000"/>
          <w:sz w:val="28"/>
        </w:rPr>
        <w:t>Аты/Имя _______________________ Берилген кезі / Дата выдачи ______</w:t>
      </w:r>
    </w:p>
    <w:p>
      <w:pPr>
        <w:spacing w:after="0"/>
        <w:ind w:left="0"/>
        <w:jc w:val="both"/>
      </w:pPr>
      <w:r>
        <w:rPr>
          <w:rFonts w:ascii="Times New Roman"/>
          <w:b w:val="false"/>
          <w:i w:val="false"/>
          <w:color w:val="000000"/>
          <w:sz w:val="28"/>
        </w:rPr>
        <w:t>Әкесінің аты(ол болған жағдайда)</w:t>
      </w:r>
    </w:p>
    <w:p>
      <w:pPr>
        <w:spacing w:after="0"/>
        <w:ind w:left="0"/>
        <w:jc w:val="both"/>
      </w:pPr>
      <w:r>
        <w:rPr>
          <w:rFonts w:ascii="Times New Roman"/>
          <w:b w:val="false"/>
          <w:i w:val="false"/>
          <w:color w:val="000000"/>
          <w:sz w:val="28"/>
        </w:rPr>
        <w:t>/Отчество(при его наличии) ___________ Берген орган / Орган выдачи __</w:t>
      </w:r>
    </w:p>
    <w:p>
      <w:pPr>
        <w:spacing w:after="0"/>
        <w:ind w:left="0"/>
        <w:jc w:val="both"/>
      </w:pPr>
      <w:r>
        <w:rPr>
          <w:rFonts w:ascii="Times New Roman"/>
          <w:b w:val="false"/>
          <w:i w:val="false"/>
          <w:color w:val="000000"/>
          <w:sz w:val="28"/>
        </w:rPr>
        <w:t>Туған кезі/ Дата рождения_____________ Туған жері/ Место рождения ____</w:t>
      </w:r>
    </w:p>
    <w:p>
      <w:pPr>
        <w:spacing w:after="0"/>
        <w:ind w:left="0"/>
        <w:jc w:val="both"/>
      </w:pPr>
      <w:r>
        <w:rPr>
          <w:rFonts w:ascii="Times New Roman"/>
          <w:b w:val="false"/>
          <w:i w:val="false"/>
          <w:color w:val="000000"/>
          <w:sz w:val="28"/>
        </w:rPr>
        <w:t>Тіркеу әрекеті / Регистрационное действие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(регистрация смены юридического адреса/временная регистрация по месту жительства)</w:t>
      </w:r>
    </w:p>
    <w:p>
      <w:pPr>
        <w:spacing w:after="0"/>
        <w:ind w:left="0"/>
        <w:jc w:val="both"/>
      </w:pPr>
      <w:r>
        <w:rPr>
          <w:rFonts w:ascii="Times New Roman"/>
          <w:b w:val="false"/>
          <w:i w:val="false"/>
          <w:color w:val="000000"/>
          <w:sz w:val="28"/>
        </w:rPr>
        <w:t>Себебі / причина __________________________________________________</w:t>
      </w:r>
    </w:p>
    <w:p>
      <w:pPr>
        <w:spacing w:after="0"/>
        <w:ind w:left="0"/>
        <w:jc w:val="both"/>
      </w:pPr>
      <w:r>
        <w:rPr>
          <w:rFonts w:ascii="Times New Roman"/>
          <w:b w:val="false"/>
          <w:i w:val="false"/>
          <w:color w:val="000000"/>
          <w:sz w:val="28"/>
        </w:rPr>
        <w:t>Тіркеу мекенжайы/ Адрес регистрации Бұрыңғы тіркеу мекенжайы/</w:t>
      </w:r>
    </w:p>
    <w:p>
      <w:pPr>
        <w:spacing w:after="0"/>
        <w:ind w:left="0"/>
        <w:jc w:val="both"/>
      </w:pPr>
      <w:r>
        <w:rPr>
          <w:rFonts w:ascii="Times New Roman"/>
          <w:b w:val="false"/>
          <w:i w:val="false"/>
          <w:color w:val="000000"/>
          <w:sz w:val="28"/>
        </w:rPr>
        <w:t>Прежний адрес регистрации</w:t>
      </w:r>
    </w:p>
    <w:p>
      <w:pPr>
        <w:spacing w:after="0"/>
        <w:ind w:left="0"/>
        <w:jc w:val="both"/>
      </w:pPr>
      <w:r>
        <w:rPr>
          <w:rFonts w:ascii="Times New Roman"/>
          <w:b w:val="false"/>
          <w:i w:val="false"/>
          <w:color w:val="000000"/>
          <w:sz w:val="28"/>
        </w:rPr>
        <w:t>Ел/Страна ____________ Ел / Страна ____________</w:t>
      </w:r>
    </w:p>
    <w:p>
      <w:pPr>
        <w:spacing w:after="0"/>
        <w:ind w:left="0"/>
        <w:jc w:val="both"/>
      </w:pPr>
      <w:r>
        <w:rPr>
          <w:rFonts w:ascii="Times New Roman"/>
          <w:b w:val="false"/>
          <w:i w:val="false"/>
          <w:color w:val="000000"/>
          <w:sz w:val="28"/>
        </w:rPr>
        <w:t>Облыс / Область ____________ Облыс / Область ____________</w:t>
      </w:r>
    </w:p>
    <w:p>
      <w:pPr>
        <w:spacing w:after="0"/>
        <w:ind w:left="0"/>
        <w:jc w:val="both"/>
      </w:pPr>
      <w:r>
        <w:rPr>
          <w:rFonts w:ascii="Times New Roman"/>
          <w:b w:val="false"/>
          <w:i w:val="false"/>
          <w:color w:val="000000"/>
          <w:sz w:val="28"/>
        </w:rPr>
        <w:t>Аудан / Район ____________ Аудан / Район ____________</w:t>
      </w:r>
    </w:p>
    <w:p>
      <w:pPr>
        <w:spacing w:after="0"/>
        <w:ind w:left="0"/>
        <w:jc w:val="both"/>
      </w:pPr>
      <w:r>
        <w:rPr>
          <w:rFonts w:ascii="Times New Roman"/>
          <w:b w:val="false"/>
          <w:i w:val="false"/>
          <w:color w:val="000000"/>
          <w:sz w:val="28"/>
        </w:rPr>
        <w:t>Елді мекен / Нас. Пункт Елді мекен / Нас. Пункт</w:t>
      </w:r>
    </w:p>
    <w:p>
      <w:pPr>
        <w:spacing w:after="0"/>
        <w:ind w:left="0"/>
        <w:jc w:val="both"/>
      </w:pPr>
      <w:r>
        <w:rPr>
          <w:rFonts w:ascii="Times New Roman"/>
          <w:b w:val="false"/>
          <w:i w:val="false"/>
          <w:color w:val="000000"/>
          <w:sz w:val="28"/>
        </w:rPr>
        <w:t>Елдік орналасқан мекені / Елдік орналасқан мекені /</w:t>
      </w:r>
    </w:p>
    <w:p>
      <w:pPr>
        <w:spacing w:after="0"/>
        <w:ind w:left="0"/>
        <w:jc w:val="both"/>
      </w:pPr>
      <w:r>
        <w:rPr>
          <w:rFonts w:ascii="Times New Roman"/>
          <w:b w:val="false"/>
          <w:i w:val="false"/>
          <w:color w:val="000000"/>
          <w:sz w:val="28"/>
        </w:rPr>
        <w:t>Р-н нас. Пункта Р-н нас. Пункта</w:t>
      </w:r>
    </w:p>
    <w:p>
      <w:pPr>
        <w:spacing w:after="0"/>
        <w:ind w:left="0"/>
        <w:jc w:val="both"/>
      </w:pPr>
      <w:r>
        <w:rPr>
          <w:rFonts w:ascii="Times New Roman"/>
          <w:b w:val="false"/>
          <w:i w:val="false"/>
          <w:color w:val="000000"/>
          <w:sz w:val="28"/>
        </w:rPr>
        <w:t>Көше / Улица _______________ Көше / Улица ____________</w:t>
      </w:r>
    </w:p>
    <w:p>
      <w:pPr>
        <w:spacing w:after="0"/>
        <w:ind w:left="0"/>
        <w:jc w:val="both"/>
      </w:pPr>
      <w:r>
        <w:rPr>
          <w:rFonts w:ascii="Times New Roman"/>
          <w:b w:val="false"/>
          <w:i w:val="false"/>
          <w:color w:val="000000"/>
          <w:sz w:val="28"/>
        </w:rPr>
        <w:t>Үй / дом корпус пәтер/кв Үй / дом корпус пәтер/кв</w:t>
      </w:r>
    </w:p>
    <w:p>
      <w:pPr>
        <w:spacing w:after="0"/>
        <w:ind w:left="0"/>
        <w:jc w:val="both"/>
      </w:pPr>
      <w:r>
        <w:rPr>
          <w:rFonts w:ascii="Times New Roman"/>
          <w:b w:val="false"/>
          <w:i w:val="false"/>
          <w:color w:val="000000"/>
          <w:sz w:val="28"/>
        </w:rPr>
        <w:t>____ ____ ____ ____</w:t>
      </w:r>
    </w:p>
    <w:p>
      <w:pPr>
        <w:spacing w:after="0"/>
        <w:ind w:left="0"/>
        <w:jc w:val="both"/>
      </w:pPr>
      <w:r>
        <w:rPr>
          <w:rFonts w:ascii="Times New Roman"/>
          <w:b w:val="false"/>
          <w:i w:val="false"/>
          <w:color w:val="000000"/>
          <w:sz w:val="28"/>
        </w:rPr>
        <w:t>Келу кезі / Дата прибытия _______ Кету кезі / Дата Убытия _____</w:t>
      </w:r>
    </w:p>
    <w:p>
      <w:pPr>
        <w:spacing w:after="0"/>
        <w:ind w:left="0"/>
        <w:jc w:val="both"/>
      </w:pPr>
      <w:r>
        <w:rPr>
          <w:rFonts w:ascii="Times New Roman"/>
          <w:b w:val="false"/>
          <w:i w:val="false"/>
          <w:color w:val="000000"/>
          <w:sz w:val="28"/>
        </w:rPr>
        <w:t>Арызданушы қолы/Подпись регистрируемого лица ____________________</w:t>
      </w:r>
    </w:p>
    <w:p>
      <w:pPr>
        <w:spacing w:after="0"/>
        <w:ind w:left="0"/>
        <w:jc w:val="both"/>
      </w:pPr>
      <w:r>
        <w:rPr>
          <w:rFonts w:ascii="Times New Roman"/>
          <w:b w:val="false"/>
          <w:i w:val="false"/>
          <w:color w:val="000000"/>
          <w:sz w:val="28"/>
        </w:rPr>
        <w:t>Байланыс телефоны/Контактный телефон _____________________________</w:t>
      </w:r>
    </w:p>
    <w:p>
      <w:pPr>
        <w:spacing w:after="0"/>
        <w:ind w:left="0"/>
        <w:jc w:val="both"/>
      </w:pPr>
      <w:r>
        <w:rPr>
          <w:rFonts w:ascii="Times New Roman"/>
          <w:b w:val="false"/>
          <w:i w:val="false"/>
          <w:color w:val="000000"/>
          <w:sz w:val="28"/>
        </w:rPr>
        <w:t>Тұрғын үй иесі/-лерінің қолы/-дары/Подпись/-и собственника/-ков: _______,</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Байланыс телефоны/Контактный телефондар: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"Временная регистрация</w:t>
            </w:r>
            <w:r>
              <w:br/>
            </w:r>
            <w:r>
              <w:rPr>
                <w:rFonts w:ascii="Times New Roman"/>
                <w:b w:val="false"/>
                <w:i w:val="false"/>
                <w:color w:val="000000"/>
                <w:sz w:val="20"/>
              </w:rPr>
              <w:t>по месту временного</w:t>
            </w:r>
            <w:r>
              <w:br/>
            </w:r>
            <w:r>
              <w:rPr>
                <w:rFonts w:ascii="Times New Roman"/>
                <w:b w:val="false"/>
                <w:i w:val="false"/>
                <w:color w:val="000000"/>
                <w:sz w:val="20"/>
              </w:rPr>
              <w:t>пребывания</w:t>
            </w:r>
            <w:r>
              <w:br/>
            </w:r>
            <w:r>
              <w:rPr>
                <w:rFonts w:ascii="Times New Roman"/>
                <w:b w:val="false"/>
                <w:i w:val="false"/>
                <w:color w:val="000000"/>
                <w:sz w:val="20"/>
              </w:rPr>
              <w:t>(проживания) граждан</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p>
        </w:tc>
      </w:tr>
    </w:tbl>
    <w:p>
      <w:pPr>
        <w:spacing w:after="0"/>
        <w:ind w:left="0"/>
        <w:jc w:val="both"/>
      </w:pPr>
      <w:bookmarkStart w:name="z217" w:id="174"/>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74"/>
    <w:p>
      <w:pPr>
        <w:spacing w:after="0"/>
        <w:ind w:left="0"/>
        <w:jc w:val="both"/>
      </w:pPr>
      <w:r>
        <w:rPr>
          <w:rFonts w:ascii="Times New Roman"/>
          <w:b w:val="false"/>
          <w:i w:val="false"/>
          <w:color w:val="000000"/>
          <w:sz w:val="28"/>
        </w:rPr>
        <w:t>"О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"Временная</w:t>
      </w:r>
    </w:p>
    <w:p>
      <w:pPr>
        <w:spacing w:after="0"/>
        <w:ind w:left="0"/>
        <w:jc w:val="both"/>
      </w:pPr>
      <w:r>
        <w:rPr>
          <w:rFonts w:ascii="Times New Roman"/>
          <w:b w:val="false"/>
          <w:i w:val="false"/>
          <w:color w:val="000000"/>
          <w:sz w:val="28"/>
        </w:rPr>
        <w:t>регистрация по месту временного пребывания (проживания) граждан Республики</w:t>
      </w:r>
    </w:p>
    <w:p>
      <w:pPr>
        <w:spacing w:after="0"/>
        <w:ind w:left="0"/>
        <w:jc w:val="both"/>
      </w:pPr>
      <w:r>
        <w:rPr>
          <w:rFonts w:ascii="Times New Roman"/>
          <w:b w:val="false"/>
          <w:i w:val="false"/>
          <w:color w:val="000000"/>
          <w:sz w:val="28"/>
        </w:rPr>
        <w:t>Казахстан" ввиду представления Вами документов с истекшим сроком действия,</w:t>
      </w:r>
    </w:p>
    <w:p>
      <w:pPr>
        <w:spacing w:after="0"/>
        <w:ind w:left="0"/>
        <w:jc w:val="both"/>
      </w:pPr>
      <w:r>
        <w:rPr>
          <w:rFonts w:ascii="Times New Roman"/>
          <w:b w:val="false"/>
          <w:i w:val="false"/>
          <w:color w:val="000000"/>
          <w:sz w:val="28"/>
        </w:rPr>
        <w:t>неполного пакета документов согласно перечню, предусмотренному требованием</w:t>
      </w:r>
    </w:p>
    <w:p>
      <w:pPr>
        <w:spacing w:after="0"/>
        <w:ind w:left="0"/>
        <w:jc w:val="both"/>
      </w:pPr>
      <w:r>
        <w:rPr>
          <w:rFonts w:ascii="Times New Roman"/>
          <w:b w:val="false"/>
          <w:i w:val="false"/>
          <w:color w:val="000000"/>
          <w:sz w:val="28"/>
        </w:rPr>
        <w:t>к оказанию 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Исполнитель: Ф.И.О. (при его наличии) 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(при его наличии) /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2024 года № 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220" w:id="175"/>
    <w:p>
      <w:pPr>
        <w:spacing w:after="0"/>
        <w:ind w:left="0"/>
        <w:jc w:val="left"/>
      </w:pPr>
      <w:r>
        <w:rPr>
          <w:rFonts w:ascii="Times New Roman"/>
          <w:b/>
          <w:i w:val="false"/>
          <w:color w:val="000000"/>
        </w:rPr>
        <w:t xml:space="preserve"> Правила оказания государственной услуги "Постоянная регистрация по месту жительства иностранцев и лиц без гражданства, постоянно проживающих в Республике Казахстан"</w:t>
      </w:r>
    </w:p>
    <w:bookmarkEnd w:id="175"/>
    <w:bookmarkStart w:name="z221" w:id="176"/>
    <w:p>
      <w:pPr>
        <w:spacing w:after="0"/>
        <w:ind w:left="0"/>
        <w:jc w:val="left"/>
      </w:pPr>
      <w:r>
        <w:rPr>
          <w:rFonts w:ascii="Times New Roman"/>
          <w:b/>
          <w:i w:val="false"/>
          <w:color w:val="000000"/>
        </w:rPr>
        <w:t xml:space="preserve"> Глава 1. Общие положения</w:t>
      </w:r>
    </w:p>
    <w:bookmarkEnd w:id="176"/>
    <w:bookmarkStart w:name="z222" w:id="177"/>
    <w:p>
      <w:pPr>
        <w:spacing w:after="0"/>
        <w:ind w:left="0"/>
        <w:jc w:val="both"/>
      </w:pPr>
      <w:r>
        <w:rPr>
          <w:rFonts w:ascii="Times New Roman"/>
          <w:b w:val="false"/>
          <w:i w:val="false"/>
          <w:color w:val="000000"/>
          <w:sz w:val="28"/>
        </w:rPr>
        <w:t xml:space="preserve">
      1. Настоящие Правила оказания государственной услуги "Постоянная регистрация по месту жительства иностранцев и лиц без гражданства, постоянно проживающих в Республике Казахстан"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оказания государственной услуги по регистрации по месту жительства иностранцев и лиц без гражданства, постоянно проживающих в Республике Казахстан (далее – Государственная услуга).</w:t>
      </w:r>
    </w:p>
    <w:bookmarkEnd w:id="177"/>
    <w:bookmarkStart w:name="z223" w:id="17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78"/>
    <w:bookmarkStart w:name="z224" w:id="179"/>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179"/>
    <w:bookmarkStart w:name="z225" w:id="180"/>
    <w:p>
      <w:pPr>
        <w:spacing w:after="0"/>
        <w:ind w:left="0"/>
        <w:jc w:val="both"/>
      </w:pPr>
      <w:r>
        <w:rPr>
          <w:rFonts w:ascii="Times New Roman"/>
          <w:b w:val="false"/>
          <w:i w:val="false"/>
          <w:color w:val="000000"/>
          <w:sz w:val="28"/>
        </w:rPr>
        <w:t>
      2) регистрационный код адреса (далее – РКА) – уникальный код адреса объекта недвижимости;</w:t>
      </w:r>
    </w:p>
    <w:bookmarkEnd w:id="180"/>
    <w:bookmarkStart w:name="z226" w:id="181"/>
    <w:p>
      <w:pPr>
        <w:spacing w:after="0"/>
        <w:ind w:left="0"/>
        <w:jc w:val="both"/>
      </w:pPr>
      <w:r>
        <w:rPr>
          <w:rFonts w:ascii="Times New Roman"/>
          <w:b w:val="false"/>
          <w:i w:val="false"/>
          <w:color w:val="000000"/>
          <w:sz w:val="28"/>
        </w:rPr>
        <w:t>
      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181"/>
    <w:bookmarkStart w:name="z227" w:id="182"/>
    <w:p>
      <w:pPr>
        <w:spacing w:after="0"/>
        <w:ind w:left="0"/>
        <w:jc w:val="both"/>
      </w:pPr>
      <w:r>
        <w:rPr>
          <w:rFonts w:ascii="Times New Roman"/>
          <w:b w:val="false"/>
          <w:i w:val="false"/>
          <w:color w:val="000000"/>
          <w:sz w:val="28"/>
        </w:rPr>
        <w:t>
      4)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82"/>
    <w:bookmarkStart w:name="z228" w:id="183"/>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83"/>
    <w:bookmarkStart w:name="z229" w:id="184"/>
    <w:p>
      <w:pPr>
        <w:spacing w:after="0"/>
        <w:ind w:left="0"/>
        <w:jc w:val="left"/>
      </w:pPr>
      <w:r>
        <w:rPr>
          <w:rFonts w:ascii="Times New Roman"/>
          <w:b/>
          <w:i w:val="false"/>
          <w:color w:val="000000"/>
        </w:rPr>
        <w:t xml:space="preserve"> Глава 2. Порядок оказания государственной услуги</w:t>
      </w:r>
    </w:p>
    <w:bookmarkEnd w:id="184"/>
    <w:bookmarkStart w:name="z230" w:id="185"/>
    <w:p>
      <w:pPr>
        <w:spacing w:after="0"/>
        <w:ind w:left="0"/>
        <w:jc w:val="both"/>
      </w:pPr>
      <w:r>
        <w:rPr>
          <w:rFonts w:ascii="Times New Roman"/>
          <w:b w:val="false"/>
          <w:i w:val="false"/>
          <w:color w:val="000000"/>
          <w:sz w:val="28"/>
        </w:rPr>
        <w:t>
      3. Государственная услуга оказывается для постоянно проживающих в Республике Казахстан иностранцев и лиц без гражданства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Перечнем основных требований к оказанию государственной услуги согласно приложению 1 к настоящим Правилам (далее – Требование к оказанию государственной услуги), через услугодателя в Государственной корпорации.</w:t>
      </w:r>
    </w:p>
    <w:bookmarkEnd w:id="185"/>
    <w:bookmarkStart w:name="z231" w:id="186"/>
    <w:p>
      <w:pPr>
        <w:spacing w:after="0"/>
        <w:ind w:left="0"/>
        <w:jc w:val="both"/>
      </w:pPr>
      <w:r>
        <w:rPr>
          <w:rFonts w:ascii="Times New Roman"/>
          <w:b w:val="false"/>
          <w:i w:val="false"/>
          <w:color w:val="000000"/>
          <w:sz w:val="28"/>
        </w:rPr>
        <w:t>
      Прием документов на оказание государственной услуги с оформлением согласия на постоянную регистрацию, выраженное в форме согласно приложению 2 к настоящим Правилам, осуществляется для постоянно проживающих в Республике Казахстан иностранцев и лиц без гражданства - услугодателем в Государственной корпорации посредством информационной системы "Регистрационный пункт "Документирование и регистрация населения" (далее – РП ДРН).</w:t>
      </w:r>
    </w:p>
    <w:bookmarkEnd w:id="186"/>
    <w:bookmarkStart w:name="z232" w:id="187"/>
    <w:p>
      <w:pPr>
        <w:spacing w:after="0"/>
        <w:ind w:left="0"/>
        <w:jc w:val="both"/>
      </w:pPr>
      <w:r>
        <w:rPr>
          <w:rFonts w:ascii="Times New Roman"/>
          <w:b w:val="false"/>
          <w:i w:val="false"/>
          <w:color w:val="000000"/>
          <w:sz w:val="28"/>
        </w:rPr>
        <w:t>
      4. Документы, удостоверяющие личность, предоставляются услугополучателями при получении услуги в оригинале либо электронном виде, полученные посредством сервиса цифровых документов (далее – цифровая форма), в соответствии с приложением 1 Перечня основных требований к оказанию государственной услуги.</w:t>
      </w:r>
    </w:p>
    <w:bookmarkEnd w:id="187"/>
    <w:bookmarkStart w:name="z233" w:id="188"/>
    <w:p>
      <w:pPr>
        <w:spacing w:after="0"/>
        <w:ind w:left="0"/>
        <w:jc w:val="both"/>
      </w:pPr>
      <w:r>
        <w:rPr>
          <w:rFonts w:ascii="Times New Roman"/>
          <w:b w:val="false"/>
          <w:i w:val="false"/>
          <w:color w:val="000000"/>
          <w:sz w:val="28"/>
        </w:rPr>
        <w:t>
      5. В случае обращения постоянно проживающих в Республике Казахстан иностранцев и лиц без гражданства к услугодателю в Государственной корпорацию, услугодатель проверяет полноту представленных услугополучателем документов, и (или) данных (сведений), содержащихся в них.</w:t>
      </w:r>
    </w:p>
    <w:bookmarkEnd w:id="188"/>
    <w:bookmarkStart w:name="z234" w:id="189"/>
    <w:p>
      <w:pPr>
        <w:spacing w:after="0"/>
        <w:ind w:left="0"/>
        <w:jc w:val="both"/>
      </w:pPr>
      <w:r>
        <w:rPr>
          <w:rFonts w:ascii="Times New Roman"/>
          <w:b w:val="false"/>
          <w:i w:val="false"/>
          <w:color w:val="000000"/>
          <w:sz w:val="28"/>
        </w:rPr>
        <w:t>
      В случае представления неполного пакета документов услугополучателю выдается отказ в приеме документов, по форме согласно приложению 3 к настоящим Правилам.</w:t>
      </w:r>
    </w:p>
    <w:bookmarkEnd w:id="189"/>
    <w:bookmarkStart w:name="z235" w:id="190"/>
    <w:p>
      <w:pPr>
        <w:spacing w:after="0"/>
        <w:ind w:left="0"/>
        <w:jc w:val="both"/>
      </w:pPr>
      <w:r>
        <w:rPr>
          <w:rFonts w:ascii="Times New Roman"/>
          <w:b w:val="false"/>
          <w:i w:val="false"/>
          <w:color w:val="000000"/>
          <w:sz w:val="28"/>
        </w:rPr>
        <w:t>
      При соответствии представленных услугополучателем документов требованиям, установленным настоящими правилами, оформляется регистрация услугополучателя по месту постоянного жительства путем внесения в информационную систему "Регистрационный пункт "Документирование и регистрация населения", сведения об адресе регистрации по месту постоянного жительства.</w:t>
      </w:r>
    </w:p>
    <w:bookmarkEnd w:id="190"/>
    <w:bookmarkStart w:name="z236" w:id="191"/>
    <w:p>
      <w:pPr>
        <w:spacing w:after="0"/>
        <w:ind w:left="0"/>
        <w:jc w:val="both"/>
      </w:pPr>
      <w:r>
        <w:rPr>
          <w:rFonts w:ascii="Times New Roman"/>
          <w:b w:val="false"/>
          <w:i w:val="false"/>
          <w:color w:val="000000"/>
          <w:sz w:val="28"/>
        </w:rPr>
        <w:t>
      При регистрации по новому месту жительства, осуществляется автоматическое снятие с регистрации по прежнему месту жительства.</w:t>
      </w:r>
    </w:p>
    <w:bookmarkEnd w:id="191"/>
    <w:bookmarkStart w:name="z237" w:id="192"/>
    <w:p>
      <w:pPr>
        <w:spacing w:after="0"/>
        <w:ind w:left="0"/>
        <w:jc w:val="both"/>
      </w:pPr>
      <w:r>
        <w:rPr>
          <w:rFonts w:ascii="Times New Roman"/>
          <w:b w:val="false"/>
          <w:i w:val="false"/>
          <w:color w:val="000000"/>
          <w:sz w:val="28"/>
        </w:rPr>
        <w:t>
      Основания для отказа в оказании государственной услуги предусмотрены пунктом 9 Требования к оказанию государственной услуги.</w:t>
      </w:r>
    </w:p>
    <w:bookmarkEnd w:id="192"/>
    <w:bookmarkStart w:name="z238" w:id="193"/>
    <w:p>
      <w:pPr>
        <w:spacing w:after="0"/>
        <w:ind w:left="0"/>
        <w:jc w:val="both"/>
      </w:pPr>
      <w:r>
        <w:rPr>
          <w:rFonts w:ascii="Times New Roman"/>
          <w:b w:val="false"/>
          <w:i w:val="false"/>
          <w:color w:val="000000"/>
          <w:sz w:val="28"/>
        </w:rPr>
        <w:t xml:space="preserve">
      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193"/>
    <w:bookmarkStart w:name="z239" w:id="194"/>
    <w:p>
      <w:pPr>
        <w:spacing w:after="0"/>
        <w:ind w:left="0"/>
        <w:jc w:val="both"/>
      </w:pPr>
      <w:r>
        <w:rPr>
          <w:rFonts w:ascii="Times New Roman"/>
          <w:b w:val="false"/>
          <w:i w:val="false"/>
          <w:color w:val="000000"/>
          <w:sz w:val="28"/>
        </w:rPr>
        <w:t xml:space="preserve">
      6-1. Информация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Государственную корпорацию в течение трех рабочих дней с даты их утверждения или изменения,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w:t>
      </w:r>
    </w:p>
    <w:bookmarkEnd w:id="194"/>
    <w:bookmarkStart w:name="z240" w:id="195"/>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195"/>
    <w:bookmarkStart w:name="z241" w:id="196"/>
    <w:p>
      <w:pPr>
        <w:spacing w:after="0"/>
        <w:ind w:left="0"/>
        <w:jc w:val="both"/>
      </w:pPr>
      <w:r>
        <w:rPr>
          <w:rFonts w:ascii="Times New Roman"/>
          <w:b w:val="false"/>
          <w:i w:val="false"/>
          <w:color w:val="000000"/>
          <w:sz w:val="28"/>
        </w:rPr>
        <w:t>
      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96"/>
    <w:bookmarkStart w:name="z242" w:id="19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97"/>
    <w:bookmarkStart w:name="z243" w:id="19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98"/>
    <w:bookmarkStart w:name="z244" w:id="199"/>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99"/>
    <w:bookmarkStart w:name="z245" w:id="20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200"/>
    <w:bookmarkStart w:name="z246" w:id="20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01"/>
    <w:bookmarkStart w:name="z247" w:id="202"/>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202"/>
    <w:bookmarkStart w:name="z248" w:id="203"/>
    <w:p>
      <w:pPr>
        <w:spacing w:after="0"/>
        <w:ind w:left="0"/>
        <w:jc w:val="both"/>
      </w:pPr>
      <w:r>
        <w:rPr>
          <w:rFonts w:ascii="Times New Roman"/>
          <w:b w:val="false"/>
          <w:i w:val="false"/>
          <w:color w:val="000000"/>
          <w:sz w:val="28"/>
        </w:rPr>
        <w:t xml:space="preserve">
      8.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"Постоянная регистрация</w:t>
            </w:r>
            <w:r>
              <w:br/>
            </w:r>
            <w:r>
              <w:rPr>
                <w:rFonts w:ascii="Times New Roman"/>
                <w:b w:val="false"/>
                <w:i w:val="false"/>
                <w:color w:val="000000"/>
                <w:sz w:val="20"/>
              </w:rPr>
              <w:t>по месту жительства</w:t>
            </w:r>
            <w:r>
              <w:br/>
            </w:r>
            <w:r>
              <w:rPr>
                <w:rFonts w:ascii="Times New Roman"/>
                <w:b w:val="false"/>
                <w:i w:val="false"/>
                <w:color w:val="000000"/>
                <w:sz w:val="20"/>
              </w:rPr>
              <w:t>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постоянно проживающих</w:t>
            </w:r>
            <w:r>
              <w:br/>
            </w:r>
            <w:r>
              <w:rPr>
                <w:rFonts w:ascii="Times New Roman"/>
                <w:b w:val="false"/>
                <w:i w:val="false"/>
                <w:color w:val="000000"/>
                <w:sz w:val="20"/>
              </w:rPr>
              <w:t>в Республике Казахстан"</w:t>
            </w:r>
          </w:p>
        </w:tc>
      </w:tr>
    </w:tbl>
    <w:bookmarkStart w:name="z250" w:id="204"/>
    <w:p>
      <w:pPr>
        <w:spacing w:after="0"/>
        <w:ind w:left="0"/>
        <w:jc w:val="left"/>
      </w:pPr>
      <w:r>
        <w:rPr>
          <w:rFonts w:ascii="Times New Roman"/>
          <w:b/>
          <w:i w:val="false"/>
          <w:color w:val="000000"/>
        </w:rPr>
        <w:t xml:space="preserve"> Перечень основных требований к оказанию государственной услуги "Постоянная регистрация по месту жительства иностранцев и лиц без гражданства, постоянно проживающих в Республике Казахстан"</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"Постоянная регистрация по месту жительства иностранцев и лиц без гражданства, постоянно проживающих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услугодателем в Государственной корпорации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услугодателю в Государственную корпорацию – в течение 30 (тридцати) минут;</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услугополучателем в Государственную корпорацию – 15 (пятнадцать) минут;</w:t>
            </w:r>
          </w:p>
          <w:p>
            <w:pPr>
              <w:spacing w:after="20"/>
              <w:ind w:left="20"/>
              <w:jc w:val="both"/>
            </w:pPr>
            <w:r>
              <w:rPr>
                <w:rFonts w:ascii="Times New Roman"/>
                <w:b w:val="false"/>
                <w:i w:val="false"/>
                <w:color w:val="000000"/>
                <w:sz w:val="20"/>
              </w:rPr>
              <w:t>3)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в информационную систему "Регистрационный пункт "Документирование и регистрация населения" (ИС РП ДРН) об адресе регистрации по месту постоянного жительства либо мотивированный ответ об отказе в оказании государственной услуге.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5"/>
          <w:p>
            <w:pPr>
              <w:spacing w:after="20"/>
              <w:ind w:left="20"/>
              <w:jc w:val="both"/>
            </w:pPr>
            <w:r>
              <w:rPr>
                <w:rFonts w:ascii="Times New Roman"/>
                <w:b w:val="false"/>
                <w:i w:val="false"/>
                <w:color w:val="000000"/>
                <w:sz w:val="20"/>
              </w:rPr>
              <w:t>
1) услугодателя –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bookmarkEnd w:id="205"/>
          <w:p>
            <w:pPr>
              <w:spacing w:after="20"/>
              <w:ind w:left="20"/>
              <w:jc w:val="both"/>
            </w:pPr>
            <w:r>
              <w:rPr>
                <w:rFonts w:ascii="Times New Roman"/>
                <w:b w:val="false"/>
                <w:i w:val="false"/>
                <w:color w:val="000000"/>
                <w:sz w:val="20"/>
              </w:rPr>
              <w:t>Прием документов и выдача результата оказания государственной услуги осуществляется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с 9.00 до 20.00 часов без перерыва на обед и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осуществляется по месту постоянной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внутренних дел Республики Казахстан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2) интернет-ресурсе Государственной корпорации – www.gov4c.kz;</w:t>
            </w:r>
          </w:p>
          <w:p>
            <w:pPr>
              <w:spacing w:after="20"/>
              <w:ind w:left="20"/>
              <w:jc w:val="both"/>
            </w:pPr>
            <w:r>
              <w:rPr>
                <w:rFonts w:ascii="Times New Roman"/>
                <w:b w:val="false"/>
                <w:i w:val="false"/>
                <w:color w:val="000000"/>
                <w:sz w:val="20"/>
              </w:rPr>
              <w:t>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p>
          <w:p>
            <w:pPr>
              <w:spacing w:after="20"/>
              <w:ind w:left="20"/>
              <w:jc w:val="both"/>
            </w:pPr>
            <w:r>
              <w:rPr>
                <w:rFonts w:ascii="Times New Roman"/>
                <w:b w:val="false"/>
                <w:i w:val="false"/>
                <w:color w:val="000000"/>
                <w:sz w:val="20"/>
              </w:rPr>
              <w:t>1) документ, удостоверяющий личность собственника жилища, дачного строения, здания или помещения, используемого для проживания (пребывания) людей, либо его цифровая форма – для идентификации личности (личное присутствие собственника жилища, дачного строения, здания или помещения, используемого для проживания (пребывания) людей) и его согласие на постоянную регистрацию.</w:t>
            </w:r>
          </w:p>
          <w:p>
            <w:pPr>
              <w:spacing w:after="20"/>
              <w:ind w:left="20"/>
              <w:jc w:val="both"/>
            </w:pPr>
            <w:r>
              <w:rPr>
                <w:rFonts w:ascii="Times New Roman"/>
                <w:b w:val="false"/>
                <w:i w:val="false"/>
                <w:color w:val="000000"/>
                <w:sz w:val="20"/>
              </w:rPr>
              <w:t xml:space="preserve">Для подтверждения права собственника (нанимателя) жилища, дачного строения, здания или помещения, используемого для проживания (пребывания) людей на регистрацию, услугодатель по ИИН собственника жилища, дачного строения, здания или помещения, используемого для проживания (пребывания) людей и району объекта недвижимости, либо ИИН собственника жилища, дачного строения, здания или помещения, используемого для проживания (пребывания) людей и РКА получает из информационных систем сведения о владельце, подтверждающие основания возникновения права собственности на жилище,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ходатайство администрации организации (учреждения) о регистрации (при регистрации в зданиях и помещениях, используемых для проживания (пребывания) людей.);</w:t>
            </w:r>
          </w:p>
          <w:p>
            <w:pPr>
              <w:spacing w:after="20"/>
              <w:ind w:left="20"/>
              <w:jc w:val="both"/>
            </w:pPr>
            <w:r>
              <w:rPr>
                <w:rFonts w:ascii="Times New Roman"/>
                <w:b w:val="false"/>
                <w:i w:val="false"/>
                <w:color w:val="000000"/>
                <w:sz w:val="20"/>
              </w:rPr>
              <w:t>2) документ удостоверяющий личность (дети достигшие 14 лет - свидетельство о рождении и паспорт гражданина Республики Казахстан (при его наличии) либо их цифровая форма - для идентификации личности.</w:t>
            </w:r>
          </w:p>
          <w:p>
            <w:pPr>
              <w:spacing w:after="20"/>
              <w:ind w:left="20"/>
              <w:jc w:val="both"/>
            </w:pPr>
            <w:r>
              <w:rPr>
                <w:rFonts w:ascii="Times New Roman"/>
                <w:b w:val="false"/>
                <w:i w:val="false"/>
                <w:color w:val="000000"/>
                <w:sz w:val="20"/>
              </w:rPr>
              <w:t>Сведения о документах, удостоверяющих личность услугодатель получает из информационной системы РП ДРН.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Государственная услуга оказывается по принципу "одного заявления" в совокупности с государственной услугой "Снятие с регистрации по месту жительства населения Республики Казахстан".</w:t>
            </w:r>
          </w:p>
          <w:p>
            <w:pPr>
              <w:spacing w:after="20"/>
              <w:ind w:left="20"/>
              <w:jc w:val="both"/>
            </w:pPr>
            <w:r>
              <w:rPr>
                <w:rFonts w:ascii="Times New Roman"/>
                <w:b w:val="false"/>
                <w:i w:val="false"/>
                <w:color w:val="000000"/>
                <w:sz w:val="20"/>
              </w:rPr>
              <w:t>Физические лица сведения об адресе своей регистрации, а собственники жилища - о лицах, зарегистрированных по одному адресу, получают через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"Постоянная регистрация</w:t>
            </w:r>
            <w:r>
              <w:br/>
            </w:r>
            <w:r>
              <w:rPr>
                <w:rFonts w:ascii="Times New Roman"/>
                <w:b w:val="false"/>
                <w:i w:val="false"/>
                <w:color w:val="000000"/>
                <w:sz w:val="20"/>
              </w:rPr>
              <w:t>по месту жительства</w:t>
            </w:r>
            <w:r>
              <w:br/>
            </w:r>
            <w:r>
              <w:rPr>
                <w:rFonts w:ascii="Times New Roman"/>
                <w:b w:val="false"/>
                <w:i w:val="false"/>
                <w:color w:val="000000"/>
                <w:sz w:val="20"/>
              </w:rPr>
              <w:t>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постоянно проживающих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территориального органа полиции)</w:t>
            </w:r>
          </w:p>
        </w:tc>
      </w:tr>
    </w:tbl>
    <w:bookmarkStart w:name="z255" w:id="206"/>
    <w:p>
      <w:pPr>
        <w:spacing w:after="0"/>
        <w:ind w:left="0"/>
        <w:jc w:val="both"/>
      </w:pPr>
      <w:r>
        <w:rPr>
          <w:rFonts w:ascii="Times New Roman"/>
          <w:b w:val="false"/>
          <w:i w:val="false"/>
          <w:color w:val="000000"/>
          <w:sz w:val="28"/>
        </w:rPr>
        <w:t>
      Согласие на регистрацию</w:t>
      </w:r>
    </w:p>
    <w:bookmarkEnd w:id="206"/>
    <w:p>
      <w:pPr>
        <w:spacing w:after="0"/>
        <w:ind w:left="0"/>
        <w:jc w:val="both"/>
      </w:pPr>
      <w:bookmarkStart w:name="z256" w:id="207"/>
      <w:r>
        <w:rPr>
          <w:rFonts w:ascii="Times New Roman"/>
          <w:b w:val="false"/>
          <w:i w:val="false"/>
          <w:color w:val="000000"/>
          <w:sz w:val="28"/>
        </w:rPr>
        <w:t>
      Я/мы собственник/-и (наниматель) _________________________________________</w:t>
      </w:r>
    </w:p>
    <w:bookmarkEnd w:id="207"/>
    <w:p>
      <w:pPr>
        <w:spacing w:after="0"/>
        <w:ind w:left="0"/>
        <w:jc w:val="both"/>
      </w:pPr>
      <w:r>
        <w:rPr>
          <w:rFonts w:ascii="Times New Roman"/>
          <w:b w:val="false"/>
          <w:i w:val="false"/>
          <w:color w:val="000000"/>
          <w:sz w:val="28"/>
        </w:rPr>
        <w:t>(Ф.И.О.(при его наличии) и ИИН)</w:t>
      </w:r>
    </w:p>
    <w:p>
      <w:pPr>
        <w:spacing w:after="0"/>
        <w:ind w:left="0"/>
        <w:jc w:val="both"/>
      </w:pPr>
      <w:r>
        <w:rPr>
          <w:rFonts w:ascii="Times New Roman"/>
          <w:b w:val="false"/>
          <w:i w:val="false"/>
          <w:color w:val="000000"/>
          <w:sz w:val="28"/>
        </w:rPr>
        <w:t>Не возражаю против регистрации:</w:t>
      </w:r>
    </w:p>
    <w:p>
      <w:pPr>
        <w:spacing w:after="0"/>
        <w:ind w:left="0"/>
        <w:jc w:val="both"/>
      </w:pPr>
      <w:r>
        <w:rPr>
          <w:rFonts w:ascii="Times New Roman"/>
          <w:b w:val="false"/>
          <w:i w:val="false"/>
          <w:color w:val="000000"/>
          <w:sz w:val="28"/>
        </w:rPr>
        <w:t>ИИН/ЖСН _____________________ Негіздеме-құжат / Основание</w:t>
      </w:r>
    </w:p>
    <w:p>
      <w:pPr>
        <w:spacing w:after="0"/>
        <w:ind w:left="0"/>
        <w:jc w:val="both"/>
      </w:pPr>
      <w:r>
        <w:rPr>
          <w:rFonts w:ascii="Times New Roman"/>
          <w:b w:val="false"/>
          <w:i w:val="false"/>
          <w:color w:val="000000"/>
          <w:sz w:val="28"/>
        </w:rPr>
        <w:t>Тегі/Фамилия _________________ Құжаттық № / № документа</w:t>
      </w:r>
    </w:p>
    <w:p>
      <w:pPr>
        <w:spacing w:after="0"/>
        <w:ind w:left="0"/>
        <w:jc w:val="both"/>
      </w:pPr>
      <w:r>
        <w:rPr>
          <w:rFonts w:ascii="Times New Roman"/>
          <w:b w:val="false"/>
          <w:i w:val="false"/>
          <w:color w:val="000000"/>
          <w:sz w:val="28"/>
        </w:rPr>
        <w:t>Аты/Имя _______________________ Берилген кезі / Дата выдачи</w:t>
      </w:r>
    </w:p>
    <w:p>
      <w:pPr>
        <w:spacing w:after="0"/>
        <w:ind w:left="0"/>
        <w:jc w:val="both"/>
      </w:pPr>
      <w:r>
        <w:rPr>
          <w:rFonts w:ascii="Times New Roman"/>
          <w:b w:val="false"/>
          <w:i w:val="false"/>
          <w:color w:val="000000"/>
          <w:sz w:val="28"/>
        </w:rPr>
        <w:t>Әкесінің аты(ол болған жағдайда)</w:t>
      </w:r>
    </w:p>
    <w:p>
      <w:pPr>
        <w:spacing w:after="0"/>
        <w:ind w:left="0"/>
        <w:jc w:val="both"/>
      </w:pPr>
      <w:r>
        <w:rPr>
          <w:rFonts w:ascii="Times New Roman"/>
          <w:b w:val="false"/>
          <w:i w:val="false"/>
          <w:color w:val="000000"/>
          <w:sz w:val="28"/>
        </w:rPr>
        <w:t>/Отчество(при его наличии) ___________ Берген орган / Орган выдачи</w:t>
      </w:r>
    </w:p>
    <w:p>
      <w:pPr>
        <w:spacing w:after="0"/>
        <w:ind w:left="0"/>
        <w:jc w:val="both"/>
      </w:pPr>
      <w:r>
        <w:rPr>
          <w:rFonts w:ascii="Times New Roman"/>
          <w:b w:val="false"/>
          <w:i w:val="false"/>
          <w:color w:val="000000"/>
          <w:sz w:val="28"/>
        </w:rPr>
        <w:t>Туған кезі/ Дата рождения_____________ Туған жері/ Место рождения</w:t>
      </w:r>
    </w:p>
    <w:p>
      <w:pPr>
        <w:spacing w:after="0"/>
        <w:ind w:left="0"/>
        <w:jc w:val="both"/>
      </w:pPr>
      <w:r>
        <w:rPr>
          <w:rFonts w:ascii="Times New Roman"/>
          <w:b w:val="false"/>
          <w:i w:val="false"/>
          <w:color w:val="000000"/>
          <w:sz w:val="28"/>
        </w:rPr>
        <w:t>Тіркеу әрекеті / Регистрационное действие</w:t>
      </w:r>
    </w:p>
    <w:p>
      <w:pPr>
        <w:spacing w:after="0"/>
        <w:ind w:left="0"/>
        <w:jc w:val="both"/>
      </w:pPr>
      <w:r>
        <w:rPr>
          <w:rFonts w:ascii="Times New Roman"/>
          <w:b w:val="false"/>
          <w:i w:val="false"/>
          <w:color w:val="000000"/>
          <w:sz w:val="28"/>
        </w:rPr>
        <w:t>(регистрация смены юридического адреса/временная регистрация по месту жительства)</w:t>
      </w:r>
    </w:p>
    <w:p>
      <w:pPr>
        <w:spacing w:after="0"/>
        <w:ind w:left="0"/>
        <w:jc w:val="both"/>
      </w:pPr>
      <w:r>
        <w:rPr>
          <w:rFonts w:ascii="Times New Roman"/>
          <w:b w:val="false"/>
          <w:i w:val="false"/>
          <w:color w:val="000000"/>
          <w:sz w:val="28"/>
        </w:rPr>
        <w:t>Себебі / причина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Тіркеу мекенжайы/ Адрес регистрации Бұрыңғы тіркеу мекенжайы/</w:t>
      </w:r>
    </w:p>
    <w:p>
      <w:pPr>
        <w:spacing w:after="0"/>
        <w:ind w:left="0"/>
        <w:jc w:val="both"/>
      </w:pPr>
      <w:r>
        <w:rPr>
          <w:rFonts w:ascii="Times New Roman"/>
          <w:b w:val="false"/>
          <w:i w:val="false"/>
          <w:color w:val="000000"/>
          <w:sz w:val="28"/>
        </w:rPr>
        <w:t>Прежний адрес регистрации</w:t>
      </w:r>
    </w:p>
    <w:p>
      <w:pPr>
        <w:spacing w:after="0"/>
        <w:ind w:left="0"/>
        <w:jc w:val="both"/>
      </w:pPr>
      <w:r>
        <w:rPr>
          <w:rFonts w:ascii="Times New Roman"/>
          <w:b w:val="false"/>
          <w:i w:val="false"/>
          <w:color w:val="000000"/>
          <w:sz w:val="28"/>
        </w:rPr>
        <w:t>Ел/Страна ____________ Ел / Страна ____________</w:t>
      </w:r>
    </w:p>
    <w:p>
      <w:pPr>
        <w:spacing w:after="0"/>
        <w:ind w:left="0"/>
        <w:jc w:val="both"/>
      </w:pPr>
      <w:r>
        <w:rPr>
          <w:rFonts w:ascii="Times New Roman"/>
          <w:b w:val="false"/>
          <w:i w:val="false"/>
          <w:color w:val="000000"/>
          <w:sz w:val="28"/>
        </w:rPr>
        <w:t>Облыс / Область ____________ Облыс / Область ____________</w:t>
      </w:r>
    </w:p>
    <w:p>
      <w:pPr>
        <w:spacing w:after="0"/>
        <w:ind w:left="0"/>
        <w:jc w:val="both"/>
      </w:pPr>
      <w:r>
        <w:rPr>
          <w:rFonts w:ascii="Times New Roman"/>
          <w:b w:val="false"/>
          <w:i w:val="false"/>
          <w:color w:val="000000"/>
          <w:sz w:val="28"/>
        </w:rPr>
        <w:t>Аудан / Район ____________ Аудан / Район ____________</w:t>
      </w:r>
    </w:p>
    <w:p>
      <w:pPr>
        <w:spacing w:after="0"/>
        <w:ind w:left="0"/>
        <w:jc w:val="both"/>
      </w:pPr>
      <w:r>
        <w:rPr>
          <w:rFonts w:ascii="Times New Roman"/>
          <w:b w:val="false"/>
          <w:i w:val="false"/>
          <w:color w:val="000000"/>
          <w:sz w:val="28"/>
        </w:rPr>
        <w:t>Елді мекен / Нас. Пункт Елді мекен / Нас. Пункт</w:t>
      </w:r>
    </w:p>
    <w:p>
      <w:pPr>
        <w:spacing w:after="0"/>
        <w:ind w:left="0"/>
        <w:jc w:val="both"/>
      </w:pPr>
      <w:r>
        <w:rPr>
          <w:rFonts w:ascii="Times New Roman"/>
          <w:b w:val="false"/>
          <w:i w:val="false"/>
          <w:color w:val="000000"/>
          <w:sz w:val="28"/>
        </w:rPr>
        <w:t>Елдік орналасқан мекені / Елдік орналасқан мекені /</w:t>
      </w:r>
    </w:p>
    <w:p>
      <w:pPr>
        <w:spacing w:after="0"/>
        <w:ind w:left="0"/>
        <w:jc w:val="both"/>
      </w:pPr>
      <w:r>
        <w:rPr>
          <w:rFonts w:ascii="Times New Roman"/>
          <w:b w:val="false"/>
          <w:i w:val="false"/>
          <w:color w:val="000000"/>
          <w:sz w:val="28"/>
        </w:rPr>
        <w:t>Р-н нас. Пункта Р-н нас. Пункта</w:t>
      </w:r>
    </w:p>
    <w:p>
      <w:pPr>
        <w:spacing w:after="0"/>
        <w:ind w:left="0"/>
        <w:jc w:val="both"/>
      </w:pPr>
      <w:r>
        <w:rPr>
          <w:rFonts w:ascii="Times New Roman"/>
          <w:b w:val="false"/>
          <w:i w:val="false"/>
          <w:color w:val="000000"/>
          <w:sz w:val="28"/>
        </w:rPr>
        <w:t>Көше / Улица _______________ Көше / Улица ____________</w:t>
      </w:r>
    </w:p>
    <w:p>
      <w:pPr>
        <w:spacing w:after="0"/>
        <w:ind w:left="0"/>
        <w:jc w:val="both"/>
      </w:pPr>
      <w:r>
        <w:rPr>
          <w:rFonts w:ascii="Times New Roman"/>
          <w:b w:val="false"/>
          <w:i w:val="false"/>
          <w:color w:val="000000"/>
          <w:sz w:val="28"/>
        </w:rPr>
        <w:t>Үй / дом корпус пәтер/кв Үй / дом корпус пәтер/кв</w:t>
      </w:r>
    </w:p>
    <w:p>
      <w:pPr>
        <w:spacing w:after="0"/>
        <w:ind w:left="0"/>
        <w:jc w:val="both"/>
      </w:pPr>
      <w:r>
        <w:rPr>
          <w:rFonts w:ascii="Times New Roman"/>
          <w:b w:val="false"/>
          <w:i w:val="false"/>
          <w:color w:val="000000"/>
          <w:sz w:val="28"/>
        </w:rPr>
        <w:t>____ ____ ____ ____</w:t>
      </w:r>
    </w:p>
    <w:p>
      <w:pPr>
        <w:spacing w:after="0"/>
        <w:ind w:left="0"/>
        <w:jc w:val="both"/>
      </w:pPr>
      <w:r>
        <w:rPr>
          <w:rFonts w:ascii="Times New Roman"/>
          <w:b w:val="false"/>
          <w:i w:val="false"/>
          <w:color w:val="000000"/>
          <w:sz w:val="28"/>
        </w:rPr>
        <w:t>Келу кезі / Дата прибытия _______ Кету кезі / Дата Убытия ________</w:t>
      </w:r>
    </w:p>
    <w:p>
      <w:pPr>
        <w:spacing w:after="0"/>
        <w:ind w:left="0"/>
        <w:jc w:val="both"/>
      </w:pPr>
      <w:r>
        <w:rPr>
          <w:rFonts w:ascii="Times New Roman"/>
          <w:b w:val="false"/>
          <w:i w:val="false"/>
          <w:color w:val="000000"/>
          <w:sz w:val="28"/>
        </w:rPr>
        <w:t>Арызданушы қолы/Подпись регистрируемого лица _____________________</w:t>
      </w:r>
    </w:p>
    <w:p>
      <w:pPr>
        <w:spacing w:after="0"/>
        <w:ind w:left="0"/>
        <w:jc w:val="both"/>
      </w:pPr>
      <w:r>
        <w:rPr>
          <w:rFonts w:ascii="Times New Roman"/>
          <w:b w:val="false"/>
          <w:i w:val="false"/>
          <w:color w:val="000000"/>
          <w:sz w:val="28"/>
        </w:rPr>
        <w:t>Байланыс телефоны/Контактный телефон _____________________________</w:t>
      </w:r>
    </w:p>
    <w:p>
      <w:pPr>
        <w:spacing w:after="0"/>
        <w:ind w:left="0"/>
        <w:jc w:val="both"/>
      </w:pPr>
      <w:r>
        <w:rPr>
          <w:rFonts w:ascii="Times New Roman"/>
          <w:b w:val="false"/>
          <w:i w:val="false"/>
          <w:color w:val="000000"/>
          <w:sz w:val="28"/>
        </w:rPr>
        <w:t>Тұрғын үй иесі/-лерінің қолы/-дары/Подпись/-и собственника/-ков: 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Байланыс телефоны/Контактный телефондар: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"Постоянная регистрация</w:t>
            </w:r>
            <w:r>
              <w:br/>
            </w:r>
            <w:r>
              <w:rPr>
                <w:rFonts w:ascii="Times New Roman"/>
                <w:b w:val="false"/>
                <w:i w:val="false"/>
                <w:color w:val="000000"/>
                <w:sz w:val="20"/>
              </w:rPr>
              <w:t>по месту жительства</w:t>
            </w:r>
            <w:r>
              <w:br/>
            </w:r>
            <w:r>
              <w:rPr>
                <w:rFonts w:ascii="Times New Roman"/>
                <w:b w:val="false"/>
                <w:i w:val="false"/>
                <w:color w:val="000000"/>
                <w:sz w:val="20"/>
              </w:rPr>
              <w:t>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постоянно проживающих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p>
        </w:tc>
      </w:tr>
    </w:tbl>
    <w:p>
      <w:pPr>
        <w:spacing w:after="0"/>
        <w:ind w:left="0"/>
        <w:jc w:val="both"/>
      </w:pPr>
      <w:bookmarkStart w:name="z260" w:id="208"/>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208"/>
    <w:p>
      <w:pPr>
        <w:spacing w:after="0"/>
        <w:ind w:left="0"/>
        <w:jc w:val="both"/>
      </w:pPr>
      <w:r>
        <w:rPr>
          <w:rFonts w:ascii="Times New Roman"/>
          <w:b w:val="false"/>
          <w:i w:val="false"/>
          <w:color w:val="000000"/>
          <w:sz w:val="28"/>
        </w:rPr>
        <w:t>"О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"Постоянная</w:t>
      </w:r>
    </w:p>
    <w:p>
      <w:pPr>
        <w:spacing w:after="0"/>
        <w:ind w:left="0"/>
        <w:jc w:val="both"/>
      </w:pPr>
      <w:r>
        <w:rPr>
          <w:rFonts w:ascii="Times New Roman"/>
          <w:b w:val="false"/>
          <w:i w:val="false"/>
          <w:color w:val="000000"/>
          <w:sz w:val="28"/>
        </w:rPr>
        <w:t>регистрация по месту жительства иностранцев и лиц без гражданства, постоянно</w:t>
      </w:r>
    </w:p>
    <w:p>
      <w:pPr>
        <w:spacing w:after="0"/>
        <w:ind w:left="0"/>
        <w:jc w:val="both"/>
      </w:pPr>
      <w:r>
        <w:rPr>
          <w:rFonts w:ascii="Times New Roman"/>
          <w:b w:val="false"/>
          <w:i w:val="false"/>
          <w:color w:val="000000"/>
          <w:sz w:val="28"/>
        </w:rPr>
        <w:t>проживающих в Республике Казахстан" ввиду представления Вами документов</w:t>
      </w:r>
    </w:p>
    <w:p>
      <w:pPr>
        <w:spacing w:after="0"/>
        <w:ind w:left="0"/>
        <w:jc w:val="both"/>
      </w:pPr>
      <w:r>
        <w:rPr>
          <w:rFonts w:ascii="Times New Roman"/>
          <w:b w:val="false"/>
          <w:i w:val="false"/>
          <w:color w:val="000000"/>
          <w:sz w:val="28"/>
        </w:rPr>
        <w:t>с истекшим сроком действия,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требованием к оказанию 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Исполнитель: Ф.И.О. (при его наличии) 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(при его наличии) /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2024 года № 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263" w:id="209"/>
    <w:p>
      <w:pPr>
        <w:spacing w:after="0"/>
        <w:ind w:left="0"/>
        <w:jc w:val="left"/>
      </w:pPr>
      <w:r>
        <w:rPr>
          <w:rFonts w:ascii="Times New Roman"/>
          <w:b/>
          <w:i w:val="false"/>
          <w:color w:val="000000"/>
        </w:rPr>
        <w:t xml:space="preserve"> Правила оказания государственной услуги "Временная регистрация по месту жительства иностранцев и лиц без гражданства, постоянно проживающих в Республике Казахстан"</w:t>
      </w:r>
    </w:p>
    <w:bookmarkEnd w:id="209"/>
    <w:bookmarkStart w:name="z264" w:id="210"/>
    <w:p>
      <w:pPr>
        <w:spacing w:after="0"/>
        <w:ind w:left="0"/>
        <w:jc w:val="left"/>
      </w:pPr>
      <w:r>
        <w:rPr>
          <w:rFonts w:ascii="Times New Roman"/>
          <w:b/>
          <w:i w:val="false"/>
          <w:color w:val="000000"/>
        </w:rPr>
        <w:t xml:space="preserve"> Глава 1. Общие положения</w:t>
      </w:r>
    </w:p>
    <w:bookmarkEnd w:id="210"/>
    <w:bookmarkStart w:name="z265" w:id="211"/>
    <w:p>
      <w:pPr>
        <w:spacing w:after="0"/>
        <w:ind w:left="0"/>
        <w:jc w:val="both"/>
      </w:pPr>
      <w:r>
        <w:rPr>
          <w:rFonts w:ascii="Times New Roman"/>
          <w:b w:val="false"/>
          <w:i w:val="false"/>
          <w:color w:val="000000"/>
          <w:sz w:val="28"/>
        </w:rPr>
        <w:t xml:space="preserve">
      1. Настоящие Правила оказания государственной услуги "Временная регистрация по месту жительства иностранцев и лиц без гражданства, постоянно проживающих в Республике Казахстан"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оказания государственной услуги по регистрации по месту временного пребывания (проживания) иностранцев и лиц без гражданства, постоянно проживающих в Республике Казахстан (далее – Государственная услуга).</w:t>
      </w:r>
    </w:p>
    <w:bookmarkEnd w:id="211"/>
    <w:bookmarkStart w:name="z266" w:id="2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12"/>
    <w:bookmarkStart w:name="z267" w:id="213"/>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213"/>
    <w:bookmarkStart w:name="z268" w:id="214"/>
    <w:p>
      <w:pPr>
        <w:spacing w:after="0"/>
        <w:ind w:left="0"/>
        <w:jc w:val="both"/>
      </w:pPr>
      <w:r>
        <w:rPr>
          <w:rFonts w:ascii="Times New Roman"/>
          <w:b w:val="false"/>
          <w:i w:val="false"/>
          <w:color w:val="000000"/>
          <w:sz w:val="28"/>
        </w:rPr>
        <w:t>
      2) регистрационный код адреса (далее – РКА) – уникальный код адреса объекта недвижимости;</w:t>
      </w:r>
    </w:p>
    <w:bookmarkEnd w:id="214"/>
    <w:bookmarkStart w:name="z269" w:id="215"/>
    <w:p>
      <w:pPr>
        <w:spacing w:after="0"/>
        <w:ind w:left="0"/>
        <w:jc w:val="both"/>
      </w:pPr>
      <w:r>
        <w:rPr>
          <w:rFonts w:ascii="Times New Roman"/>
          <w:b w:val="false"/>
          <w:i w:val="false"/>
          <w:color w:val="000000"/>
          <w:sz w:val="28"/>
        </w:rPr>
        <w:t>
      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215"/>
    <w:bookmarkStart w:name="z270" w:id="216"/>
    <w:p>
      <w:pPr>
        <w:spacing w:after="0"/>
        <w:ind w:left="0"/>
        <w:jc w:val="both"/>
      </w:pPr>
      <w:r>
        <w:rPr>
          <w:rFonts w:ascii="Times New Roman"/>
          <w:b w:val="false"/>
          <w:i w:val="false"/>
          <w:color w:val="000000"/>
          <w:sz w:val="28"/>
        </w:rPr>
        <w:t>
      4)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16"/>
    <w:bookmarkStart w:name="z271" w:id="217"/>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17"/>
    <w:bookmarkStart w:name="z272" w:id="218"/>
    <w:p>
      <w:pPr>
        <w:spacing w:after="0"/>
        <w:ind w:left="0"/>
        <w:jc w:val="left"/>
      </w:pPr>
      <w:r>
        <w:rPr>
          <w:rFonts w:ascii="Times New Roman"/>
          <w:b/>
          <w:i w:val="false"/>
          <w:color w:val="000000"/>
        </w:rPr>
        <w:t xml:space="preserve"> Глава 2. Порядок оказания государственной услуги</w:t>
      </w:r>
    </w:p>
    <w:bookmarkEnd w:id="218"/>
    <w:bookmarkStart w:name="z273" w:id="219"/>
    <w:p>
      <w:pPr>
        <w:spacing w:after="0"/>
        <w:ind w:left="0"/>
        <w:jc w:val="both"/>
      </w:pPr>
      <w:r>
        <w:rPr>
          <w:rFonts w:ascii="Times New Roman"/>
          <w:b w:val="false"/>
          <w:i w:val="false"/>
          <w:color w:val="000000"/>
          <w:sz w:val="28"/>
        </w:rPr>
        <w:t>
      3. Государственная услуга оказывается для постоянно проживающих в Республике Казахстан иностранцев и лиц без гражданства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Перечнем основных требований к оказанию государственной услуги согласно приложению 1 к настоящим Правилам (далее – Требование к оказанию государственной услуги) через услугодателя в Государственной корпорации.</w:t>
      </w:r>
    </w:p>
    <w:bookmarkEnd w:id="219"/>
    <w:bookmarkStart w:name="z274" w:id="220"/>
    <w:p>
      <w:pPr>
        <w:spacing w:after="0"/>
        <w:ind w:left="0"/>
        <w:jc w:val="both"/>
      </w:pPr>
      <w:r>
        <w:rPr>
          <w:rFonts w:ascii="Times New Roman"/>
          <w:b w:val="false"/>
          <w:i w:val="false"/>
          <w:color w:val="000000"/>
          <w:sz w:val="28"/>
        </w:rPr>
        <w:t>
      Прием документов на оказание государственной услуги с оформлением согласия на временную регистрацию, выраженное в форме согласно приложению 2 к настоящим Правилам, осуществляется для постоянно проживающих в Республике Казахстан иностранцев и лиц без гражданства - услугодателем в Государственной корпорации посредством информационной системы "Регистрационный пункт "Документирование и регистрация населения" (далее – РП ДРН).</w:t>
      </w:r>
    </w:p>
    <w:bookmarkEnd w:id="220"/>
    <w:bookmarkStart w:name="z275" w:id="221"/>
    <w:p>
      <w:pPr>
        <w:spacing w:after="0"/>
        <w:ind w:left="0"/>
        <w:jc w:val="both"/>
      </w:pPr>
      <w:r>
        <w:rPr>
          <w:rFonts w:ascii="Times New Roman"/>
          <w:b w:val="false"/>
          <w:i w:val="false"/>
          <w:color w:val="000000"/>
          <w:sz w:val="28"/>
        </w:rPr>
        <w:t>
      4. Документы, удостоверяющие личность, предоставляются услугополучателями при получении услуги в оригинале либо электронном виде, полученные посредством сервиса цифровых документов (далее – цифровая форма), в соответствии с приложением 1 Перечня основных требований к оказанию государственной услуги.</w:t>
      </w:r>
    </w:p>
    <w:bookmarkEnd w:id="221"/>
    <w:bookmarkStart w:name="z276" w:id="222"/>
    <w:p>
      <w:pPr>
        <w:spacing w:after="0"/>
        <w:ind w:left="0"/>
        <w:jc w:val="both"/>
      </w:pPr>
      <w:r>
        <w:rPr>
          <w:rFonts w:ascii="Times New Roman"/>
          <w:b w:val="false"/>
          <w:i w:val="false"/>
          <w:color w:val="000000"/>
          <w:sz w:val="28"/>
        </w:rPr>
        <w:t>
      5. В случае обращения постоянно проживающих в Республике Казахстан иностранцев и лиц без гражданства к услугодателю в Государственной корпорацию, услугодатель проверяет полноту представленных услугополучателем документов, и (или) данных (сведений), содержащихся в них.</w:t>
      </w:r>
    </w:p>
    <w:bookmarkEnd w:id="222"/>
    <w:bookmarkStart w:name="z277" w:id="223"/>
    <w:p>
      <w:pPr>
        <w:spacing w:after="0"/>
        <w:ind w:left="0"/>
        <w:jc w:val="both"/>
      </w:pPr>
      <w:r>
        <w:rPr>
          <w:rFonts w:ascii="Times New Roman"/>
          <w:b w:val="false"/>
          <w:i w:val="false"/>
          <w:color w:val="000000"/>
          <w:sz w:val="28"/>
        </w:rPr>
        <w:t>
      В случае представления неполного пакета документов услугополучателю выдается отказ в приеме документов, по форме согласно приложению 3 к настоящим Правилам.</w:t>
      </w:r>
    </w:p>
    <w:bookmarkEnd w:id="223"/>
    <w:bookmarkStart w:name="z278" w:id="224"/>
    <w:p>
      <w:pPr>
        <w:spacing w:after="0"/>
        <w:ind w:left="0"/>
        <w:jc w:val="both"/>
      </w:pPr>
      <w:r>
        <w:rPr>
          <w:rFonts w:ascii="Times New Roman"/>
          <w:b w:val="false"/>
          <w:i w:val="false"/>
          <w:color w:val="000000"/>
          <w:sz w:val="28"/>
        </w:rPr>
        <w:t>
      При соответствии представленных услугополучателем документов требованиям, установленным настоящими правилами, оформляется регистрация услугополучателя по месту временного жительства путем внесения в информационную систему "Регистрационный пункт "Документирование и регистрация населения", сведения об адресе регистрации по месту временного пребывания (проживания).</w:t>
      </w:r>
    </w:p>
    <w:bookmarkEnd w:id="224"/>
    <w:bookmarkStart w:name="z279" w:id="225"/>
    <w:p>
      <w:pPr>
        <w:spacing w:after="0"/>
        <w:ind w:left="0"/>
        <w:jc w:val="both"/>
      </w:pPr>
      <w:r>
        <w:rPr>
          <w:rFonts w:ascii="Times New Roman"/>
          <w:b w:val="false"/>
          <w:i w:val="false"/>
          <w:color w:val="000000"/>
          <w:sz w:val="28"/>
        </w:rPr>
        <w:t>
      Регистрация по месту временного пребывания (проживания) осуществляется без снятия с регистрации по прежнему месту жительства.</w:t>
      </w:r>
    </w:p>
    <w:bookmarkEnd w:id="225"/>
    <w:bookmarkStart w:name="z280" w:id="226"/>
    <w:p>
      <w:pPr>
        <w:spacing w:after="0"/>
        <w:ind w:left="0"/>
        <w:jc w:val="both"/>
      </w:pPr>
      <w:r>
        <w:rPr>
          <w:rFonts w:ascii="Times New Roman"/>
          <w:b w:val="false"/>
          <w:i w:val="false"/>
          <w:color w:val="000000"/>
          <w:sz w:val="28"/>
        </w:rPr>
        <w:t>
      Основания для отказа в оказании государственной услуги, предусмотрены пунктом 9 Требования к оказанию государственной услуги.</w:t>
      </w:r>
    </w:p>
    <w:bookmarkEnd w:id="226"/>
    <w:bookmarkStart w:name="z281" w:id="227"/>
    <w:p>
      <w:pPr>
        <w:spacing w:after="0"/>
        <w:ind w:left="0"/>
        <w:jc w:val="both"/>
      </w:pPr>
      <w:r>
        <w:rPr>
          <w:rFonts w:ascii="Times New Roman"/>
          <w:b w:val="false"/>
          <w:i w:val="false"/>
          <w:color w:val="000000"/>
          <w:sz w:val="28"/>
        </w:rPr>
        <w:t xml:space="preserve">
      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227"/>
    <w:bookmarkStart w:name="z282" w:id="228"/>
    <w:p>
      <w:pPr>
        <w:spacing w:after="0"/>
        <w:ind w:left="0"/>
        <w:jc w:val="both"/>
      </w:pPr>
      <w:r>
        <w:rPr>
          <w:rFonts w:ascii="Times New Roman"/>
          <w:b w:val="false"/>
          <w:i w:val="false"/>
          <w:color w:val="000000"/>
          <w:sz w:val="28"/>
        </w:rPr>
        <w:t xml:space="preserve">
      6-1. Информация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Государственную корпорацию в течение трех рабочих дней с даты их утверждения или изменения,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w:t>
      </w:r>
    </w:p>
    <w:bookmarkEnd w:id="228"/>
    <w:bookmarkStart w:name="z283" w:id="229"/>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229"/>
    <w:bookmarkStart w:name="z284" w:id="230"/>
    <w:p>
      <w:pPr>
        <w:spacing w:after="0"/>
        <w:ind w:left="0"/>
        <w:jc w:val="both"/>
      </w:pPr>
      <w:r>
        <w:rPr>
          <w:rFonts w:ascii="Times New Roman"/>
          <w:b w:val="false"/>
          <w:i w:val="false"/>
          <w:color w:val="000000"/>
          <w:sz w:val="28"/>
        </w:rPr>
        <w:t>
      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30"/>
    <w:bookmarkStart w:name="z285" w:id="23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31"/>
    <w:bookmarkStart w:name="z286" w:id="23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32"/>
    <w:bookmarkStart w:name="z287" w:id="233"/>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33"/>
    <w:bookmarkStart w:name="z288" w:id="23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234"/>
    <w:bookmarkStart w:name="z289" w:id="23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35"/>
    <w:bookmarkStart w:name="z290" w:id="236"/>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236"/>
    <w:bookmarkStart w:name="z291" w:id="237"/>
    <w:p>
      <w:pPr>
        <w:spacing w:after="0"/>
        <w:ind w:left="0"/>
        <w:jc w:val="both"/>
      </w:pPr>
      <w:r>
        <w:rPr>
          <w:rFonts w:ascii="Times New Roman"/>
          <w:b w:val="false"/>
          <w:i w:val="false"/>
          <w:color w:val="000000"/>
          <w:sz w:val="28"/>
        </w:rPr>
        <w:t xml:space="preserve">
      8.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"Временная регистрация</w:t>
            </w:r>
            <w:r>
              <w:br/>
            </w:r>
            <w:r>
              <w:rPr>
                <w:rFonts w:ascii="Times New Roman"/>
                <w:b w:val="false"/>
                <w:i w:val="false"/>
                <w:color w:val="000000"/>
                <w:sz w:val="20"/>
              </w:rPr>
              <w:t>по месту жительства</w:t>
            </w:r>
            <w:r>
              <w:br/>
            </w:r>
            <w:r>
              <w:rPr>
                <w:rFonts w:ascii="Times New Roman"/>
                <w:b w:val="false"/>
                <w:i w:val="false"/>
                <w:color w:val="000000"/>
                <w:sz w:val="20"/>
              </w:rPr>
              <w:t>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постоянно проживающих</w:t>
            </w:r>
            <w:r>
              <w:br/>
            </w:r>
            <w:r>
              <w:rPr>
                <w:rFonts w:ascii="Times New Roman"/>
                <w:b w:val="false"/>
                <w:i w:val="false"/>
                <w:color w:val="000000"/>
                <w:sz w:val="20"/>
              </w:rPr>
              <w:t>в Республике Казахстан"</w:t>
            </w:r>
          </w:p>
        </w:tc>
      </w:tr>
    </w:tbl>
    <w:bookmarkStart w:name="z293" w:id="238"/>
    <w:p>
      <w:pPr>
        <w:spacing w:after="0"/>
        <w:ind w:left="0"/>
        <w:jc w:val="left"/>
      </w:pPr>
      <w:r>
        <w:rPr>
          <w:rFonts w:ascii="Times New Roman"/>
          <w:b/>
          <w:i w:val="false"/>
          <w:color w:val="000000"/>
        </w:rPr>
        <w:t xml:space="preserve"> Перечень основных требований к оказанию государственной услуги "Временная регистрация по месту жительства иностранцев и лиц без гражданства, постоянно проживающих в Республике Казахстан"</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"Временная регистрация по месту жительства иностранцев и лиц без гражданства, постоянно проживающих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услугодателем в Государственной корпорации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услугодателю в Государственную корпорацию – в течение 30 (тридцати) минут;</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услугополучателем в Государственную корпорацию – 15 (пятнадцать) минут;</w:t>
            </w:r>
          </w:p>
          <w:p>
            <w:pPr>
              <w:spacing w:after="20"/>
              <w:ind w:left="20"/>
              <w:jc w:val="both"/>
            </w:pPr>
            <w:r>
              <w:rPr>
                <w:rFonts w:ascii="Times New Roman"/>
                <w:b w:val="false"/>
                <w:i w:val="false"/>
                <w:color w:val="000000"/>
                <w:sz w:val="20"/>
              </w:rPr>
              <w:t>3)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в информационную систему "Регистрационный пункт "Документирование и регистрация населения" (ИС РП ДРН) об адресе регистрации по месту временного жительства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и выдача результата оказания государственной услуги осуществляется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с 9.00 до 20.00 часов без перерыва на обед и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осуществляется по месту временного пребывания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внутренних дел Республики Казахстан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2) интернет-ресурсе Государственной корпорации – www.gov4c.kz;</w:t>
            </w:r>
          </w:p>
          <w:p>
            <w:pPr>
              <w:spacing w:after="20"/>
              <w:ind w:left="20"/>
              <w:jc w:val="both"/>
            </w:pPr>
            <w:r>
              <w:rPr>
                <w:rFonts w:ascii="Times New Roman"/>
                <w:b w:val="false"/>
                <w:i w:val="false"/>
                <w:color w:val="000000"/>
                <w:sz w:val="20"/>
              </w:rPr>
              <w:t>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p>
          <w:p>
            <w:pPr>
              <w:spacing w:after="20"/>
              <w:ind w:left="20"/>
              <w:jc w:val="both"/>
            </w:pPr>
            <w:r>
              <w:rPr>
                <w:rFonts w:ascii="Times New Roman"/>
                <w:b w:val="false"/>
                <w:i w:val="false"/>
                <w:color w:val="000000"/>
                <w:sz w:val="20"/>
              </w:rPr>
              <w:t>1) документ, удостоверяющий личность собственника жилища, дачного строения, здания или помещения, используемого для проживания (пребывания) людей, либо его цифровая форма – для идентификации личности (личное присутствие собственника жилища, дачного строения, здания или помещения, используемого для проживания (пребывания) людей) и его согласие на временную регистрацию.</w:t>
            </w:r>
          </w:p>
          <w:p>
            <w:pPr>
              <w:spacing w:after="20"/>
              <w:ind w:left="20"/>
              <w:jc w:val="both"/>
            </w:pPr>
            <w:r>
              <w:rPr>
                <w:rFonts w:ascii="Times New Roman"/>
                <w:b w:val="false"/>
                <w:i w:val="false"/>
                <w:color w:val="000000"/>
                <w:sz w:val="20"/>
              </w:rPr>
              <w:t xml:space="preserve">Для подтверждения права собственника (нанимателя) жилища, дачного строения, здания или помещения, используемого для проживания (пребывания) людей на регистрацию, услугодатель по ИИН собственника жилища, дачного строения, здания или помещения, используемого для проживания (пребывания) людей и району объекта недвижимости, либо ИИН собственника жилища, дачного строения, здания или помещения, используемого для проживания (пребывания) людей и РКА получает из информационных систем сведения о владельце, подтверждающие основания возникновения права собственности на жилище,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ходатайство администрации организации (учреждения) о регистрации (при регистрации в зданиях и помещениях, используемых для проживания (пребывания) людей.);</w:t>
            </w:r>
          </w:p>
          <w:p>
            <w:pPr>
              <w:spacing w:after="20"/>
              <w:ind w:left="20"/>
              <w:jc w:val="both"/>
            </w:pPr>
            <w:r>
              <w:rPr>
                <w:rFonts w:ascii="Times New Roman"/>
                <w:b w:val="false"/>
                <w:i w:val="false"/>
                <w:color w:val="000000"/>
                <w:sz w:val="20"/>
              </w:rPr>
              <w:t>2) документ удостоверяющий личность (дети достигшие 14 лет - свидетельство о рождении и паспорт гражданина Республики Казахстан (при его наличии) либо их цифровая форма - для идентификации личности.</w:t>
            </w:r>
          </w:p>
          <w:p>
            <w:pPr>
              <w:spacing w:after="20"/>
              <w:ind w:left="20"/>
              <w:jc w:val="both"/>
            </w:pPr>
            <w:r>
              <w:rPr>
                <w:rFonts w:ascii="Times New Roman"/>
                <w:b w:val="false"/>
                <w:i w:val="false"/>
                <w:color w:val="000000"/>
                <w:sz w:val="20"/>
              </w:rPr>
              <w:t>Сведения о документах, удостоверяющих личность услугодатель получает из информационной системы РП ДРН.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Государственная услуга оказывается по принципу "одного заявления" в совокупности с государственной услугой "Снятие с регистрации по месту жительства населения Республики Казахстан".</w:t>
            </w:r>
          </w:p>
          <w:p>
            <w:pPr>
              <w:spacing w:after="20"/>
              <w:ind w:left="20"/>
              <w:jc w:val="both"/>
            </w:pPr>
            <w:r>
              <w:rPr>
                <w:rFonts w:ascii="Times New Roman"/>
                <w:b w:val="false"/>
                <w:i w:val="false"/>
                <w:color w:val="000000"/>
                <w:sz w:val="20"/>
              </w:rPr>
              <w:t>Физические лица сведения об адресе своей регистрации, а собственники жилища - о лицах, зарегистрированных по одному адресу, получают через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"Временная регистрация</w:t>
            </w:r>
            <w:r>
              <w:br/>
            </w:r>
            <w:r>
              <w:rPr>
                <w:rFonts w:ascii="Times New Roman"/>
                <w:b w:val="false"/>
                <w:i w:val="false"/>
                <w:color w:val="000000"/>
                <w:sz w:val="20"/>
              </w:rPr>
              <w:t>по месту жительства</w:t>
            </w:r>
            <w:r>
              <w:br/>
            </w:r>
            <w:r>
              <w:rPr>
                <w:rFonts w:ascii="Times New Roman"/>
                <w:b w:val="false"/>
                <w:i w:val="false"/>
                <w:color w:val="000000"/>
                <w:sz w:val="20"/>
              </w:rPr>
              <w:t>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постоянно проживающих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территориального органа</w:t>
            </w:r>
            <w:r>
              <w:br/>
            </w:r>
            <w:r>
              <w:rPr>
                <w:rFonts w:ascii="Times New Roman"/>
                <w:b w:val="false"/>
                <w:i w:val="false"/>
                <w:color w:val="000000"/>
                <w:sz w:val="20"/>
              </w:rPr>
              <w:t>полиции)</w:t>
            </w:r>
          </w:p>
        </w:tc>
      </w:tr>
    </w:tbl>
    <w:bookmarkStart w:name="z297" w:id="239"/>
    <w:p>
      <w:pPr>
        <w:spacing w:after="0"/>
        <w:ind w:left="0"/>
        <w:jc w:val="both"/>
      </w:pPr>
      <w:r>
        <w:rPr>
          <w:rFonts w:ascii="Times New Roman"/>
          <w:b w:val="false"/>
          <w:i w:val="false"/>
          <w:color w:val="000000"/>
          <w:sz w:val="28"/>
        </w:rPr>
        <w:t>
      Согласие на регистрацию</w:t>
      </w:r>
    </w:p>
    <w:bookmarkEnd w:id="239"/>
    <w:p>
      <w:pPr>
        <w:spacing w:after="0"/>
        <w:ind w:left="0"/>
        <w:jc w:val="both"/>
      </w:pPr>
      <w:bookmarkStart w:name="z298" w:id="240"/>
      <w:r>
        <w:rPr>
          <w:rFonts w:ascii="Times New Roman"/>
          <w:b w:val="false"/>
          <w:i w:val="false"/>
          <w:color w:val="000000"/>
          <w:sz w:val="28"/>
        </w:rPr>
        <w:t>
      Я/мы собственник/-и (наниматель) _______________________________________</w:t>
      </w:r>
    </w:p>
    <w:bookmarkEnd w:id="240"/>
    <w:p>
      <w:pPr>
        <w:spacing w:after="0"/>
        <w:ind w:left="0"/>
        <w:jc w:val="both"/>
      </w:pPr>
      <w:r>
        <w:rPr>
          <w:rFonts w:ascii="Times New Roman"/>
          <w:b w:val="false"/>
          <w:i w:val="false"/>
          <w:color w:val="000000"/>
          <w:sz w:val="28"/>
        </w:rPr>
        <w:t>(Ф.И.О.(при его наличии) и ИИН)</w:t>
      </w:r>
    </w:p>
    <w:p>
      <w:pPr>
        <w:spacing w:after="0"/>
        <w:ind w:left="0"/>
        <w:jc w:val="both"/>
      </w:pPr>
      <w:bookmarkStart w:name="z299" w:id="241"/>
      <w:r>
        <w:rPr>
          <w:rFonts w:ascii="Times New Roman"/>
          <w:b w:val="false"/>
          <w:i w:val="false"/>
          <w:color w:val="000000"/>
          <w:sz w:val="28"/>
        </w:rPr>
        <w:t>
      Не возражаю против регистрации:</w:t>
      </w:r>
    </w:p>
    <w:bookmarkEnd w:id="241"/>
    <w:p>
      <w:pPr>
        <w:spacing w:after="0"/>
        <w:ind w:left="0"/>
        <w:jc w:val="both"/>
      </w:pPr>
      <w:r>
        <w:rPr>
          <w:rFonts w:ascii="Times New Roman"/>
          <w:b w:val="false"/>
          <w:i w:val="false"/>
          <w:color w:val="000000"/>
          <w:sz w:val="28"/>
        </w:rPr>
        <w:t>ИИН/ЖСН _____________________ Негіздеме-құжат / Основание _____</w:t>
      </w:r>
    </w:p>
    <w:p>
      <w:pPr>
        <w:spacing w:after="0"/>
        <w:ind w:left="0"/>
        <w:jc w:val="both"/>
      </w:pPr>
      <w:r>
        <w:rPr>
          <w:rFonts w:ascii="Times New Roman"/>
          <w:b w:val="false"/>
          <w:i w:val="false"/>
          <w:color w:val="000000"/>
          <w:sz w:val="28"/>
        </w:rPr>
        <w:t>Тегі/Фамилия _________________ Құжаттық № / № документа ________</w:t>
      </w:r>
    </w:p>
    <w:p>
      <w:pPr>
        <w:spacing w:after="0"/>
        <w:ind w:left="0"/>
        <w:jc w:val="both"/>
      </w:pPr>
      <w:r>
        <w:rPr>
          <w:rFonts w:ascii="Times New Roman"/>
          <w:b w:val="false"/>
          <w:i w:val="false"/>
          <w:color w:val="000000"/>
          <w:sz w:val="28"/>
        </w:rPr>
        <w:t>Аты/Имя _______________________ Берилген кезі / Дата выдачи ______</w:t>
      </w:r>
    </w:p>
    <w:p>
      <w:pPr>
        <w:spacing w:after="0"/>
        <w:ind w:left="0"/>
        <w:jc w:val="both"/>
      </w:pPr>
      <w:r>
        <w:rPr>
          <w:rFonts w:ascii="Times New Roman"/>
          <w:b w:val="false"/>
          <w:i w:val="false"/>
          <w:color w:val="000000"/>
          <w:sz w:val="28"/>
        </w:rPr>
        <w:t>Әкесінің аты(ол болған жағдайда)</w:t>
      </w:r>
    </w:p>
    <w:p>
      <w:pPr>
        <w:spacing w:after="0"/>
        <w:ind w:left="0"/>
        <w:jc w:val="both"/>
      </w:pPr>
      <w:r>
        <w:rPr>
          <w:rFonts w:ascii="Times New Roman"/>
          <w:b w:val="false"/>
          <w:i w:val="false"/>
          <w:color w:val="000000"/>
          <w:sz w:val="28"/>
        </w:rPr>
        <w:t>/Отчество(при его наличии) _____________ Берген орган / Орган выдачи __</w:t>
      </w:r>
    </w:p>
    <w:p>
      <w:pPr>
        <w:spacing w:after="0"/>
        <w:ind w:left="0"/>
        <w:jc w:val="both"/>
      </w:pPr>
      <w:r>
        <w:rPr>
          <w:rFonts w:ascii="Times New Roman"/>
          <w:b w:val="false"/>
          <w:i w:val="false"/>
          <w:color w:val="000000"/>
          <w:sz w:val="28"/>
        </w:rPr>
        <w:t>Туған кезі/ Дата рождения_____________ Туған жері/ Место рождения ____</w:t>
      </w:r>
    </w:p>
    <w:p>
      <w:pPr>
        <w:spacing w:after="0"/>
        <w:ind w:left="0"/>
        <w:jc w:val="both"/>
      </w:pPr>
      <w:r>
        <w:rPr>
          <w:rFonts w:ascii="Times New Roman"/>
          <w:b w:val="false"/>
          <w:i w:val="false"/>
          <w:color w:val="000000"/>
          <w:sz w:val="28"/>
        </w:rPr>
        <w:t>Тіркеу әрекеті / Регистрационное действие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(регистрация смены юридического адреса/временная регистрация по месту</w:t>
      </w:r>
    </w:p>
    <w:p>
      <w:pPr>
        <w:spacing w:after="0"/>
        <w:ind w:left="0"/>
        <w:jc w:val="both"/>
      </w:pPr>
      <w:r>
        <w:rPr>
          <w:rFonts w:ascii="Times New Roman"/>
          <w:b w:val="false"/>
          <w:i w:val="false"/>
          <w:color w:val="000000"/>
          <w:sz w:val="28"/>
        </w:rPr>
        <w:t>жительства)</w:t>
      </w:r>
    </w:p>
    <w:p>
      <w:pPr>
        <w:spacing w:after="0"/>
        <w:ind w:left="0"/>
        <w:jc w:val="both"/>
      </w:pPr>
      <w:r>
        <w:rPr>
          <w:rFonts w:ascii="Times New Roman"/>
          <w:b w:val="false"/>
          <w:i w:val="false"/>
          <w:color w:val="000000"/>
          <w:sz w:val="28"/>
        </w:rPr>
        <w:t>Себебі / причина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Тіркеу мекенжайы/ Адрес регистрации Бұрыңғы тіркеу мекенжайы/</w:t>
      </w:r>
    </w:p>
    <w:p>
      <w:pPr>
        <w:spacing w:after="0"/>
        <w:ind w:left="0"/>
        <w:jc w:val="both"/>
      </w:pPr>
      <w:r>
        <w:rPr>
          <w:rFonts w:ascii="Times New Roman"/>
          <w:b w:val="false"/>
          <w:i w:val="false"/>
          <w:color w:val="000000"/>
          <w:sz w:val="28"/>
        </w:rPr>
        <w:t>Прежний адрес регистрации</w:t>
      </w:r>
    </w:p>
    <w:p>
      <w:pPr>
        <w:spacing w:after="0"/>
        <w:ind w:left="0"/>
        <w:jc w:val="both"/>
      </w:pPr>
      <w:r>
        <w:rPr>
          <w:rFonts w:ascii="Times New Roman"/>
          <w:b w:val="false"/>
          <w:i w:val="false"/>
          <w:color w:val="000000"/>
          <w:sz w:val="28"/>
        </w:rPr>
        <w:t>Ел/Страна ____________ Ел / Страна ____________</w:t>
      </w:r>
    </w:p>
    <w:p>
      <w:pPr>
        <w:spacing w:after="0"/>
        <w:ind w:left="0"/>
        <w:jc w:val="both"/>
      </w:pPr>
      <w:r>
        <w:rPr>
          <w:rFonts w:ascii="Times New Roman"/>
          <w:b w:val="false"/>
          <w:i w:val="false"/>
          <w:color w:val="000000"/>
          <w:sz w:val="28"/>
        </w:rPr>
        <w:t>Облыс / Область ____________ Облыс / Область ____________</w:t>
      </w:r>
    </w:p>
    <w:p>
      <w:pPr>
        <w:spacing w:after="0"/>
        <w:ind w:left="0"/>
        <w:jc w:val="both"/>
      </w:pPr>
      <w:r>
        <w:rPr>
          <w:rFonts w:ascii="Times New Roman"/>
          <w:b w:val="false"/>
          <w:i w:val="false"/>
          <w:color w:val="000000"/>
          <w:sz w:val="28"/>
        </w:rPr>
        <w:t>Аудан / Район ____________ Аудан / Район ____________</w:t>
      </w:r>
    </w:p>
    <w:p>
      <w:pPr>
        <w:spacing w:after="0"/>
        <w:ind w:left="0"/>
        <w:jc w:val="both"/>
      </w:pPr>
      <w:r>
        <w:rPr>
          <w:rFonts w:ascii="Times New Roman"/>
          <w:b w:val="false"/>
          <w:i w:val="false"/>
          <w:color w:val="000000"/>
          <w:sz w:val="28"/>
        </w:rPr>
        <w:t>Елді мекен / Нас. Пункт Елді мекен / Нас. Пункт</w:t>
      </w:r>
    </w:p>
    <w:p>
      <w:pPr>
        <w:spacing w:after="0"/>
        <w:ind w:left="0"/>
        <w:jc w:val="both"/>
      </w:pPr>
      <w:r>
        <w:rPr>
          <w:rFonts w:ascii="Times New Roman"/>
          <w:b w:val="false"/>
          <w:i w:val="false"/>
          <w:color w:val="000000"/>
          <w:sz w:val="28"/>
        </w:rPr>
        <w:t>Елдік орналасқан мекені / Елдік орналасқан мекені /</w:t>
      </w:r>
    </w:p>
    <w:p>
      <w:pPr>
        <w:spacing w:after="0"/>
        <w:ind w:left="0"/>
        <w:jc w:val="both"/>
      </w:pPr>
      <w:r>
        <w:rPr>
          <w:rFonts w:ascii="Times New Roman"/>
          <w:b w:val="false"/>
          <w:i w:val="false"/>
          <w:color w:val="000000"/>
          <w:sz w:val="28"/>
        </w:rPr>
        <w:t>Р-н нас. Пункта Р-н нас. Пункта</w:t>
      </w:r>
    </w:p>
    <w:p>
      <w:pPr>
        <w:spacing w:after="0"/>
        <w:ind w:left="0"/>
        <w:jc w:val="both"/>
      </w:pPr>
      <w:r>
        <w:rPr>
          <w:rFonts w:ascii="Times New Roman"/>
          <w:b w:val="false"/>
          <w:i w:val="false"/>
          <w:color w:val="000000"/>
          <w:sz w:val="28"/>
        </w:rPr>
        <w:t>Көше / Улица _______________ Көше / Улица ____________</w:t>
      </w:r>
    </w:p>
    <w:p>
      <w:pPr>
        <w:spacing w:after="0"/>
        <w:ind w:left="0"/>
        <w:jc w:val="both"/>
      </w:pPr>
      <w:r>
        <w:rPr>
          <w:rFonts w:ascii="Times New Roman"/>
          <w:b w:val="false"/>
          <w:i w:val="false"/>
          <w:color w:val="000000"/>
          <w:sz w:val="28"/>
        </w:rPr>
        <w:t>Үй / дом корпус пәтер/кв Үй / дом корпус пәтер/кв</w:t>
      </w:r>
    </w:p>
    <w:p>
      <w:pPr>
        <w:spacing w:after="0"/>
        <w:ind w:left="0"/>
        <w:jc w:val="both"/>
      </w:pPr>
      <w:r>
        <w:rPr>
          <w:rFonts w:ascii="Times New Roman"/>
          <w:b w:val="false"/>
          <w:i w:val="false"/>
          <w:color w:val="000000"/>
          <w:sz w:val="28"/>
        </w:rPr>
        <w:t>____ ____ ____ ____</w:t>
      </w:r>
    </w:p>
    <w:p>
      <w:pPr>
        <w:spacing w:after="0"/>
        <w:ind w:left="0"/>
        <w:jc w:val="both"/>
      </w:pPr>
      <w:r>
        <w:rPr>
          <w:rFonts w:ascii="Times New Roman"/>
          <w:b w:val="false"/>
          <w:i w:val="false"/>
          <w:color w:val="000000"/>
          <w:sz w:val="28"/>
        </w:rPr>
        <w:t>Келу кезі / Дата прибытия _______ Кету кезі / Дата Убытия _______</w:t>
      </w:r>
    </w:p>
    <w:p>
      <w:pPr>
        <w:spacing w:after="0"/>
        <w:ind w:left="0"/>
        <w:jc w:val="both"/>
      </w:pPr>
      <w:r>
        <w:rPr>
          <w:rFonts w:ascii="Times New Roman"/>
          <w:b w:val="false"/>
          <w:i w:val="false"/>
          <w:color w:val="000000"/>
          <w:sz w:val="28"/>
        </w:rPr>
        <w:t>Арызданушы қолы/Подпись регистрируемого лица ____________________</w:t>
      </w:r>
    </w:p>
    <w:p>
      <w:pPr>
        <w:spacing w:after="0"/>
        <w:ind w:left="0"/>
        <w:jc w:val="both"/>
      </w:pPr>
      <w:r>
        <w:rPr>
          <w:rFonts w:ascii="Times New Roman"/>
          <w:b w:val="false"/>
          <w:i w:val="false"/>
          <w:color w:val="000000"/>
          <w:sz w:val="28"/>
        </w:rPr>
        <w:t>Байланыс телефоны/Контактный телефон _____________________________</w:t>
      </w:r>
    </w:p>
    <w:p>
      <w:pPr>
        <w:spacing w:after="0"/>
        <w:ind w:left="0"/>
        <w:jc w:val="both"/>
      </w:pPr>
      <w:r>
        <w:rPr>
          <w:rFonts w:ascii="Times New Roman"/>
          <w:b w:val="false"/>
          <w:i w:val="false"/>
          <w:color w:val="000000"/>
          <w:sz w:val="28"/>
        </w:rPr>
        <w:t>Тұрғын үй иесі/-лерінің қолы/-дары/Подпись/-и собственника/-ков: 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Байланыс телефоны/Контактный телефондар: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"Временная регистрация</w:t>
            </w:r>
            <w:r>
              <w:br/>
            </w:r>
            <w:r>
              <w:rPr>
                <w:rFonts w:ascii="Times New Roman"/>
                <w:b w:val="false"/>
                <w:i w:val="false"/>
                <w:color w:val="000000"/>
                <w:sz w:val="20"/>
              </w:rPr>
              <w:t>по месту жительства</w:t>
            </w:r>
            <w:r>
              <w:br/>
            </w:r>
            <w:r>
              <w:rPr>
                <w:rFonts w:ascii="Times New Roman"/>
                <w:b w:val="false"/>
                <w:i w:val="false"/>
                <w:color w:val="000000"/>
                <w:sz w:val="20"/>
              </w:rPr>
              <w:t>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постоянно проживающих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p>
        </w:tc>
      </w:tr>
    </w:tbl>
    <w:p>
      <w:pPr>
        <w:spacing w:after="0"/>
        <w:ind w:left="0"/>
        <w:jc w:val="both"/>
      </w:pPr>
      <w:bookmarkStart w:name="z303" w:id="242"/>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242"/>
    <w:p>
      <w:pPr>
        <w:spacing w:after="0"/>
        <w:ind w:left="0"/>
        <w:jc w:val="both"/>
      </w:pPr>
      <w:r>
        <w:rPr>
          <w:rFonts w:ascii="Times New Roman"/>
          <w:b w:val="false"/>
          <w:i w:val="false"/>
          <w:color w:val="000000"/>
          <w:sz w:val="28"/>
        </w:rPr>
        <w:t>"О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"Временная</w:t>
      </w:r>
    </w:p>
    <w:p>
      <w:pPr>
        <w:spacing w:after="0"/>
        <w:ind w:left="0"/>
        <w:jc w:val="both"/>
      </w:pPr>
      <w:r>
        <w:rPr>
          <w:rFonts w:ascii="Times New Roman"/>
          <w:b w:val="false"/>
          <w:i w:val="false"/>
          <w:color w:val="000000"/>
          <w:sz w:val="28"/>
        </w:rPr>
        <w:t>регистрация по месту жительства иностранцев и лиц без гражданства, постоянно</w:t>
      </w:r>
    </w:p>
    <w:p>
      <w:pPr>
        <w:spacing w:after="0"/>
        <w:ind w:left="0"/>
        <w:jc w:val="both"/>
      </w:pPr>
      <w:r>
        <w:rPr>
          <w:rFonts w:ascii="Times New Roman"/>
          <w:b w:val="false"/>
          <w:i w:val="false"/>
          <w:color w:val="000000"/>
          <w:sz w:val="28"/>
        </w:rPr>
        <w:t>проживающих в Республике Казахстан" ввиду представления Вами документов</w:t>
      </w:r>
    </w:p>
    <w:p>
      <w:pPr>
        <w:spacing w:after="0"/>
        <w:ind w:left="0"/>
        <w:jc w:val="both"/>
      </w:pPr>
      <w:r>
        <w:rPr>
          <w:rFonts w:ascii="Times New Roman"/>
          <w:b w:val="false"/>
          <w:i w:val="false"/>
          <w:color w:val="000000"/>
          <w:sz w:val="28"/>
        </w:rPr>
        <w:t>с истекшим сроком действия,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требованием к оказанию 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Исполнитель: Ф.И.О. (при его наличии) 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(при его наличии) /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2024 года № 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306" w:id="243"/>
    <w:p>
      <w:pPr>
        <w:spacing w:after="0"/>
        <w:ind w:left="0"/>
        <w:jc w:val="left"/>
      </w:pPr>
      <w:r>
        <w:rPr>
          <w:rFonts w:ascii="Times New Roman"/>
          <w:b/>
          <w:i w:val="false"/>
          <w:color w:val="000000"/>
        </w:rPr>
        <w:t xml:space="preserve"> Правила оказания государственной услуги "Временная регистрация по месту жительства иностранцев и лиц без гражданства, получивших статус беженца"</w:t>
      </w:r>
    </w:p>
    <w:bookmarkEnd w:id="243"/>
    <w:bookmarkStart w:name="z307" w:id="244"/>
    <w:p>
      <w:pPr>
        <w:spacing w:after="0"/>
        <w:ind w:left="0"/>
        <w:jc w:val="left"/>
      </w:pPr>
      <w:r>
        <w:rPr>
          <w:rFonts w:ascii="Times New Roman"/>
          <w:b/>
          <w:i w:val="false"/>
          <w:color w:val="000000"/>
        </w:rPr>
        <w:t xml:space="preserve"> Глава 1. Общие положения</w:t>
      </w:r>
    </w:p>
    <w:bookmarkEnd w:id="244"/>
    <w:bookmarkStart w:name="z308" w:id="245"/>
    <w:p>
      <w:pPr>
        <w:spacing w:after="0"/>
        <w:ind w:left="0"/>
        <w:jc w:val="both"/>
      </w:pPr>
      <w:r>
        <w:rPr>
          <w:rFonts w:ascii="Times New Roman"/>
          <w:b w:val="false"/>
          <w:i w:val="false"/>
          <w:color w:val="000000"/>
          <w:sz w:val="28"/>
        </w:rPr>
        <w:t xml:space="preserve">
      1. Настоящие Правила оказания государственной услуги "Временная регистрация по месту жительства иностранцев и лиц без гражданства, получивших статус беженца"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оказания государственной услуги по временной регистрации по месту жительства иностранцев и лиц без гражданства, получивших статус беженца (далее – Государственная услуга).</w:t>
      </w:r>
    </w:p>
    <w:bookmarkEnd w:id="245"/>
    <w:bookmarkStart w:name="z309" w:id="24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46"/>
    <w:bookmarkStart w:name="z310" w:id="247"/>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247"/>
    <w:bookmarkStart w:name="z311" w:id="248"/>
    <w:p>
      <w:pPr>
        <w:spacing w:after="0"/>
        <w:ind w:left="0"/>
        <w:jc w:val="both"/>
      </w:pPr>
      <w:r>
        <w:rPr>
          <w:rFonts w:ascii="Times New Roman"/>
          <w:b w:val="false"/>
          <w:i w:val="false"/>
          <w:color w:val="000000"/>
          <w:sz w:val="28"/>
        </w:rPr>
        <w:t>
      2) регистрационный код адреса (далее – РКА) – уникальный код адреса объекта недвижимости;</w:t>
      </w:r>
    </w:p>
    <w:bookmarkEnd w:id="248"/>
    <w:bookmarkStart w:name="z312" w:id="249"/>
    <w:p>
      <w:pPr>
        <w:spacing w:after="0"/>
        <w:ind w:left="0"/>
        <w:jc w:val="both"/>
      </w:pPr>
      <w:r>
        <w:rPr>
          <w:rFonts w:ascii="Times New Roman"/>
          <w:b w:val="false"/>
          <w:i w:val="false"/>
          <w:color w:val="000000"/>
          <w:sz w:val="28"/>
        </w:rPr>
        <w:t>
      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249"/>
    <w:bookmarkStart w:name="z313" w:id="250"/>
    <w:p>
      <w:pPr>
        <w:spacing w:after="0"/>
        <w:ind w:left="0"/>
        <w:jc w:val="both"/>
      </w:pPr>
      <w:r>
        <w:rPr>
          <w:rFonts w:ascii="Times New Roman"/>
          <w:b w:val="false"/>
          <w:i w:val="false"/>
          <w:color w:val="000000"/>
          <w:sz w:val="28"/>
        </w:rPr>
        <w:t>
      4)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50"/>
    <w:bookmarkStart w:name="z314" w:id="251"/>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51"/>
    <w:bookmarkStart w:name="z315" w:id="252"/>
    <w:p>
      <w:pPr>
        <w:spacing w:after="0"/>
        <w:ind w:left="0"/>
        <w:jc w:val="left"/>
      </w:pPr>
      <w:r>
        <w:rPr>
          <w:rFonts w:ascii="Times New Roman"/>
          <w:b/>
          <w:i w:val="false"/>
          <w:color w:val="000000"/>
        </w:rPr>
        <w:t xml:space="preserve"> Глава 2. Порядок оказания государственной услуги</w:t>
      </w:r>
    </w:p>
    <w:bookmarkEnd w:id="252"/>
    <w:bookmarkStart w:name="z316" w:id="253"/>
    <w:p>
      <w:pPr>
        <w:spacing w:after="0"/>
        <w:ind w:left="0"/>
        <w:jc w:val="both"/>
      </w:pPr>
      <w:r>
        <w:rPr>
          <w:rFonts w:ascii="Times New Roman"/>
          <w:b w:val="false"/>
          <w:i w:val="false"/>
          <w:color w:val="000000"/>
          <w:sz w:val="28"/>
        </w:rPr>
        <w:t>
      3. Государственная услуга оказывается для иностранцев и лиц без гражданства, получивших статус беженца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Перечнем основных требований к оказанию государственной услуги согласно приложению 1 к настоящим Правилам (далее – Требование к оказанию государственной услуги) через услугодателя.</w:t>
      </w:r>
    </w:p>
    <w:bookmarkEnd w:id="253"/>
    <w:bookmarkStart w:name="z317" w:id="254"/>
    <w:p>
      <w:pPr>
        <w:spacing w:after="0"/>
        <w:ind w:left="0"/>
        <w:jc w:val="both"/>
      </w:pPr>
      <w:r>
        <w:rPr>
          <w:rFonts w:ascii="Times New Roman"/>
          <w:b w:val="false"/>
          <w:i w:val="false"/>
          <w:color w:val="000000"/>
          <w:sz w:val="28"/>
        </w:rPr>
        <w:t>
      Прием документов на оказание государственной услуги с оформлением согласия на временную регистрацию, выраженное в форме согласно приложению 2 к настоящим Правилам, осуществляется услугодателем для иностранцев и лиц без гражданства, получивших статус беженца.</w:t>
      </w:r>
    </w:p>
    <w:bookmarkEnd w:id="254"/>
    <w:bookmarkStart w:name="z318" w:id="255"/>
    <w:p>
      <w:pPr>
        <w:spacing w:after="0"/>
        <w:ind w:left="0"/>
        <w:jc w:val="both"/>
      </w:pPr>
      <w:r>
        <w:rPr>
          <w:rFonts w:ascii="Times New Roman"/>
          <w:b w:val="false"/>
          <w:i w:val="false"/>
          <w:color w:val="000000"/>
          <w:sz w:val="28"/>
        </w:rPr>
        <w:t>
      4. В случае обращения к услугодателю иностранцев и лиц без гражданства, получивших статус беженца, услугодатель проверяет полноту представленных услугополучателем документов, и (или) данных (сведений), содержащихся в них.</w:t>
      </w:r>
    </w:p>
    <w:bookmarkEnd w:id="255"/>
    <w:bookmarkStart w:name="z319" w:id="256"/>
    <w:p>
      <w:pPr>
        <w:spacing w:after="0"/>
        <w:ind w:left="0"/>
        <w:jc w:val="both"/>
      </w:pPr>
      <w:r>
        <w:rPr>
          <w:rFonts w:ascii="Times New Roman"/>
          <w:b w:val="false"/>
          <w:i w:val="false"/>
          <w:color w:val="000000"/>
          <w:sz w:val="28"/>
        </w:rPr>
        <w:t>
      В случае представления неполного пакета документов услугополучателю выдается отказ в приеме документов, по форме согласно приложению 3 к настоящим Правилам.</w:t>
      </w:r>
    </w:p>
    <w:bookmarkEnd w:id="256"/>
    <w:bookmarkStart w:name="z320" w:id="257"/>
    <w:p>
      <w:pPr>
        <w:spacing w:after="0"/>
        <w:ind w:left="0"/>
        <w:jc w:val="both"/>
      </w:pPr>
      <w:r>
        <w:rPr>
          <w:rFonts w:ascii="Times New Roman"/>
          <w:b w:val="false"/>
          <w:i w:val="false"/>
          <w:color w:val="000000"/>
          <w:sz w:val="28"/>
        </w:rPr>
        <w:t>
      При соответствии представленных услугополучателем документов требованиям, установленным настоящими правилами, оформляется регистрация услугополучателя по месту временного пребывания (проживания) путем внесения в информационную систему "Регистрационный пункт "Документирование и регистрация населения" сведений об адресе временного пребывания (проживания).</w:t>
      </w:r>
    </w:p>
    <w:bookmarkEnd w:id="257"/>
    <w:bookmarkStart w:name="z321" w:id="258"/>
    <w:p>
      <w:pPr>
        <w:spacing w:after="0"/>
        <w:ind w:left="0"/>
        <w:jc w:val="both"/>
      </w:pPr>
      <w:r>
        <w:rPr>
          <w:rFonts w:ascii="Times New Roman"/>
          <w:b w:val="false"/>
          <w:i w:val="false"/>
          <w:color w:val="000000"/>
          <w:sz w:val="28"/>
        </w:rPr>
        <w:t>
      Основания для отказа в оказании государственной услуги предусмотрены пунктом 9 Требования к оказанию государственной услуги.</w:t>
      </w:r>
    </w:p>
    <w:bookmarkEnd w:id="258"/>
    <w:bookmarkStart w:name="z322" w:id="259"/>
    <w:p>
      <w:pPr>
        <w:spacing w:after="0"/>
        <w:ind w:left="0"/>
        <w:jc w:val="both"/>
      </w:pPr>
      <w:r>
        <w:rPr>
          <w:rFonts w:ascii="Times New Roman"/>
          <w:b w:val="false"/>
          <w:i w:val="false"/>
          <w:color w:val="000000"/>
          <w:sz w:val="28"/>
        </w:rPr>
        <w:t xml:space="preserve">
      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259"/>
    <w:bookmarkStart w:name="z323" w:id="260"/>
    <w:p>
      <w:pPr>
        <w:spacing w:after="0"/>
        <w:ind w:left="0"/>
        <w:jc w:val="both"/>
      </w:pPr>
      <w:r>
        <w:rPr>
          <w:rFonts w:ascii="Times New Roman"/>
          <w:b w:val="false"/>
          <w:i w:val="false"/>
          <w:color w:val="000000"/>
          <w:sz w:val="28"/>
        </w:rPr>
        <w:t xml:space="preserve">
      6. Информация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Государственную корпорацию в течение трех рабочих дней с даты их утверждения или изменения,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w:t>
      </w:r>
    </w:p>
    <w:bookmarkEnd w:id="260"/>
    <w:bookmarkStart w:name="z324" w:id="261"/>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261"/>
    <w:bookmarkStart w:name="z325" w:id="262"/>
    <w:p>
      <w:pPr>
        <w:spacing w:after="0"/>
        <w:ind w:left="0"/>
        <w:jc w:val="both"/>
      </w:pPr>
      <w:r>
        <w:rPr>
          <w:rFonts w:ascii="Times New Roman"/>
          <w:b w:val="false"/>
          <w:i w:val="false"/>
          <w:color w:val="000000"/>
          <w:sz w:val="28"/>
        </w:rPr>
        <w:t>
      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62"/>
    <w:bookmarkStart w:name="z326" w:id="26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63"/>
    <w:bookmarkStart w:name="z327" w:id="26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64"/>
    <w:bookmarkStart w:name="z328" w:id="265"/>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65"/>
    <w:bookmarkStart w:name="z329" w:id="26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266"/>
    <w:bookmarkStart w:name="z330" w:id="26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67"/>
    <w:bookmarkStart w:name="z331" w:id="268"/>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268"/>
    <w:bookmarkStart w:name="z332" w:id="269"/>
    <w:p>
      <w:pPr>
        <w:spacing w:after="0"/>
        <w:ind w:left="0"/>
        <w:jc w:val="both"/>
      </w:pPr>
      <w:r>
        <w:rPr>
          <w:rFonts w:ascii="Times New Roman"/>
          <w:b w:val="false"/>
          <w:i w:val="false"/>
          <w:color w:val="000000"/>
          <w:sz w:val="28"/>
        </w:rPr>
        <w:t xml:space="preserve">
      8.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"Временная регистрация</w:t>
            </w:r>
            <w:r>
              <w:br/>
            </w:r>
            <w:r>
              <w:rPr>
                <w:rFonts w:ascii="Times New Roman"/>
                <w:b w:val="false"/>
                <w:i w:val="false"/>
                <w:color w:val="000000"/>
                <w:sz w:val="20"/>
              </w:rPr>
              <w:t>по месту жительства</w:t>
            </w:r>
            <w:r>
              <w:br/>
            </w:r>
            <w:r>
              <w:rPr>
                <w:rFonts w:ascii="Times New Roman"/>
                <w:b w:val="false"/>
                <w:i w:val="false"/>
                <w:color w:val="000000"/>
                <w:sz w:val="20"/>
              </w:rPr>
              <w:t>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получивших статус беженца"</w:t>
            </w:r>
          </w:p>
        </w:tc>
      </w:tr>
    </w:tbl>
    <w:bookmarkStart w:name="z334" w:id="270"/>
    <w:p>
      <w:pPr>
        <w:spacing w:after="0"/>
        <w:ind w:left="0"/>
        <w:jc w:val="left"/>
      </w:pPr>
      <w:r>
        <w:rPr>
          <w:rFonts w:ascii="Times New Roman"/>
          <w:b/>
          <w:i w:val="false"/>
          <w:color w:val="000000"/>
        </w:rPr>
        <w:t xml:space="preserve"> Перечень основных требований к оказанию государственной услуги "Временная регистрация по месту жительства иностранцев и лиц без гражданства, получивших статус беженца"</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"Временная регистрация по месту жительства иностранцев и лиц без гражданства, получивших статус беженца"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услугодателем.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услугодателю – в течение 30 (тридцати) минут;</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услугополучателем– 15 (пятнадцать) минут;</w:t>
            </w:r>
          </w:p>
          <w:p>
            <w:pPr>
              <w:spacing w:after="20"/>
              <w:ind w:left="20"/>
              <w:jc w:val="both"/>
            </w:pPr>
            <w:r>
              <w:rPr>
                <w:rFonts w:ascii="Times New Roman"/>
                <w:b w:val="false"/>
                <w:i w:val="false"/>
                <w:color w:val="000000"/>
                <w:sz w:val="20"/>
              </w:rPr>
              <w:t>3)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в информационную систему "Регистрационный пункт "Документирование и регистрация населения" (ИС РП ДРН) об адресе регистрации по месту временного пребывания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и выдача результата оказания государственной услуги осуществляется с понедельника по пятницу с 9.00 до 18.00 часов без перерыва на обед, в субботу с 9.00 до 13.00 часов в дежурных отделах филиалов Государственной корпорации,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с 9.00 до 20.00 часов без перерыва на обед и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осуществляется по месту временного пребывания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внутренних дел Республики Казахстан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2) интернет-ресурсе Государственной корпорации – www.gov4c.kz;</w:t>
            </w:r>
          </w:p>
          <w:p>
            <w:pPr>
              <w:spacing w:after="20"/>
              <w:ind w:left="20"/>
              <w:jc w:val="both"/>
            </w:pPr>
            <w:r>
              <w:rPr>
                <w:rFonts w:ascii="Times New Roman"/>
                <w:b w:val="false"/>
                <w:i w:val="false"/>
                <w:color w:val="000000"/>
                <w:sz w:val="20"/>
              </w:rPr>
              <w:t>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p>
          <w:p>
            <w:pPr>
              <w:spacing w:after="20"/>
              <w:ind w:left="20"/>
              <w:jc w:val="both"/>
            </w:pPr>
            <w:r>
              <w:rPr>
                <w:rFonts w:ascii="Times New Roman"/>
                <w:b w:val="false"/>
                <w:i w:val="false"/>
                <w:color w:val="000000"/>
                <w:sz w:val="20"/>
              </w:rPr>
              <w:t>Услугодателю:</w:t>
            </w:r>
          </w:p>
          <w:p>
            <w:pPr>
              <w:spacing w:after="20"/>
              <w:ind w:left="20"/>
              <w:jc w:val="both"/>
            </w:pPr>
            <w:r>
              <w:rPr>
                <w:rFonts w:ascii="Times New Roman"/>
                <w:b w:val="false"/>
                <w:i w:val="false"/>
                <w:color w:val="000000"/>
                <w:sz w:val="20"/>
              </w:rPr>
              <w:t>1) документ, удостоверяющий личность собственника жилища, дачного строения, здания или помещения, используемого для проживания (пребывания) людей, либо его цифровая форма – для идентификации личности (личное присутствие собственника жилища, дачного строения, здания или помещения, используемого для проживания (пребывания) людей) и его согласие на временную регистрацию.</w:t>
            </w:r>
          </w:p>
          <w:p>
            <w:pPr>
              <w:spacing w:after="20"/>
              <w:ind w:left="20"/>
              <w:jc w:val="both"/>
            </w:pPr>
            <w:r>
              <w:rPr>
                <w:rFonts w:ascii="Times New Roman"/>
                <w:b w:val="false"/>
                <w:i w:val="false"/>
                <w:color w:val="000000"/>
                <w:sz w:val="20"/>
              </w:rPr>
              <w:t xml:space="preserve">Для подтверждения права собственника (нанимателя) жилища, дачного строения, здания или помещения, используемого для проживания (пребывания) людей на регистрацию, услугодатель по ИИН собственника жилища, дачного строения, здания или помещения, используемого для проживания (пребывания) людей и району объекта недвижимости, либо ИИН собственника жилища, дачного строения, здания или помещения, используемого для проживания (пребывания) людей и РКА получает из информационных систем сведения о владельце, подтверждающие основания возникновения права собственности на жилище,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ходатайство администрации организации (учреждения) о регистрации (при регистрации в зданиях и помещениях, используемых для проживания (пребывания) людей.);</w:t>
            </w:r>
          </w:p>
          <w:p>
            <w:pPr>
              <w:spacing w:after="20"/>
              <w:ind w:left="20"/>
              <w:jc w:val="both"/>
            </w:pPr>
            <w:r>
              <w:rPr>
                <w:rFonts w:ascii="Times New Roman"/>
                <w:b w:val="false"/>
                <w:i w:val="false"/>
                <w:color w:val="000000"/>
                <w:sz w:val="20"/>
              </w:rPr>
              <w:t>2) документ удостоверяющий личность (дети достигшие 14 лет - свидетельство о рождении и паспорт гражданина Республики Казахстан (при его наличии) либо их цифровая форма - для идентификации личности.</w:t>
            </w:r>
          </w:p>
          <w:p>
            <w:pPr>
              <w:spacing w:after="20"/>
              <w:ind w:left="20"/>
              <w:jc w:val="both"/>
            </w:pPr>
            <w:r>
              <w:rPr>
                <w:rFonts w:ascii="Times New Roman"/>
                <w:b w:val="false"/>
                <w:i w:val="false"/>
                <w:color w:val="000000"/>
                <w:sz w:val="20"/>
              </w:rPr>
              <w:t>Сведения о документах, удостоверяющих личность услугодатель получает из информационной системы РП ДРН.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услугодателя размещены на сайте Министерства внутренних дел Республики Казахстан: www.mvd.gov.kz.</w:t>
            </w:r>
          </w:p>
          <w:p>
            <w:pPr>
              <w:spacing w:after="20"/>
              <w:ind w:left="20"/>
              <w:jc w:val="both"/>
            </w:pPr>
            <w:r>
              <w:rPr>
                <w:rFonts w:ascii="Times New Roman"/>
                <w:b w:val="false"/>
                <w:i w:val="false"/>
                <w:color w:val="000000"/>
                <w:sz w:val="20"/>
              </w:rPr>
              <w:t>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Физические лица сведения об адресе своей регистрации, а собственники жилища - о лицах, зарегистрированных по одному адресу, получают через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"Временная регистрация</w:t>
            </w:r>
            <w:r>
              <w:br/>
            </w:r>
            <w:r>
              <w:rPr>
                <w:rFonts w:ascii="Times New Roman"/>
                <w:b w:val="false"/>
                <w:i w:val="false"/>
                <w:color w:val="000000"/>
                <w:sz w:val="20"/>
              </w:rPr>
              <w:t>по месту жительства</w:t>
            </w:r>
            <w:r>
              <w:br/>
            </w:r>
            <w:r>
              <w:rPr>
                <w:rFonts w:ascii="Times New Roman"/>
                <w:b w:val="false"/>
                <w:i w:val="false"/>
                <w:color w:val="000000"/>
                <w:sz w:val="20"/>
              </w:rPr>
              <w:t>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получивших статус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территориального органа</w:t>
            </w:r>
            <w:r>
              <w:br/>
            </w:r>
            <w:r>
              <w:rPr>
                <w:rFonts w:ascii="Times New Roman"/>
                <w:b w:val="false"/>
                <w:i w:val="false"/>
                <w:color w:val="000000"/>
                <w:sz w:val="20"/>
              </w:rPr>
              <w:t>полиции)</w:t>
            </w:r>
          </w:p>
        </w:tc>
      </w:tr>
    </w:tbl>
    <w:bookmarkStart w:name="z339" w:id="271"/>
    <w:p>
      <w:pPr>
        <w:spacing w:after="0"/>
        <w:ind w:left="0"/>
        <w:jc w:val="both"/>
      </w:pPr>
      <w:r>
        <w:rPr>
          <w:rFonts w:ascii="Times New Roman"/>
          <w:b w:val="false"/>
          <w:i w:val="false"/>
          <w:color w:val="000000"/>
          <w:sz w:val="28"/>
        </w:rPr>
        <w:t>
      Согласие на регистрацию</w:t>
      </w:r>
    </w:p>
    <w:bookmarkEnd w:id="271"/>
    <w:p>
      <w:pPr>
        <w:spacing w:after="0"/>
        <w:ind w:left="0"/>
        <w:jc w:val="both"/>
      </w:pPr>
      <w:bookmarkStart w:name="z340" w:id="272"/>
      <w:r>
        <w:rPr>
          <w:rFonts w:ascii="Times New Roman"/>
          <w:b w:val="false"/>
          <w:i w:val="false"/>
          <w:color w:val="000000"/>
          <w:sz w:val="28"/>
        </w:rPr>
        <w:t>
      Я/мы собственник/-и (наниматель)_____________________________________</w:t>
      </w:r>
    </w:p>
    <w:bookmarkEnd w:id="272"/>
    <w:p>
      <w:pPr>
        <w:spacing w:after="0"/>
        <w:ind w:left="0"/>
        <w:jc w:val="both"/>
      </w:pPr>
      <w:r>
        <w:rPr>
          <w:rFonts w:ascii="Times New Roman"/>
          <w:b w:val="false"/>
          <w:i w:val="false"/>
          <w:color w:val="000000"/>
          <w:sz w:val="28"/>
        </w:rPr>
        <w:t>(Ф.И.О.(при его наличии) и ИИН)</w:t>
      </w:r>
    </w:p>
    <w:p>
      <w:pPr>
        <w:spacing w:after="0"/>
        <w:ind w:left="0"/>
        <w:jc w:val="both"/>
      </w:pPr>
      <w:bookmarkStart w:name="z341" w:id="273"/>
      <w:r>
        <w:rPr>
          <w:rFonts w:ascii="Times New Roman"/>
          <w:b w:val="false"/>
          <w:i w:val="false"/>
          <w:color w:val="000000"/>
          <w:sz w:val="28"/>
        </w:rPr>
        <w:t>
      Не возражаю против регистрации:</w:t>
      </w:r>
    </w:p>
    <w:bookmarkEnd w:id="273"/>
    <w:p>
      <w:pPr>
        <w:spacing w:after="0"/>
        <w:ind w:left="0"/>
        <w:jc w:val="both"/>
      </w:pPr>
      <w:r>
        <w:rPr>
          <w:rFonts w:ascii="Times New Roman"/>
          <w:b w:val="false"/>
          <w:i w:val="false"/>
          <w:color w:val="000000"/>
          <w:sz w:val="28"/>
        </w:rPr>
        <w:t>ИИН/ЖСН _____________________ Негіздеме-құжат / Основание</w:t>
      </w:r>
    </w:p>
    <w:p>
      <w:pPr>
        <w:spacing w:after="0"/>
        <w:ind w:left="0"/>
        <w:jc w:val="both"/>
      </w:pPr>
      <w:r>
        <w:rPr>
          <w:rFonts w:ascii="Times New Roman"/>
          <w:b w:val="false"/>
          <w:i w:val="false"/>
          <w:color w:val="000000"/>
          <w:sz w:val="28"/>
        </w:rPr>
        <w:t>Тегі/Фамилия _________________ Құжаттық № / № документа</w:t>
      </w:r>
    </w:p>
    <w:p>
      <w:pPr>
        <w:spacing w:after="0"/>
        <w:ind w:left="0"/>
        <w:jc w:val="both"/>
      </w:pPr>
      <w:r>
        <w:rPr>
          <w:rFonts w:ascii="Times New Roman"/>
          <w:b w:val="false"/>
          <w:i w:val="false"/>
          <w:color w:val="000000"/>
          <w:sz w:val="28"/>
        </w:rPr>
        <w:t>Аты/Имя _______________________ Берилген кезі / Дата выдачи</w:t>
      </w:r>
    </w:p>
    <w:p>
      <w:pPr>
        <w:spacing w:after="0"/>
        <w:ind w:left="0"/>
        <w:jc w:val="both"/>
      </w:pPr>
      <w:r>
        <w:rPr>
          <w:rFonts w:ascii="Times New Roman"/>
          <w:b w:val="false"/>
          <w:i w:val="false"/>
          <w:color w:val="000000"/>
          <w:sz w:val="28"/>
        </w:rPr>
        <w:t>Әкесінің аты(ол болған жағдайда)</w:t>
      </w:r>
    </w:p>
    <w:p>
      <w:pPr>
        <w:spacing w:after="0"/>
        <w:ind w:left="0"/>
        <w:jc w:val="both"/>
      </w:pPr>
      <w:r>
        <w:rPr>
          <w:rFonts w:ascii="Times New Roman"/>
          <w:b w:val="false"/>
          <w:i w:val="false"/>
          <w:color w:val="000000"/>
          <w:sz w:val="28"/>
        </w:rPr>
        <w:t>/Отчество(при его наличии)_____________ Берген орган / Орган выдачи</w:t>
      </w:r>
    </w:p>
    <w:p>
      <w:pPr>
        <w:spacing w:after="0"/>
        <w:ind w:left="0"/>
        <w:jc w:val="both"/>
      </w:pPr>
      <w:r>
        <w:rPr>
          <w:rFonts w:ascii="Times New Roman"/>
          <w:b w:val="false"/>
          <w:i w:val="false"/>
          <w:color w:val="000000"/>
          <w:sz w:val="28"/>
        </w:rPr>
        <w:t>Туған кезі/ Дата рождения_____________ Туған жері/ Место рождения</w:t>
      </w:r>
    </w:p>
    <w:p>
      <w:pPr>
        <w:spacing w:after="0"/>
        <w:ind w:left="0"/>
        <w:jc w:val="both"/>
      </w:pPr>
      <w:r>
        <w:rPr>
          <w:rFonts w:ascii="Times New Roman"/>
          <w:b w:val="false"/>
          <w:i w:val="false"/>
          <w:color w:val="000000"/>
          <w:sz w:val="28"/>
        </w:rPr>
        <w:t>Тіркеу әрекеті / Регистрационное действие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(регистрация смены юридического адреса/временная регистрация по месту</w:t>
      </w:r>
    </w:p>
    <w:p>
      <w:pPr>
        <w:spacing w:after="0"/>
        <w:ind w:left="0"/>
        <w:jc w:val="both"/>
      </w:pPr>
      <w:r>
        <w:rPr>
          <w:rFonts w:ascii="Times New Roman"/>
          <w:b w:val="false"/>
          <w:i w:val="false"/>
          <w:color w:val="000000"/>
          <w:sz w:val="28"/>
        </w:rPr>
        <w:t>жительства)</w:t>
      </w:r>
    </w:p>
    <w:p>
      <w:pPr>
        <w:spacing w:after="0"/>
        <w:ind w:left="0"/>
        <w:jc w:val="both"/>
      </w:pPr>
      <w:r>
        <w:rPr>
          <w:rFonts w:ascii="Times New Roman"/>
          <w:b w:val="false"/>
          <w:i w:val="false"/>
          <w:color w:val="000000"/>
          <w:sz w:val="28"/>
        </w:rPr>
        <w:t>Себебі / причина _________________________________________</w:t>
      </w:r>
    </w:p>
    <w:p>
      <w:pPr>
        <w:spacing w:after="0"/>
        <w:ind w:left="0"/>
        <w:jc w:val="both"/>
      </w:pPr>
      <w:r>
        <w:rPr>
          <w:rFonts w:ascii="Times New Roman"/>
          <w:b w:val="false"/>
          <w:i w:val="false"/>
          <w:color w:val="000000"/>
          <w:sz w:val="28"/>
        </w:rPr>
        <w:t>Тіркеу мекенжайы/ Адрес регистрации</w:t>
      </w:r>
    </w:p>
    <w:p>
      <w:pPr>
        <w:spacing w:after="0"/>
        <w:ind w:left="0"/>
        <w:jc w:val="both"/>
      </w:pPr>
      <w:r>
        <w:rPr>
          <w:rFonts w:ascii="Times New Roman"/>
          <w:b w:val="false"/>
          <w:i w:val="false"/>
          <w:color w:val="000000"/>
          <w:sz w:val="28"/>
        </w:rPr>
        <w:t>Бұрыңғы тіркеу мекенжайы/Прежний адрес регистрации</w:t>
      </w:r>
    </w:p>
    <w:p>
      <w:pPr>
        <w:spacing w:after="0"/>
        <w:ind w:left="0"/>
        <w:jc w:val="both"/>
      </w:pPr>
      <w:r>
        <w:rPr>
          <w:rFonts w:ascii="Times New Roman"/>
          <w:b w:val="false"/>
          <w:i w:val="false"/>
          <w:color w:val="000000"/>
          <w:sz w:val="28"/>
        </w:rPr>
        <w:t>Ел/Страна ____________ Ел / Страна ____________</w:t>
      </w:r>
    </w:p>
    <w:p>
      <w:pPr>
        <w:spacing w:after="0"/>
        <w:ind w:left="0"/>
        <w:jc w:val="both"/>
      </w:pPr>
      <w:r>
        <w:rPr>
          <w:rFonts w:ascii="Times New Roman"/>
          <w:b w:val="false"/>
          <w:i w:val="false"/>
          <w:color w:val="000000"/>
          <w:sz w:val="28"/>
        </w:rPr>
        <w:t>Облыс / Область ____________ Облыс / Область ____________</w:t>
      </w:r>
    </w:p>
    <w:p>
      <w:pPr>
        <w:spacing w:after="0"/>
        <w:ind w:left="0"/>
        <w:jc w:val="both"/>
      </w:pPr>
      <w:r>
        <w:rPr>
          <w:rFonts w:ascii="Times New Roman"/>
          <w:b w:val="false"/>
          <w:i w:val="false"/>
          <w:color w:val="000000"/>
          <w:sz w:val="28"/>
        </w:rPr>
        <w:t>Аудан / Район ____________ Аудан / Район ____________</w:t>
      </w:r>
    </w:p>
    <w:p>
      <w:pPr>
        <w:spacing w:after="0"/>
        <w:ind w:left="0"/>
        <w:jc w:val="both"/>
      </w:pPr>
      <w:r>
        <w:rPr>
          <w:rFonts w:ascii="Times New Roman"/>
          <w:b w:val="false"/>
          <w:i w:val="false"/>
          <w:color w:val="000000"/>
          <w:sz w:val="28"/>
        </w:rPr>
        <w:t>Елді мекен / Нас. Пункт Елді мекен / Нас. Пункт</w:t>
      </w:r>
    </w:p>
    <w:p>
      <w:pPr>
        <w:spacing w:after="0"/>
        <w:ind w:left="0"/>
        <w:jc w:val="both"/>
      </w:pPr>
      <w:r>
        <w:rPr>
          <w:rFonts w:ascii="Times New Roman"/>
          <w:b w:val="false"/>
          <w:i w:val="false"/>
          <w:color w:val="000000"/>
          <w:sz w:val="28"/>
        </w:rPr>
        <w:t>Елдік орналасқан мекені / Елдік орналасқан мекені /</w:t>
      </w:r>
    </w:p>
    <w:p>
      <w:pPr>
        <w:spacing w:after="0"/>
        <w:ind w:left="0"/>
        <w:jc w:val="both"/>
      </w:pPr>
      <w:r>
        <w:rPr>
          <w:rFonts w:ascii="Times New Roman"/>
          <w:b w:val="false"/>
          <w:i w:val="false"/>
          <w:color w:val="000000"/>
          <w:sz w:val="28"/>
        </w:rPr>
        <w:t>Р-н нас. Пункта Р-н нас. Пункта</w:t>
      </w:r>
    </w:p>
    <w:p>
      <w:pPr>
        <w:spacing w:after="0"/>
        <w:ind w:left="0"/>
        <w:jc w:val="both"/>
      </w:pPr>
      <w:r>
        <w:rPr>
          <w:rFonts w:ascii="Times New Roman"/>
          <w:b w:val="false"/>
          <w:i w:val="false"/>
          <w:color w:val="000000"/>
          <w:sz w:val="28"/>
        </w:rPr>
        <w:t>Көше / Улица _______________ Көше / Улица ____________</w:t>
      </w:r>
    </w:p>
    <w:p>
      <w:pPr>
        <w:spacing w:after="0"/>
        <w:ind w:left="0"/>
        <w:jc w:val="both"/>
      </w:pPr>
      <w:r>
        <w:rPr>
          <w:rFonts w:ascii="Times New Roman"/>
          <w:b w:val="false"/>
          <w:i w:val="false"/>
          <w:color w:val="000000"/>
          <w:sz w:val="28"/>
        </w:rPr>
        <w:t>Үй / дом корпус пәтер/кв Үй / дом корпус пәтер/кв</w:t>
      </w:r>
    </w:p>
    <w:p>
      <w:pPr>
        <w:spacing w:after="0"/>
        <w:ind w:left="0"/>
        <w:jc w:val="both"/>
      </w:pPr>
      <w:r>
        <w:rPr>
          <w:rFonts w:ascii="Times New Roman"/>
          <w:b w:val="false"/>
          <w:i w:val="false"/>
          <w:color w:val="000000"/>
          <w:sz w:val="28"/>
        </w:rPr>
        <w:t>____ ____ ____ ____</w:t>
      </w:r>
    </w:p>
    <w:p>
      <w:pPr>
        <w:spacing w:after="0"/>
        <w:ind w:left="0"/>
        <w:jc w:val="both"/>
      </w:pPr>
      <w:r>
        <w:rPr>
          <w:rFonts w:ascii="Times New Roman"/>
          <w:b w:val="false"/>
          <w:i w:val="false"/>
          <w:color w:val="000000"/>
          <w:sz w:val="28"/>
        </w:rPr>
        <w:t>Келу кезі / Дата прибытия _______ Кету кезі / Дата Убытия</w:t>
      </w:r>
    </w:p>
    <w:p>
      <w:pPr>
        <w:spacing w:after="0"/>
        <w:ind w:left="0"/>
        <w:jc w:val="both"/>
      </w:pPr>
      <w:r>
        <w:rPr>
          <w:rFonts w:ascii="Times New Roman"/>
          <w:b w:val="false"/>
          <w:i w:val="false"/>
          <w:color w:val="000000"/>
          <w:sz w:val="28"/>
        </w:rPr>
        <w:t>Арызданушы қолы/Подпись регистрируемого лица ____________________</w:t>
      </w:r>
    </w:p>
    <w:p>
      <w:pPr>
        <w:spacing w:after="0"/>
        <w:ind w:left="0"/>
        <w:jc w:val="both"/>
      </w:pPr>
      <w:r>
        <w:rPr>
          <w:rFonts w:ascii="Times New Roman"/>
          <w:b w:val="false"/>
          <w:i w:val="false"/>
          <w:color w:val="000000"/>
          <w:sz w:val="28"/>
        </w:rPr>
        <w:t>Байланыс телефоны/Контактный телефон ____________________________</w:t>
      </w:r>
    </w:p>
    <w:p>
      <w:pPr>
        <w:spacing w:after="0"/>
        <w:ind w:left="0"/>
        <w:jc w:val="both"/>
      </w:pPr>
      <w:r>
        <w:rPr>
          <w:rFonts w:ascii="Times New Roman"/>
          <w:b w:val="false"/>
          <w:i w:val="false"/>
          <w:color w:val="000000"/>
          <w:sz w:val="28"/>
        </w:rPr>
        <w:t>Тұрғын үй иесі/-лерінің қолы/-дары/Подпись/-и собственника/-ков: 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Байланыс телефоны/Контактный телефондар: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"Временная регистрация</w:t>
            </w:r>
            <w:r>
              <w:br/>
            </w:r>
            <w:r>
              <w:rPr>
                <w:rFonts w:ascii="Times New Roman"/>
                <w:b w:val="false"/>
                <w:i w:val="false"/>
                <w:color w:val="000000"/>
                <w:sz w:val="20"/>
              </w:rPr>
              <w:t>по месту жительства</w:t>
            </w:r>
            <w:r>
              <w:br/>
            </w:r>
            <w:r>
              <w:rPr>
                <w:rFonts w:ascii="Times New Roman"/>
                <w:b w:val="false"/>
                <w:i w:val="false"/>
                <w:color w:val="000000"/>
                <w:sz w:val="20"/>
              </w:rPr>
              <w:t>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получивших статус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p>
        </w:tc>
      </w:tr>
    </w:tbl>
    <w:p>
      <w:pPr>
        <w:spacing w:after="0"/>
        <w:ind w:left="0"/>
        <w:jc w:val="both"/>
      </w:pPr>
      <w:bookmarkStart w:name="z345" w:id="274"/>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государственных</w:t>
      </w:r>
    </w:p>
    <w:bookmarkEnd w:id="274"/>
    <w:p>
      <w:pPr>
        <w:spacing w:after="0"/>
        <w:ind w:left="0"/>
        <w:jc w:val="both"/>
      </w:pPr>
      <w:r>
        <w:rPr>
          <w:rFonts w:ascii="Times New Roman"/>
          <w:b w:val="false"/>
          <w:i w:val="false"/>
          <w:color w:val="000000"/>
          <w:sz w:val="28"/>
        </w:rPr>
        <w:t>услугах", услугодатель (указать адрес) отказывает в приеме заявления оказание</w:t>
      </w:r>
    </w:p>
    <w:p>
      <w:pPr>
        <w:spacing w:after="0"/>
        <w:ind w:left="0"/>
        <w:jc w:val="both"/>
      </w:pPr>
      <w:r>
        <w:rPr>
          <w:rFonts w:ascii="Times New Roman"/>
          <w:b w:val="false"/>
          <w:i w:val="false"/>
          <w:color w:val="000000"/>
          <w:sz w:val="28"/>
        </w:rPr>
        <w:t>государственной услуги "Временная регистрация по месту жительства иностранцев</w:t>
      </w:r>
    </w:p>
    <w:p>
      <w:pPr>
        <w:spacing w:after="0"/>
        <w:ind w:left="0"/>
        <w:jc w:val="both"/>
      </w:pPr>
      <w:r>
        <w:rPr>
          <w:rFonts w:ascii="Times New Roman"/>
          <w:b w:val="false"/>
          <w:i w:val="false"/>
          <w:color w:val="000000"/>
          <w:sz w:val="28"/>
        </w:rPr>
        <w:t>и лиц без гражданства, получивших статус беженца" ввиду представления Вами</w:t>
      </w:r>
    </w:p>
    <w:p>
      <w:pPr>
        <w:spacing w:after="0"/>
        <w:ind w:left="0"/>
        <w:jc w:val="both"/>
      </w:pPr>
      <w:r>
        <w:rPr>
          <w:rFonts w:ascii="Times New Roman"/>
          <w:b w:val="false"/>
          <w:i w:val="false"/>
          <w:color w:val="000000"/>
          <w:sz w:val="28"/>
        </w:rPr>
        <w:t>неполного пакета документов согласно перечню, предусмотренному требованием</w:t>
      </w:r>
    </w:p>
    <w:p>
      <w:pPr>
        <w:spacing w:after="0"/>
        <w:ind w:left="0"/>
        <w:jc w:val="both"/>
      </w:pPr>
      <w:r>
        <w:rPr>
          <w:rFonts w:ascii="Times New Roman"/>
          <w:b w:val="false"/>
          <w:i w:val="false"/>
          <w:color w:val="000000"/>
          <w:sz w:val="28"/>
        </w:rPr>
        <w:t>к оказанию 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услугодателя (подпись)</w:t>
      </w:r>
    </w:p>
    <w:p>
      <w:pPr>
        <w:spacing w:after="0"/>
        <w:ind w:left="0"/>
        <w:jc w:val="both"/>
      </w:pPr>
      <w:r>
        <w:rPr>
          <w:rFonts w:ascii="Times New Roman"/>
          <w:b w:val="false"/>
          <w:i w:val="false"/>
          <w:color w:val="000000"/>
          <w:sz w:val="28"/>
        </w:rPr>
        <w:t>Исполнитель: Ф.И.О. (при его наличии) 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(при его наличии) / подпись услугополучателя</w:t>
      </w:r>
    </w:p>
    <w:p>
      <w:pPr>
        <w:spacing w:after="0"/>
        <w:ind w:left="0"/>
        <w:jc w:val="both"/>
      </w:pPr>
      <w:r>
        <w:rPr>
          <w:rFonts w:ascii="Times New Roman"/>
          <w:b w:val="false"/>
          <w:i w:val="false"/>
          <w:color w:val="000000"/>
          <w:sz w:val="28"/>
        </w:rPr>
        <w:t>"___" 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