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11d" w14:textId="d59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консульского сбора, взимаемого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28 февраля 2024 года № 11-1-4/71. Зарегистрирован в Министерстве юстиции Республики Казахстан 1 марта 2024 года № 34089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консульского сбора, взимаемого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эканомики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взимаемого на территории 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консульского сбора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однократный въезд-выезд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двукратный или более въезд-выезд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