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ccbc" w14:textId="be0c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28 февраля 2024 года № 92. Зарегистрирован в Министерстве юстиции Республики Казахстан 1 марта 2024 года № 34095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(зарегистрирован в Реестре государственной регистрации нормативных правовых актов под № 15173)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единого национального тестирования";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тестирования".";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 и оказания государственных услуг "Выдача сертификата о сдаче единого национального тестирования",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единого национального тестирования";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единого национального тестирования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Типовыми правилами приема на обучение в организации образования, реализующие образовательные программы высшего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№ 600 от 31 октября 2018 года (зарегистрирован в Реестре государственной регистрации нормативных правовых актов под № 17650) (далее – Типовые правила), которые устанавливают порядок проведения единого национального тестирования (далее – ЕНТ).";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ситуационный центр – зал, оснащенный средствами коммуникаций для наблюдения за процессом проведения ЕНТ в бумажном и электронном формате, размещенный при организации, определяемым уполномоченным органом в области науки и высшего образования;";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электронный сертификат – электронный документ с уникальными данными претендента, официально подтверждающим баллы ЕНТ, размещенный на сайте Национального центра тестирования (далее – сертификат);";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ЕНТ проводится Национальным центром тестирования в бумажном или в электронном формате на базе ППЕНТ или в базовых ОВПО, или в организациях, определяемых уполномоченным органом в области науки и высшего образования.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для участия в ЕНТ (бумажном и электронном формате) осуществляется в онлайн режиме на сайте www.testcenter.kz Национального центра тестирования.";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выпускников организаций среднего и технического и профессионального или послесреднего образования, за исключением поступающих по образовательным программам, предусматривающим сокращенные сроки обучения, количество тестовых заданий ЕНТ составляет: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истории Казахстана – 20;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математической грамотности – 10;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грамотности чтения (язык обучения) – 10;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первому профильному предмету – 40;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второму профильному предмету – 40.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групп образовательных программ с указанием профильных предметов единого национального тестирования,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и лиц с инвалидностью с нарушениями зрения варианты тестовых заданий по предметам ЕНТ формируются без использования схем, таблиц, рисунков карт и графиков.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ОВПО по группе образовательных программ, требующие творческой подготовки, и желающих перевестись на другие группы образовательных программ на платной основе количество тестовых заданий ЕНТ составляет: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первому профильному предмету – 40;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второму профильному предмету – 40.";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Для детей с инвалидностью и лиц с инвалидностью с нарушениями зрения варианты тестовых заданий по предметам ЕНТ формируются без использования схем, таблиц, рисунков карт и графиков.";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Лица, имеющие сертификаты международных стандартизированных тестов SAT - ЭсЭйТи (Scholastic Assessment Test), ACT – ЭйСиТи (American College Testing), IB - АйБи (International Baccalaureate), A Level (Э-Левел) по желанию освобождаются от сдачи ЕНТ по предметам, имеющим результаты и пороговые баллы международных стандартизированных тестов, и участвуют в конкурсе на присуждение образовательного гранта и (или) зачисляются в ОВПО на платное отделение, в соответствии со шкалой перевода баллов, согласно Типовым правилам. Перевод баллов SAT в баллы ЕНТ осуществляется при условии наличия: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сертификатов SAT reasoning (ризонинг) и SAT subject (сабджект). При этом поступающие сдают ЕНТ по предмету История Казахстана и баллы SAT subject переводятся в баллы ЕНТ.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сертификатов SAT reasoning. При этом поступающие сдают ЕНТ по предмету История Казахстана и двум профильным предметам.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баллов ACT в баллы ЕНТ осуществляется при условии сдачи ЕНТ по предмету История Казахстана.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баллов IB и A Level в баллы ЕНТ осуществляется при условии сдачи ЕНТ по предметам История Казахстана и Грамотности чтения.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 баллы ЕНТ для лиц, имеющих один из сертификатов SAT subject (сабджект), ACT (ЭйСиТи), IB (АйБи) и A Level (Э-Левел) осуществляется при условии совпадения профильных предметов.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поступающим на группу образовательных программ высшего образования, требующей творческой подготовки и имеющих сертификаты международных стандартизированных тестов SAT, ACT, IB и A-Level для участия в конкурсе на присуждение образовательного гранта за счет средств республиканского бюджета, а также при зачислении в ОВПО на платной основе засчитывается балл согласно пункта 4-1 и приложения 2-1 Типовых правил (по Грамотности чтения), при этом учитывается только баллы сертификата SAT reasoning.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сертификаты международных стандартизированных тестов SAT, ACT, IB, A-Level, TOEFL ITP, TOEFL IBT, IELTS необходимо внести данные и подать заявление в базу данных приема заявлений ЕНТ и загрузить копию сертификата (для обладателей сертификатов SAT, ACT, IB, A-Level), в сроки, с 1 по 30 апреля календарного года для бумажного формата ЕНТ и c 28 апреля по 14 мая календарного года для электронного формата ЕНТ.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приема заявлений на ЕНТ Национальный центр тестирования до 12 июня календарного года рассматривает список лиц, имеющих сертификаты международных стандартизированных тестов SAT, ACT, IB и A-Level их копии сертификатов.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и срок действия представляемых сертификатов проверяются приемными комиссиями ОВПО.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конвертации результатов международных стандартизированных тестов в баллы ЕНТ сертификат заявителя размещается на сайте Национального центра тестирования и в личном кабинете поступающего (www.testcenter.kz).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Максимальное количество баллов составляет по ЕНТ – 140 баллов.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количество баллов для лиц, поступающих на группу образовательных программ, требующие творческой подготовки, составляет по ЕНТ– 130 баллов.";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осуществления контроля за соблюдением правил проведения ЕНТ в организации определяемым уполномоченным органом в области науки и высшего образования направляются администраторы тестирования, наблюдатели из числа сотрудников уполномоченного органа в области науки и высшего образования, других заинтересованных государственных органов и ведомств, представителей институтов гражданского общества, неправительственных организаций.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Оценивание ответов тестовых заданий ЕНТ осуществляется следующим образом: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тестовых заданиях с одним правильным ответом при выборе правильного ответа оценивается в один балл;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одного и более неправильных ответов оценивается в ноль баллов.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тестовых заданиях на установление соответствия и с одним или несколькими правильными ответами (не более трех правильных ответов)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правильного ответа оценивается в два балла;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одного правильного ответа и одного неправильного ответа оценивается в один балл;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двух и более неправильных ответов оценивается в ноль баллов;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правильных ответов оценивается в два балла;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одного правильного ответа оценивается в один балл;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одного правильного ответа и одного неправильного ответа оценивается в один балл;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правильных ответов и одного неправильного ответа оценивается в один балл;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и более неправильных ответов оценивается в ноль баллов;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трех правильных ответов оценивается в два балла;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двух правильных ответов оценивается в один балл;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двух правильных ответов и одного неправильного ответа оценивается в один балл;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трех правильных ответов и одного неправильного ответа оценивается в один балл;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только одного правильного ответа либо выборе двух и более неправильных ответов оценивается в ноль баллов.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ответов заданий на основе контекста осуществляется следующим образом: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тестовых заданиях с одним правильным ответом при выборе правильного ответа оценивается в один балл;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одного и более неправильных ответов в ноль баллов.";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Входные двери, используемые для запуска в ППЕНТ, и процесс проведения ЕНТ обеспечиваются системой видеонаблюдения. При этом запись видеонаблюдения процесса проведения, а также помещения, в котором хранились использованные книжки после тестирования передаются в архив Национального центра тестирования в течение 5 (пяти) календарных дней после завершения ЕНТ.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ЕНТ до 25 августа календарного года Национальный центр тестирования осуществляет просмотр записей видеонаблюдения тестирования.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использования поступающим во время ЕНТ запрещенных предметов, указанных в пункте 32 и 51 настоящих Правил, Национальным центром тестирования составляется Акт об обнаружении использования во время тестирования запрещенных предметов и направляется в уполномоченный орган в области науки и высшего образования с подтверждающими материалами.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обнаружении использования во время тестирования запрещенных предметов и подтверждающие материалы представляются на рассмотрение комиссии, создаваемой уполномоченным органом в области науки и высшего образования.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результаты тестирования (баллы ЕНТ), а также результаты конкурса на присуждение образовательного гранта (свидетельство о присуждении образовательного гранта) за счет средств республиканского бюджета аннулируются приказом уполномоченного органа в области науки и высшего образования,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Для проведения ЕНТ на местах создаются государственные комиссии по организации и проведению ЕНТ (далее – государственные комиссии), которые утверждаются уполномоченным органом в области науки и высшего образования.";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Председатель и состав Республиканской апелляционной комиссии, председатель апелляционной комиссии в ППЕНТ и в базовом ОВПО утверждается уполномоченным органом в области науки и высшего образования.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апелляционной комиссии в ППЕНТ и в базовом ОВПО утверждается председателем государственной комиссии.";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Прием заявлений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согласно установленного образца, по форме № 502 приказа для участия в ЕНТ в электронном формате осуществляется в онлайн режиме в период: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14 декабря по 24 декабря календарного года для лиц, указанных в подпунктах 1), 6), 7) и 8) пункта 3 настоящих Правил, при этом поступающий подает заявление не более 1 (одного) раза в указанный период;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15 февраля по 25 февраля календарного года для лиц, указанных в подпунктах 1), 3), 5) и 6) пункта 3 настоящих Правил, при этом поступающий подает заявление не более 1 (одного) раза в указанный период;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28 апреля по 14 мая календарного года для лиц, указанных в подпунктах 2), 3), 4), 5) и 6) пункта 3 настоящих Правил, при этом поступающий подает заявление не более 2 (двух) раз в указанный период;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20 июля по 30 июля календарного года для лиц, указанных в подпунктах 2), 3), 5), 6), 7) и 8) пункта 3 настоящих Правил, при этом поступающий подает заявление не более 1 (одного) раза в указанный период.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подачи заявления для участия в ЕНТ в электронном формате в онлайн режиме поступающий выбирает ППЕНТ, день и время тестирования.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74-1. ЕНТ в электронном формате проводится в следующие сроки: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10 января по 10 февраля календарного года, для лиц, указанных в подпунктах 1), 6), 7) и 8) пункта 3 настоящих Правил;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1-31 марта для лиц, указанных в подпунктах 1), 3), 5) и 6) пункта 3 настоящих правил;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16 мая по 5 июля календарного года для лиц, указанных в подпунктах 2), 3), 4), 5) и 6) пункта 3 настоящих правил (при этом результаты ЕНТ действительны для участия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основе);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10 по 20 августа для лиц, указанных в подпунктах 2), 3), 5), 6), 7) и 8) пункта 3 настоящих Правил.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сдающих ЕНТ в период с 16 мая по 5 июля календарного года изменение профильных предметов не допускается.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проведении ЕНТ в электронном формате, поступающие запускаются в здание по одному, при этом производится идентификация личности поступающего через сканер объемно-пространственной формы лица человека и предоставляется документ, удостоверяющий личность и справка об окончании школы в текущем году лиц, не достигших шестнадцати лет.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запрещенных предметов: фотоаппаратов, любых средств сотовой связи, оснащенных функцией передачи информации (пейджер, сотовые телефоны, планшеты, iPad (Айпад), iPod (Айпод), SmartPhone (Смартфон), рации, ноутбуки, плейеры, модемы (мобильные роутеры), смарт часы, смарт очки, фитнес-браслеты (трекеры), диктофон, наушники проводные, беспроводные, микронаушники,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 допускается заносить в здание тестирования следующие предметы: шпаргалки, учебно-методическую литературу, таблицу Менделеева и растворимости солей, калькулятор, бумаги формата А0-А10.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предметов, указанных в настоящем пункте во время произведения проверки металлоискателем в ходе запуска на тестирование, администратором тестирования составляется "Акт об обнаружении запрещенных предметов у поступающего при запуске в ППЕНТ (электронный формат) и исключении поступающего из ППЕНТ"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поступающий не допускается на данное тестирование.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подставного лица в ходе запуска на тестирование администратором тестирования составляется "Акт выявления подставного лица в ходе запуска на тестирование (электронный формат)"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поступающий не допускается к тестированию в текущем году.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дополнительно уведомляет поступающего о недопуске на тестирование через личный кабинет на сайте.";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Для начала тестирования поступающему необходимо: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входа в систему тестирования указать свой логин и пароль или ввести индивидуальный идентификационный номер (далее – ИИН) и пройти авторизацию объемно-пространственной формы лица человека через фронтальные камеры, установленные на компьютере;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открыть интерфейс "тестирование ЕНТ";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выбрать язык сдачи тестирования, при этом после начала тестирования язык сдачи тестирования не меняется;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выбрать комбинацию профильных предметов и подтвердить правильность выбора;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приступить к сдаче ЕНТ.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входе и выходе в систему тестирования, а также по завершению тестирования поступающие через фронтальные камеры, установленные на компьютере проходят авторизацию объемно-пространственной формы лица человека.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отключении электричества в пункте проведения ЕНТ или при других форс-мажорных обстоятельствах, при которых запись тестирования не ведется, администратор тестирования и региональная государственная комиссия по согласованию с Национальным центром тестирования приостанавливает (отменяет) и переносит на другой день процесс тестирования с составлением Акта о приостановлении и переносе процесса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приостановлении и переносе процесса тестирования составляется совместно, администратором тестирования и региональной государственной комиссией.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технической неисправности техники во время тестирования поступающему необходимо сообщить администратору тестирования.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Администратором тестирования совместно с наблюдателями (в случае их присутствия), составляется Акт выявления технической неисправности техники во время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При проведении ЕНТ в электронном формате поступающему не допускается: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аудитории (компьютерного класса) без разрешения администратора тестирования на не более 10 минут.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выходить в первые и последние часы тестирования, за исключением случаев, относящихся к чрезвычайной, форс-мажорной ситуациям, и/или случаев, связанных со здоровьем поступающих;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переговариваться, пересаживаться с места на место;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документами и бумагами формата А4, выданные поступающему для работы;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из аудитории (компьютерного класса), портить материалы тестирования, документы и бумагу формата А4, выданную поступающему для выполнения работ по решению тестовых заданий;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заносить в аудиторию (компьютерный класс) и/или использовать запрещенные предметы, указанные в пункте 75 настоящих Правил;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шуметь перед или во время тестирования;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обсуждать и разглашать содержание тестовых заданий;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намеренная порча техники для использования тестирования и системы безопасности;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попытка вмешательства в систему тестирования и нарушения, связанные с прохождением тестирования.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пользование калькулятором, таблицами Менделеева и растворимости солей, находящихся в интерфейсе для тестирования компьютера.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лиц, сдающих ЕНТ в период, указанный в подпункте 3) пункта 74-1 настоящих Правил таблица Менделеева и растворимости солей дополнительно предоставляется в бумажном варианте.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поступающего из аудитории, при повторном входе в аудиторию осуществляется проверка металлоискателем.";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Для проведения ЕНТ на местах создаются региональные государственные комиссии по организации ЕНТ (далее – региональные государственные комиссии), которые утверждаются уполномоченным органом в области науки и высшего образования.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Председателями региональной государственной комиссии назначаются руководители высших учебных заведений или руководители городских, районных (управлений) отделов образования.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региональной государственной комиссии входят представители акиматов областей или городов республиканского значения, представители правоохранительных органов.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 региональной государственной комиссии не входят близкие родственники, перечень которых определен Кодексом, участников ЕНТ календарного года.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государственной комиссии составляет пять человек.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государственная комиссия: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запуске на тестирование, а также в период проведения тестирования обеспечивает охрану общественного порядка;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медицинского персонала и психолога во время проведения ЕНТ;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предоставление помощника, не являющегося учителем предметов, сдаваемых в рамках ЕНТ для детей с инвалидностью и лиц с инвалидностью с нарушением зрения, функций опорно-двигательного аппарата и (или) специалиста, владеющего жестовым языком для детей с инвалидностью и лиц с инвалидностью при предъявлении документа об установлении инвалидности;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администратором тестирования участвует в составлении Акта о приостановлении и переносе процесса тестирования при отключении электричества или других форс-мажорных обстоятельств, при которых запись тестирования не ведется.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председатель и члены региональной государственной комиссии не участвуют в процессе тестирования.";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Входные двери, используемые для запуска в ППЕНТ, и процесс проведения ЕНТ обеспечиваются системой видеонаблюдения. При этом запись видеонаблюдения процесса передаются в архив Национального центра тестирования в течение 5 (пяти) календарных дней после завершения ЕНТ.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после завершения ЕНТ в электронном формате до 31 октября календарного года осуществляет просмотр записей видеонаблюдения тестирования и производит проверку файлов регистрации (логов) поступающих в системе тестирования.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использования поступающим во время ЕНТ запрещенных предметов и (или) действий, указанных в пункте 75 и 80 настоящих Правил, Национальным центром тестирования составляется Акт об обнаружении тестируемых, использовавших запрещенные предметы и нарушившие правила поведения и (или) совершивших действия и (или) попытку вмешательства в программу тестирования при прохождении ЕНТ,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Аннулирование результатов тестирования поступающих осуществляется по решению комиссии, созданной в Национальном центре тестирования и направляется в уполномоченный орган в области науки и высшего образования с подтверждающими материалами на рассмотрение комиссии.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уполномоченного органа в области науки и высшего образования результаты тестирования (баллы ЕНТ), а также результаты конкурса на присуждение образовательного гранта (свидетельство о присуждении образовательного гранта) за счет средств республиканского бюджета аннулируются приказом уполномоченного органа в области образования,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аннулирования результатов тестирования (баллы ЕНТ) и (или) свидетельства о присуждении образовательного гранта, Национальный центр тестирования направляет уведомление поступающим через их личный кабинет.";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Председатель и состав Республиканской апелляционной комиссии, утверждается уполномоченным органом в области науки и высшего образования.";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95-1 изложить в следующей редакции: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"95-1. В личном кабинете поступающего отображается информация о сроках проведения заседания Республиканской апелляционной комиссии.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заявления на апелляцию осуществляется в личном кабинете до начала заседания Республиканской апелляционной комиссии.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отзыве заявления на апелляцию в течение одного рабочего дня в личном кабинете поступающего отображается сертификат. 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поступающих, подавших заявления на апелляцию сертификат доступен по решению Республиканской апелляционной комиссии в бумажном формате ЕНТ в течение 3 (трех), в электронном формате ЕНТ в течение 30 (тридцати) рабочих дней."; 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 Сертификат доступен после завершения тестирования в личном кабинете тестируемого (за исключением поступающих, подавших заявление на апелляцию).";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101 изложить в следующей редакции: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Результаты ЕНТ размещаются на сайте www.testcenter.kz Национального центра тестирования.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желающие поступить в зарубежный ОВПО на основании заявления, получают справку с указанием баллов ЕНТ.";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Сертификат содержит данные из информационной системы Национального центра тестирования.";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проведения единого национального тестирования";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проведения единого национального тестирования";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Правилам проведения единого национального тестирования";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4 к Правилам проведения единого национального тестирования";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7 к Правилам проведения единого национального тестирования";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9 к Правилам проведения единого национального тестирования";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10 к Правилам проведения единого национального тестирования";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11 к Правилам проведения единого национального тестирования";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12 к Правилам проведения единого национального тестирования";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13 к Правилам проведения единого национального тестирования";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14 к Правилам проведения единого национального тестирования";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15 к Правилам проведения единого национального тестирования";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16 к Правилам проведения единого национального тестирования";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17 к Правилам проведения единого национального тестирования";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18 к Правилам проведения единого национального тестирования";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19 к Правилам проведения единого национального тестирования";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20 к Правилам проведения единого национального тестирования";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21 к Правилам проведения единого национального тестирования";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22 к Правилам проведения единого национального тестирования";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23 к Правилам проведения единого национального тестирования";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24 к Правилам проведения единого национального тестирования";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25 к Правилам проведения единого национального тестирования";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26 к Правилам проведения единого национального тестирования";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27 к Правилам проведения единого национального тестирования";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28 к Правилам проведения единого национального тестирования";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29 к Правилам проведения единого национального тестирования";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31 к Правилам проведения единого национального тестирования";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32 к Правилам проведения единого национального тестирования";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32-1 к Правилам проведения единого национального тестирования";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32-2 к Правилам проведения единого национального тестирования";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33 к Правилам проведения единого национального тестирования";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34 к Правилам проведения единого национального тестирования";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35 к Правилам проведения единого национального тестирования";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35-1 к Правилам проведения единого национального тестирования";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36 к Правилам проведения единого национального тестирования";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 и оказания государственных услуг "Выдача сертификата о сдаче единого национального тестирования" исключить.</w:t>
      </w:r>
    </w:p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7" w:id="17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 тестирования"</w:t>
            </w:r>
          </w:p>
        </w:tc>
      </w:tr>
    </w:tbl>
    <w:bookmarkStart w:name="z21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предметов единого национального тестирования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профильный предмет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cоциальных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В120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