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f75" w14:textId="3aa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26 июля 2019 года № 776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от 25 декабря 2017 года "О налогах и других обязательных платежах и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марта 2024 года № 118. Зарегистрирован в Министерстве юстиции Республики Казахстан 1 марта 2024 года № 34103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июля 2019 года № 776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и бюджет" (Налоговый кодекс)" (зарегистрирован в Реестре государственной регистрации нормативных правовых актов под № 19125)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и бюджет (Налоговый кодекс)";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органами государственных доходов сведений,представляемых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в бюджет" (Налоговый кодекс),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использования органами государственных доходов сведений,представляемых банками второго уровня и организациями, осуществляющими отдельные виды банковских операций,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Налоговым кодексом.";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приостановления расходных операций по банковским счетам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Налогового кодекса, а также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256 Кодекса Республики Казахстан "Социальный кодекс Республики Казахстан" (далее – Социальный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"Об обязательном социальном медицинском страховании" (далее – Закон);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взыскания налоговой задолженности за счет денег, находящихся на банковских счетах без согласия,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при взыскании социальных платежей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256 Социального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Закона;".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