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aacf" w14:textId="7a8a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29 декабря 2020 года № ҚР ДСМ-333/2020 "Об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29 февраля 2024 года № 6. Зарегистрирован в Министерстве юстиции Республики Казахстан 4 марта 2024 года № 34110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декабря 2020 года № ҚР ДСМ-333/2020 "Об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21977)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потребителей и предоставления права на получение медицинской помощи в системе обязательного социального медицинского страхования, утверждҰнных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зарегистрированные в качестве безработных – информация о регистрации в качестве безработного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9 июня 2023 года № 214 "Об утверждении Правил регистрации лиц, ищущих работу, безработных и осуществления трудового посредничества, оказываемого карьерными центрами" (зарегистрирован в Реестре государственной регистрации нормативных правовых актов № 32850) (далее – приказ № 214);";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неработающие лица, осуществляющие уход за ребенком с инвалидностью – справка об инвалидности ребенка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 (далее – приказ № 260), свидетельство (свидетельств) о рождении ребенка (детей) (либо справку (справки), содержащую (содержащие) сведения из записей актов гражданского состояния о рождении), информацию о регистрации в качестве безработного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214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неработающие лица, осуществляющие уход за лицом с инвалидностью первой группы – справку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260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получателей пенсионных выплат – удостоверение получателя пенсионных выплат по возрасту/пособий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22 июня 2023 года № 232 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государственной базовой пенсионной выплаты, пенсионных выплат по возрасту" (зарегистрирован в Реестре государственной регистрации нормативных правовых актов под № 32890);";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неработающие кандасы – удостоверение кандаса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329-Ө-М "Об утверждении Правил присвоения или продления статуса кандаса" (зарегистрирован в Реестре государственной регистрации нормативных правовых актов под № 8624) и информацию о регистрации в качестве безработного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214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лица с инвалидностью – справка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260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неработающие получатели государственной адресной социальной помощи – информация, подтверждающая принадлежность заявителя (семьи) к получателям адресной социальной помощи, выданное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21 июня 2023 года № 227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под № 32885);";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"лицо, освобожденное от уплаты отчислений и (или) взносов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2020 года № 224 "О дальнейших мерах по реализации Указа Президента Республики Казахстан от 16 марта 2020 года № 287 "О дальнейших мерах по стабилизации экономики" по вопросам налогообложения" или в котором работодатель не исчислял и (или) не уплачивал отчисления и (или) взносы на ОСМС, в соответствии с положениями правовых актов, принятых для обеспечения экономической безопасности страны в период кризисных ситуаций, создающих или могущих создать угрозу жизни и здоровью населения, в соответствии с актами Правительства Республики Казахстан или Налоговым кодексом - один из следующих документов, подтверждающих трудовую деятельность,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Казахстан:".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