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51ad" w14:textId="81a5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 и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февраля 2024 года № 82. Зарегистрирован в Министерстве юстиции Республики Казахстан 4 марта 2024 года № 34113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Казахстан и Министра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82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 и Министра сельского хозяйства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178 "Об утверждении Правил резервирования земель" (зарегистрирован в Реестре государственной регистрации нормативных правовых актов № 11337):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резервирования земель,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октября 2020 года № 301 "Об утверждении Правил по оказанию государственных услуг в сфере земельных отношений" (зарегистрирован в Реестре государственной регистрации нормативных правовых актов № 21366):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"Продление срока аренды земельного участка",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"Определение кадастровой (оценочной) стоимости земельного участка",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сведений о качественном состоянии земельного участка",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земельного участка из земель поселка, села",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"Приобретение прав на земельные участки, которые находятся в государственной собственности, не требующее проведения торгов (аукционов)",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"Актуализация (корректировка) сведений о земельных участках",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июня 2022 года № 180 "Об утверждении Правил составления землеустроительного проекта по формированию земельных участков" (зарегистрирован в Реестре государственной регистрации нормативных правовых актов № 28399):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землеустроительного проекта по формированию земельных участков, утвержденных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октября 2022 года № 342 "Об утверждении Методики проведения бонитировки почв" (зарегистрирован в Реестре государственной регистрации нормативных правовых актов № 30350):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бонитировки почв, утвержденной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Бонитировка почв является составной частью государственного земельного кадастра.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Бонитировка почв осуществляется Республиканским государственным предприятием на праве хозяйственного ведения "Государственный институт проведения работ по обследованию земель" Комитета по управлению земельными ресурсами Министерства сельского хозяйства Республики Казахстан.".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