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37b" w14:textId="54c6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марта 2024 года № 86. Зарегистрирован в Министерстве юстиции Республики Казахстан 7 марта 2024 года № 34126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 (зарегистрирован в Реестре государственной регистрации нормативных правовых актов № 16949)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земельных участков, не используемых в соответствующих целях или используемых с нарушением законодательства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выявления земельных участков, не используемых в соответствующих целях или используемых с нарушением законодательства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564 Кодекса Республики Казахстан "О налогах и других обязательных платежах в бюджет" (Налоговый кодекс) и определяют порядок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