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1cf1" w14:textId="07e1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30 марта 2015 года № 18-03/271а "Об утверждении нормативов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6 марта 2024 года № 60. Зарегистрирован в Министерстве юстиции Республики Казахстан 7 марта 2024 года № 34130</w:t>
      </w:r>
    </w:p>
    <w:p>
      <w:pPr>
        <w:spacing w:after="0"/>
        <w:ind w:left="0"/>
        <w:jc w:val="both"/>
      </w:pPr>
      <w:bookmarkStart w:name="z4" w:id="0"/>
      <w:r>
        <w:rPr>
          <w:rFonts w:ascii="Times New Roman"/>
          <w:b w:val="false"/>
          <w:i w:val="false"/>
          <w:color w:val="000000"/>
          <w:sz w:val="28"/>
        </w:rPr>
        <w:t>
      ПРИКAЗЫВAЮ: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2015 года № 18-03/271а "Об утверждении нормативов в области охраны, воспроизводства и использования животного мира" (зарегистрирован в Реестре государственной регистрации нормативных правовых актов за № 11005),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9"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4"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"СОГЛAСОВAН"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2024 года №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w:t>
            </w:r>
            <w:r>
              <w:br/>
            </w:r>
            <w:r>
              <w:rPr>
                <w:rFonts w:ascii="Times New Roman"/>
                <w:b w:val="false"/>
                <w:i w:val="false"/>
                <w:color w:val="000000"/>
                <w:sz w:val="20"/>
              </w:rPr>
              <w:t>№ 18-03/271а</w:t>
            </w:r>
          </w:p>
        </w:tc>
      </w:tr>
    </w:tbl>
    <w:bookmarkStart w:name="z19" w:id="9"/>
    <w:p>
      <w:pPr>
        <w:spacing w:after="0"/>
        <w:ind w:left="0"/>
        <w:jc w:val="left"/>
      </w:pPr>
      <w:r>
        <w:rPr>
          <w:rFonts w:ascii="Times New Roman"/>
          <w:b/>
          <w:i w:val="false"/>
          <w:color w:val="000000"/>
        </w:rPr>
        <w:t xml:space="preserve"> Нормативы минимальной устойчивой численности видов животных, являющихся объектами охоты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 являющиеся объектами охоты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устойчивая численность (в особях)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асканийский олень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косуля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Бетпакдалинская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Устюртская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медведь, кроме тяньшанского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Заяц-русак, беляк, толай или песчаник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Байбак или степной сурок, серый или алтайско-тяньшанский сурок, длиннохвостый или красный сурок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белка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или мускусная крыса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бобр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хорек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кроме туркестанской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гусь, белолобый гусь, гуменник, черная казарка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Вяхирь, клинтух, сизый голубь, скалистый голубь, обыкновенная горлица, большая горлица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огарь, пеганка, кряква, чирок-свистунок, серая утка, свиязь, шилохвость, чирок-трескунок, широконоска, красноносый нырок, красноголовая чернеть, хохлатая чернеть, морская чернеть, морянка, обыкновенный гоголь, синьга, луток, длинноносый крохаль, большой крохаль, клоктун, гага гребенушка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Чибис, турухтан, гаршнеп, бекас, лесной дупель, азиатский бекас, горный дупель, дупель, вальдшнеп, большой кроншнеп, средний кроншнеп, большой веретенник, малый веретенник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тундряная, серая, бородатая, пустынная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Гималайский 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bl>
    <w:bookmarkStart w:name="z20" w:id="10"/>
    <w:p>
      <w:pPr>
        <w:spacing w:after="0"/>
        <w:ind w:left="0"/>
        <w:jc w:val="both"/>
      </w:pPr>
      <w:r>
        <w:rPr>
          <w:rFonts w:ascii="Times New Roman"/>
          <w:b w:val="false"/>
          <w:i w:val="false"/>
          <w:color w:val="000000"/>
          <w:sz w:val="28"/>
        </w:rPr>
        <w:t>
      Примечание: минимальная устойчивая численность (в особях) складывается из расчета следующих качественных показателей: численность и половозрастная структура популяции видов животных, являющихся объектами охоты; продуктивности самок; размер ежегодного прироста; смертность. При численности ниже указанной изъятие может производиться только в научных целях.</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2024 года №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w:t>
            </w:r>
            <w:r>
              <w:br/>
            </w:r>
            <w:r>
              <w:rPr>
                <w:rFonts w:ascii="Times New Roman"/>
                <w:b w:val="false"/>
                <w:i w:val="false"/>
                <w:color w:val="000000"/>
                <w:sz w:val="20"/>
              </w:rPr>
              <w:t>№ 18-03/271а</w:t>
            </w:r>
          </w:p>
        </w:tc>
      </w:tr>
    </w:tbl>
    <w:bookmarkStart w:name="z23" w:id="11"/>
    <w:p>
      <w:pPr>
        <w:spacing w:after="0"/>
        <w:ind w:left="0"/>
        <w:jc w:val="left"/>
      </w:pPr>
      <w:r>
        <w:rPr>
          <w:rFonts w:ascii="Times New Roman"/>
          <w:b/>
          <w:i w:val="false"/>
          <w:color w:val="000000"/>
        </w:rPr>
        <w:t xml:space="preserve"> Нормативы изъятия видов животных, являющихся объектами охоты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 являющихся объектами охоты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изъятия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(Alces alces)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асканийский олень (Cervus elaphus)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косуля (Capreolus pygargus)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(Сарrа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(Sus scrofa)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весенней учетной численности)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(Moschus moschiferus)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медведь (Ursus arctos), кроме тяньшанского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русак (Lepus europaeus), беляк (Lepus timidus), толай, или песчаник (Lepus tolai)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Байбак или степной сурок (Marmota bobac), серый или алтайско-тяньшанский сурок (Marmota baibacina), длиннохвостый или красный сурок (Marmota caudata)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суслик (Spermophilus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белка (Sciurus vulgaris)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(Ondatra zibethicus)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бобр (Castor fiber)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Енотовидная собака (Nyctereutes procyonoides)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(Vulpes vulpes)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 (Vulpes corsac)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 (Meles meles)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Росомаха (Gulo gulo)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(Lutra lutra), кроме среднеазиатской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 (Martes zibellina)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хорек (Mustela eversmanni)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(Mustela erminea)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(Mustela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Ласка (Mustela nivalis)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(Mustela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Aмериканская норка (Mustela vison)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(Lynx lynx), кроме туркестанской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гусь (Anser anser), белолобый гусь (Anser albifrons), гуменник (Anser fabalis), черная казарка (Branta bernicla)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Вяхирь (Columba palumbus), клинтух (Columba oenas), сизый голубь (Columba Livia), скалистый голубь (Columba rupestris), обыкновенная горлица (Streptopeliaturtur), большая горлица (Streptopelia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огарь (Tadorna ferruginea), пеганка (Tadorna tadorna), кряква (Anas plathyrinchos), чирок-свистунок (Anas crecca), серая утка (Anas strepera), свиязь (Anas penelope), шилохвость (Anas acuta), чирок-трескунок (Anas querquedula), широконоска (Anas clypeata), красноносый нырок (Netta rufina), красноголовая чернеть (Aythya ferina), хохлатая чернеть (Aythya fuligula), морская чернеть (Aythya marila), морянка (Clangula hyemalis), обыкновенный гоголь (Bucephalaclangula), синьга (Melanittanigra), луток (Mergusalbellus), длинноносый крохаль (Mergus serrator), большой крохаль (Mergus merganser), клоктун (Anas formosa), гага гребенушка (Somateria spectabilis)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(включая весеннюю охоту на селезней не более 5 % от общего лимита)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кряква (Anas plathyrinchos), чирок-свистунок (Anas crecca), шилохвость (Anas acuta), чирок-трескунок (Anas querquedula), широконоска (Anas clypeata), красноносый нырок (Netta rufina), красноголовая чернеть (Aythya ferina), хохлатая чернеть (Aythya fuligula)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весеннюю охоту на селезней не более 50 % от общего количества местных селезней (остающихся на гнездование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краснозобая (Gavia stellata), чернозобая (Gavia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Лысуха (Fulica atra)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Чибис (Vanellus vanellus), турухтан (Phylomachus pugnax), гаршнеп (Lymnocryptes minimus), бекас (Gallinago gallinago), лесной дупель (Gallinago megala), азиатский бекас (Gallinago stenura), горный дупель (Gallinago solitaria), дупель (Gallinago media), вальдшнеп (Scolopax rusticola), большой кроншнеп Numenius arquata), средний кроншнеп (Numenius phaeopus), большой веретенник (Limosa limosa), малый веретенник (Limosa lapponica)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(Lagopus lagopus), тундряная (Lagopus mutus), серая (Perdix perdix), бородатая (Perdix dauurica), пустынная (Ammoperdix griseogularis)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(Lyrurus tetrix)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 (Tetrax urogallus)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(Tetrastes bonasia)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Гималайский улар (Tetraogallus himalayensis)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Кеклик (Alectoris chukar)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Перепел (Coturnix coturnix)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(Phasianus 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