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c940" w14:textId="8e0c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8 февраля 2018 года № 146 "О некоторых вопросах налогового и таможенного администрирования"</w:t>
      </w:r>
    </w:p>
    <w:p>
      <w:pPr>
        <w:spacing w:after="0"/>
        <w:ind w:left="0"/>
        <w:jc w:val="both"/>
      </w:pPr>
      <w:r>
        <w:rPr>
          <w:rFonts w:ascii="Times New Roman"/>
          <w:b w:val="false"/>
          <w:i w:val="false"/>
          <w:color w:val="000000"/>
          <w:sz w:val="28"/>
        </w:rPr>
        <w:t>Приказ и.о. Министра финансов Республики Казахстан от 7 марта 2024 года № 127. Зарегистрирован в Министерстве юстиции Республики Казахстан 11 марта 2024 года № 34133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146 "О некоторых вопросах налогового и таможенного администрирования" (зарегистрирован в Реестре государственной регистрации нормативных правовых актов под № 16450)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исключить;</w:t>
      </w:r>
    </w:p>
    <w:bookmarkEnd w:id="3"/>
    <w:bookmarkStart w:name="z8" w:id="4"/>
    <w:p>
      <w:pPr>
        <w:spacing w:after="0"/>
        <w:ind w:left="0"/>
        <w:jc w:val="both"/>
      </w:pPr>
      <w:r>
        <w:rPr>
          <w:rFonts w:ascii="Times New Roman"/>
          <w:b w:val="false"/>
          <w:i w:val="false"/>
          <w:color w:val="000000"/>
          <w:sz w:val="28"/>
        </w:rPr>
        <w:t>
      дополнить подпунктом 34-1) следующего содержания:</w:t>
      </w:r>
    </w:p>
    <w:bookmarkEnd w:id="4"/>
    <w:bookmarkStart w:name="z9" w:id="5"/>
    <w:p>
      <w:pPr>
        <w:spacing w:after="0"/>
        <w:ind w:left="0"/>
        <w:jc w:val="both"/>
      </w:pPr>
      <w:r>
        <w:rPr>
          <w:rFonts w:ascii="Times New Roman"/>
          <w:b w:val="false"/>
          <w:i w:val="false"/>
          <w:color w:val="000000"/>
          <w:sz w:val="28"/>
        </w:rPr>
        <w:t>
      "34-1) форму уведомления об устранении нарушений налогового законодательства Республики Казахстан согласно приложению 34-1 к настоящему приказу;";</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22</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28</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40-2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40-4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40-7</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14"/>
    <w:bookmarkStart w:name="z19"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20"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6"/>
    <w:bookmarkStart w:name="z21" w:id="1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7"/>
    <w:bookmarkStart w:name="z22" w:id="1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7" w:id="19"/>
    <w:p>
      <w:pPr>
        <w:spacing w:after="0"/>
        <w:ind w:left="0"/>
        <w:jc w:val="left"/>
      </w:pPr>
      <w:r>
        <w:rPr>
          <w:rFonts w:ascii="Times New Roman"/>
          <w:b/>
          <w:i w:val="false"/>
          <w:color w:val="000000"/>
        </w:rPr>
        <w:t xml:space="preserve"> Уведомление о погашении налоговой задолженности</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28" w:id="20"/>
      <w:r>
        <w:rPr>
          <w:rFonts w:ascii="Times New Roman"/>
          <w:b w:val="false"/>
          <w:i w:val="false"/>
          <w:color w:val="000000"/>
          <w:sz w:val="28"/>
        </w:rPr>
        <w:t>
      ________________________________________________________________________________</w:t>
      </w:r>
    </w:p>
    <w:bookmarkEnd w:id="20"/>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29" w:id="21"/>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 Кодекса Республики Казахстан "О налогах</w:t>
      </w:r>
    </w:p>
    <w:bookmarkEnd w:id="21"/>
    <w:p>
      <w:pPr>
        <w:spacing w:after="0"/>
        <w:ind w:left="0"/>
        <w:jc w:val="both"/>
      </w:pPr>
      <w:r>
        <w:rPr>
          <w:rFonts w:ascii="Times New Roman"/>
          <w:b w:val="false"/>
          <w:i w:val="false"/>
          <w:color w:val="000000"/>
          <w:sz w:val="28"/>
        </w:rPr>
        <w:t>и 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адрес)</w:t>
      </w:r>
    </w:p>
    <w:p>
      <w:pPr>
        <w:spacing w:after="0"/>
        <w:ind w:left="0"/>
        <w:jc w:val="both"/>
      </w:pPr>
      <w:bookmarkStart w:name="z30" w:id="22"/>
      <w:r>
        <w:rPr>
          <w:rFonts w:ascii="Times New Roman"/>
          <w:b w:val="false"/>
          <w:i w:val="false"/>
          <w:color w:val="000000"/>
          <w:sz w:val="28"/>
        </w:rPr>
        <w:t>
      что Вами не погашена сумма налоговой задолженности по следующим видам налогов и</w:t>
      </w:r>
    </w:p>
    <w:bookmarkEnd w:id="22"/>
    <w:p>
      <w:pPr>
        <w:spacing w:after="0"/>
        <w:ind w:left="0"/>
        <w:jc w:val="both"/>
      </w:pPr>
      <w:r>
        <w:rPr>
          <w:rFonts w:ascii="Times New Roman"/>
          <w:b w:val="false"/>
          <w:i w:val="false"/>
          <w:color w:val="000000"/>
          <w:sz w:val="28"/>
        </w:rPr>
        <w:t>других обязательных платежей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3"/>
    <w:p>
      <w:pPr>
        <w:spacing w:after="0"/>
        <w:ind w:left="0"/>
        <w:jc w:val="both"/>
      </w:pPr>
      <w:r>
        <w:rPr>
          <w:rFonts w:ascii="Times New Roman"/>
          <w:b w:val="false"/>
          <w:i w:val="false"/>
          <w:color w:val="000000"/>
          <w:sz w:val="28"/>
        </w:rPr>
        <w:t>
      В случае непогашения налоговой задолженности к Вам будут применены следующие способы обеспечения исполнения, не выполненного в срок налогового обязательства, и меры принудительного взыскания налоговой задолженности:</w:t>
      </w:r>
    </w:p>
    <w:bookmarkEnd w:id="23"/>
    <w:bookmarkStart w:name="z32" w:id="24"/>
    <w:p>
      <w:pPr>
        <w:spacing w:after="0"/>
        <w:ind w:left="0"/>
        <w:jc w:val="both"/>
      </w:pPr>
      <w:r>
        <w:rPr>
          <w:rFonts w:ascii="Times New Roman"/>
          <w:b w:val="false"/>
          <w:i w:val="false"/>
          <w:color w:val="000000"/>
          <w:sz w:val="28"/>
        </w:rPr>
        <w:t>
      1) приостановление расходных операций по банковским счетам (за исключением корреспондентских счетов) налогоплательщика (налогового агента), отнесенного в соответствии с системой управления рисками к категории*:</w:t>
      </w:r>
    </w:p>
    <w:bookmarkEnd w:id="24"/>
    <w:bookmarkStart w:name="z33" w:id="25"/>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25"/>
    <w:bookmarkStart w:name="z34" w:id="26"/>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bookmarkEnd w:id="26"/>
    <w:bookmarkStart w:name="z35" w:id="27"/>
    <w:p>
      <w:pPr>
        <w:spacing w:after="0"/>
        <w:ind w:left="0"/>
        <w:jc w:val="both"/>
      </w:pPr>
      <w:r>
        <w:rPr>
          <w:rFonts w:ascii="Times New Roman"/>
          <w:b w:val="false"/>
          <w:i w:val="false"/>
          <w:color w:val="000000"/>
          <w:sz w:val="28"/>
        </w:rPr>
        <w:t>
      2) приостановление расходных операций по кассе налогоплательщика (налогового агента) производится в случае непогашения налоговой задолженности налогоплательщиком, отнесенным в соответствии с системой управления рисками к категории:</w:t>
      </w:r>
    </w:p>
    <w:bookmarkEnd w:id="27"/>
    <w:bookmarkStart w:name="z36" w:id="28"/>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28"/>
    <w:bookmarkStart w:name="z37" w:id="29"/>
    <w:p>
      <w:pPr>
        <w:spacing w:after="0"/>
        <w:ind w:left="0"/>
        <w:jc w:val="both"/>
      </w:pPr>
      <w:r>
        <w:rPr>
          <w:rFonts w:ascii="Times New Roman"/>
          <w:b w:val="false"/>
          <w:i w:val="false"/>
          <w:color w:val="000000"/>
          <w:sz w:val="28"/>
        </w:rPr>
        <w:t>
      среднего уровня риска, – по истечении десяти рабочих дней со дня вручения уведомления о погашении налоговой задолженности;</w:t>
      </w:r>
    </w:p>
    <w:bookmarkEnd w:id="29"/>
    <w:bookmarkStart w:name="z38" w:id="30"/>
    <w:p>
      <w:pPr>
        <w:spacing w:after="0"/>
        <w:ind w:left="0"/>
        <w:jc w:val="both"/>
      </w:pPr>
      <w:r>
        <w:rPr>
          <w:rFonts w:ascii="Times New Roman"/>
          <w:b w:val="false"/>
          <w:i w:val="false"/>
          <w:color w:val="000000"/>
          <w:sz w:val="28"/>
        </w:rPr>
        <w:t>
      3) ограничение в распоряжении имуществом налогоплательщика (налогового агента), отнесенного в соответствии с системой управления рисками к категории:</w:t>
      </w:r>
    </w:p>
    <w:bookmarkEnd w:id="30"/>
    <w:bookmarkStart w:name="z39" w:id="31"/>
    <w:p>
      <w:pPr>
        <w:spacing w:after="0"/>
        <w:ind w:left="0"/>
        <w:jc w:val="both"/>
      </w:pPr>
      <w:r>
        <w:rPr>
          <w:rFonts w:ascii="Times New Roman"/>
          <w:b w:val="false"/>
          <w:i w:val="false"/>
          <w:color w:val="000000"/>
          <w:sz w:val="28"/>
        </w:rPr>
        <w:t>
      высокого уровня риска, – по истечении одного рабочего дня со дня вручения уведомления о погашении налоговой задолженности;</w:t>
      </w:r>
    </w:p>
    <w:bookmarkEnd w:id="31"/>
    <w:bookmarkStart w:name="z40" w:id="32"/>
    <w:p>
      <w:pPr>
        <w:spacing w:after="0"/>
        <w:ind w:left="0"/>
        <w:jc w:val="both"/>
      </w:pPr>
      <w:r>
        <w:rPr>
          <w:rFonts w:ascii="Times New Roman"/>
          <w:b w:val="false"/>
          <w:i w:val="false"/>
          <w:color w:val="000000"/>
          <w:sz w:val="28"/>
        </w:rPr>
        <w:t>
      среднего риска, – по истечении пятнадцати рабочих дней со дня вручения уведомления о погашении налоговой задолженности;</w:t>
      </w:r>
    </w:p>
    <w:bookmarkEnd w:id="32"/>
    <w:bookmarkStart w:name="z41" w:id="33"/>
    <w:p>
      <w:pPr>
        <w:spacing w:after="0"/>
        <w:ind w:left="0"/>
        <w:jc w:val="both"/>
      </w:pPr>
      <w:r>
        <w:rPr>
          <w:rFonts w:ascii="Times New Roman"/>
          <w:b w:val="false"/>
          <w:i w:val="false"/>
          <w:color w:val="000000"/>
          <w:sz w:val="28"/>
        </w:rPr>
        <w:t>
      4) обращение взыскания на деньги, находящиеся на банковских счетах, налогоплательщика (налогового агента) суммы налоговой задолженности в случае неуплаты или неполной уплаты сумм налоговой задолженности налогоплательщиком (налоговым агентом), отнесенным в соответствии с системой управления рисками к категории:</w:t>
      </w:r>
    </w:p>
    <w:bookmarkEnd w:id="33"/>
    <w:bookmarkStart w:name="z42" w:id="34"/>
    <w:p>
      <w:pPr>
        <w:spacing w:after="0"/>
        <w:ind w:left="0"/>
        <w:jc w:val="both"/>
      </w:pPr>
      <w:r>
        <w:rPr>
          <w:rFonts w:ascii="Times New Roman"/>
          <w:b w:val="false"/>
          <w:i w:val="false"/>
          <w:color w:val="000000"/>
          <w:sz w:val="28"/>
        </w:rPr>
        <w:t>
      высокого уровня риска, – по истечении пяти рабочих дней со дня вручения уведомления о погашении налоговой задолженности;</w:t>
      </w:r>
    </w:p>
    <w:bookmarkEnd w:id="34"/>
    <w:bookmarkStart w:name="z43" w:id="35"/>
    <w:p>
      <w:pPr>
        <w:spacing w:after="0"/>
        <w:ind w:left="0"/>
        <w:jc w:val="both"/>
      </w:pPr>
      <w:r>
        <w:rPr>
          <w:rFonts w:ascii="Times New Roman"/>
          <w:b w:val="false"/>
          <w:i w:val="false"/>
          <w:color w:val="000000"/>
          <w:sz w:val="28"/>
        </w:rPr>
        <w:t>
      среднего риска, – по истечении двадцати рабочих дней со дня вручения уведомления о погашении налоговой задолженности.</w:t>
      </w:r>
    </w:p>
    <w:bookmarkEnd w:id="35"/>
    <w:bookmarkStart w:name="z44" w:id="36"/>
    <w:p>
      <w:pPr>
        <w:spacing w:after="0"/>
        <w:ind w:left="0"/>
        <w:jc w:val="both"/>
      </w:pPr>
      <w:r>
        <w:rPr>
          <w:rFonts w:ascii="Times New Roman"/>
          <w:b w:val="false"/>
          <w:i w:val="false"/>
          <w:color w:val="000000"/>
          <w:sz w:val="28"/>
        </w:rPr>
        <w:t>
      За каждый день просрочки исполнения налогового обязательства начисляется пеня,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1,25-*кратной официальной ставки рефинансирования, установленной Национальным Банком Республики Казахстан на каждый день просрочки.</w:t>
      </w:r>
    </w:p>
    <w:bookmarkEnd w:id="36"/>
    <w:p>
      <w:pPr>
        <w:spacing w:after="0"/>
        <w:ind w:left="0"/>
        <w:jc w:val="both"/>
      </w:pPr>
      <w:bookmarkStart w:name="z45" w:id="37"/>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123</w:t>
      </w:r>
      <w:r>
        <w:rPr>
          <w:rFonts w:ascii="Times New Roman"/>
          <w:b w:val="false"/>
          <w:i w:val="false"/>
          <w:color w:val="000000"/>
          <w:sz w:val="28"/>
        </w:rPr>
        <w:t xml:space="preserve"> Налогового кодекса Вам необходимо не позднее десяти рабочих дней со дня получения настоящего уведомления представить в</w:t>
      </w:r>
    </w:p>
    <w:bookmarkEnd w:id="3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список дебиторов с указанием сумм дебиторской задолженности.</w:t>
      </w:r>
    </w:p>
    <w:bookmarkStart w:name="z46" w:id="38"/>
    <w:p>
      <w:pPr>
        <w:spacing w:after="0"/>
        <w:ind w:left="0"/>
        <w:jc w:val="both"/>
      </w:pPr>
      <w:r>
        <w:rPr>
          <w:rFonts w:ascii="Times New Roman"/>
          <w:b w:val="false"/>
          <w:i w:val="false"/>
          <w:color w:val="000000"/>
          <w:sz w:val="28"/>
        </w:rPr>
        <w:t>
      В случае непредставления списка дебиторов в срок, указанный настоящим уведомлением, либо представления сведений об отсутствии дебиторов, орган государственных доходов проведет налоговую проверку налогоплательщика (налогового агента).</w:t>
      </w:r>
    </w:p>
    <w:bookmarkEnd w:id="38"/>
    <w:bookmarkStart w:name="z47" w:id="39"/>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9"/>
    <w:bookmarkStart w:name="z48" w:id="4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(заместитель руководителя)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 получил______________________________________________________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w:t>
      </w:r>
    </w:p>
    <w:p>
      <w:pPr>
        <w:spacing w:after="0"/>
        <w:ind w:left="0"/>
        <w:jc w:val="both"/>
      </w:pPr>
      <w:r>
        <w:rPr>
          <w:rFonts w:ascii="Times New Roman"/>
          <w:b w:val="false"/>
          <w:i w:val="false"/>
          <w:color w:val="000000"/>
          <w:sz w:val="28"/>
        </w:rPr>
        <w:t xml:space="preserve">                         налогоплательщика (налогового агента)/должностного лица</w:t>
      </w:r>
    </w:p>
    <w:p>
      <w:pPr>
        <w:spacing w:after="0"/>
        <w:ind w:left="0"/>
        <w:jc w:val="both"/>
      </w:pPr>
      <w:r>
        <w:rPr>
          <w:rFonts w:ascii="Times New Roman"/>
          <w:b w:val="false"/>
          <w:i w:val="false"/>
          <w:color w:val="000000"/>
          <w:sz w:val="28"/>
        </w:rPr>
        <w:t xml:space="preserve">                               налогоплательщика (налогового агента), подпись, печать</w:t>
      </w:r>
    </w:p>
    <w:p>
      <w:pPr>
        <w:spacing w:after="0"/>
        <w:ind w:left="0"/>
        <w:jc w:val="both"/>
      </w:pPr>
      <w:r>
        <w:rPr>
          <w:rFonts w:ascii="Times New Roman"/>
          <w:b w:val="false"/>
          <w:i w:val="false"/>
          <w:color w:val="000000"/>
          <w:sz w:val="28"/>
        </w:rPr>
        <w:t xml:space="preserve">                           (за исключением юридических лиц, относящихся к субъектам</w:t>
      </w:r>
    </w:p>
    <w:p>
      <w:pPr>
        <w:spacing w:after="0"/>
        <w:ind w:left="0"/>
        <w:jc w:val="both"/>
      </w:pPr>
      <w:r>
        <w:rPr>
          <w:rFonts w:ascii="Times New Roman"/>
          <w:b w:val="false"/>
          <w:i w:val="false"/>
          <w:color w:val="000000"/>
          <w:sz w:val="28"/>
        </w:rPr>
        <w:t xml:space="preserve">                                 частного предпринимательства), дата)</w:t>
      </w:r>
    </w:p>
    <w:p>
      <w:pPr>
        <w:spacing w:after="0"/>
        <w:ind w:left="0"/>
        <w:jc w:val="both"/>
      </w:pPr>
      <w:bookmarkStart w:name="z51" w:id="41"/>
      <w:r>
        <w:rPr>
          <w:rFonts w:ascii="Times New Roman"/>
          <w:b w:val="false"/>
          <w:i w:val="false"/>
          <w:color w:val="000000"/>
          <w:sz w:val="28"/>
        </w:rPr>
        <w:t>
      Уведомление вручено налогоплательщику (налоговому агенту)</w:t>
      </w:r>
    </w:p>
    <w:bookmarkEnd w:id="4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w:t>
      </w:r>
    </w:p>
    <w:p>
      <w:pPr>
        <w:spacing w:after="0"/>
        <w:ind w:left="0"/>
        <w:jc w:val="both"/>
      </w:pPr>
      <w:r>
        <w:rPr>
          <w:rFonts w:ascii="Times New Roman"/>
          <w:b w:val="false"/>
          <w:i w:val="false"/>
          <w:color w:val="000000"/>
          <w:sz w:val="28"/>
        </w:rPr>
        <w:t xml:space="preserve">                         государственного органа, подпись, дата)</w:t>
      </w:r>
    </w:p>
    <w:p>
      <w:pPr>
        <w:spacing w:after="0"/>
        <w:ind w:left="0"/>
        <w:jc w:val="both"/>
      </w:pPr>
      <w:bookmarkStart w:name="z52" w:id="42"/>
      <w:r>
        <w:rPr>
          <w:rFonts w:ascii="Times New Roman"/>
          <w:b w:val="false"/>
          <w:i w:val="false"/>
          <w:color w:val="000000"/>
          <w:sz w:val="28"/>
        </w:rPr>
        <w:t>
      Уведомление отправлено налогоплательщику (налоговому агенту)</w:t>
      </w:r>
    </w:p>
    <w:bookmarkEnd w:id="4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53" w:id="43"/>
    <w:p>
      <w:pPr>
        <w:spacing w:after="0"/>
        <w:ind w:left="0"/>
        <w:jc w:val="both"/>
      </w:pPr>
      <w:r>
        <w:rPr>
          <w:rFonts w:ascii="Times New Roman"/>
          <w:b w:val="false"/>
          <w:i w:val="false"/>
          <w:color w:val="000000"/>
          <w:sz w:val="28"/>
        </w:rPr>
        <w:t>
      Примечание:</w:t>
      </w:r>
    </w:p>
    <w:bookmarkEnd w:id="43"/>
    <w:bookmarkStart w:name="z54" w:id="44"/>
    <w:p>
      <w:pPr>
        <w:spacing w:after="0"/>
        <w:ind w:left="0"/>
        <w:jc w:val="both"/>
      </w:pPr>
      <w:r>
        <w:rPr>
          <w:rFonts w:ascii="Times New Roman"/>
          <w:b w:val="false"/>
          <w:i w:val="false"/>
          <w:color w:val="000000"/>
          <w:sz w:val="28"/>
        </w:rPr>
        <w:t>
      * информация к какой степени риска отнесен налогоплательщик (налоговый агент)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http://kgd.gov.kz и в web–приложении "Кабинет налогоплательщика".</w:t>
      </w:r>
    </w:p>
    <w:bookmarkEnd w:id="44"/>
    <w:bookmarkStart w:name="z55" w:id="45"/>
    <w:p>
      <w:pPr>
        <w:spacing w:after="0"/>
        <w:ind w:left="0"/>
        <w:jc w:val="both"/>
      </w:pPr>
      <w:r>
        <w:rPr>
          <w:rFonts w:ascii="Times New Roman"/>
          <w:b w:val="false"/>
          <w:i w:val="false"/>
          <w:color w:val="000000"/>
          <w:sz w:val="28"/>
        </w:rPr>
        <w:t>
      ** данная мера применяется в отношении налогоплательщика (налогового агента) – акционерного общества с участием государства в уставном капитале.</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46"/>
    <w:p>
      <w:pPr>
        <w:spacing w:after="0"/>
        <w:ind w:left="0"/>
        <w:jc w:val="left"/>
      </w:pPr>
      <w:r>
        <w:rPr>
          <w:rFonts w:ascii="Times New Roman"/>
          <w:b/>
          <w:i w:val="false"/>
          <w:color w:val="000000"/>
        </w:rPr>
        <w:t xml:space="preserve"> Уведомление о погашении задолженности по таможенным платежам, налогам, специальным, антидемпинговым, компенсационным пошлинам, пеней, процентов</w:t>
      </w:r>
    </w:p>
    <w:bookmarkEnd w:id="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60" w:id="47"/>
      <w:r>
        <w:rPr>
          <w:rFonts w:ascii="Times New Roman"/>
          <w:b w:val="false"/>
          <w:i w:val="false"/>
          <w:color w:val="000000"/>
          <w:sz w:val="28"/>
        </w:rPr>
        <w:t>
      ________________________________________________________________________________</w:t>
      </w:r>
    </w:p>
    <w:bookmarkEnd w:id="47"/>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61" w:id="48"/>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117</w:t>
      </w:r>
      <w:r>
        <w:rPr>
          <w:rFonts w:ascii="Times New Roman"/>
          <w:b w:val="false"/>
          <w:i w:val="false"/>
          <w:color w:val="000000"/>
          <w:sz w:val="28"/>
        </w:rPr>
        <w:t xml:space="preserve"> Кодекса Республики Казахстан "О</w:t>
      </w:r>
    </w:p>
    <w:bookmarkEnd w:id="48"/>
    <w:p>
      <w:pPr>
        <w:spacing w:after="0"/>
        <w:ind w:left="0"/>
        <w:jc w:val="both"/>
      </w:pPr>
      <w:r>
        <w:rPr>
          <w:rFonts w:ascii="Times New Roman"/>
          <w:b w:val="false"/>
          <w:i w:val="false"/>
          <w:color w:val="000000"/>
          <w:sz w:val="28"/>
        </w:rPr>
        <w:t>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плательщика или лица, несущего с плательщиком солидарную</w:t>
      </w:r>
    </w:p>
    <w:p>
      <w:pPr>
        <w:spacing w:after="0"/>
        <w:ind w:left="0"/>
        <w:jc w:val="both"/>
      </w:pPr>
      <w:r>
        <w:rPr>
          <w:rFonts w:ascii="Times New Roman"/>
          <w:b w:val="false"/>
          <w:i w:val="false"/>
          <w:color w:val="000000"/>
          <w:sz w:val="28"/>
        </w:rPr>
        <w:t xml:space="preserve">                   обязанность по уплате таможенных платежей, налогов, специальных,</w:t>
      </w:r>
    </w:p>
    <w:p>
      <w:pPr>
        <w:spacing w:after="0"/>
        <w:ind w:left="0"/>
        <w:jc w:val="both"/>
      </w:pPr>
      <w:r>
        <w:rPr>
          <w:rFonts w:ascii="Times New Roman"/>
          <w:b w:val="false"/>
          <w:i w:val="false"/>
          <w:color w:val="000000"/>
          <w:sz w:val="28"/>
        </w:rPr>
        <w:t xml:space="preserve">                   антидемпинговых, компенсационных пошлин, пеней, процентов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r>
        <w:rPr>
          <w:rFonts w:ascii="Times New Roman"/>
          <w:b w:val="false"/>
          <w:i w:val="false"/>
          <w:color w:val="000000"/>
          <w:sz w:val="28"/>
        </w:rPr>
        <w:t>что Вами не погашена следующая сумма задолженности по таможенным платежам, налогам,</w:t>
      </w:r>
    </w:p>
    <w:p>
      <w:pPr>
        <w:spacing w:after="0"/>
        <w:ind w:left="0"/>
        <w:jc w:val="both"/>
      </w:pPr>
      <w:r>
        <w:rPr>
          <w:rFonts w:ascii="Times New Roman"/>
          <w:b w:val="false"/>
          <w:i w:val="false"/>
          <w:color w:val="000000"/>
          <w:sz w:val="28"/>
        </w:rPr>
        <w:t>специальным, антидемпинговым, компенсационным пошлинам (далее – таможенные</w:t>
      </w:r>
    </w:p>
    <w:p>
      <w:pPr>
        <w:spacing w:after="0"/>
        <w:ind w:left="0"/>
        <w:jc w:val="both"/>
      </w:pPr>
      <w:r>
        <w:rPr>
          <w:rFonts w:ascii="Times New Roman"/>
          <w:b w:val="false"/>
          <w:i w:val="false"/>
          <w:color w:val="000000"/>
          <w:sz w:val="28"/>
        </w:rPr>
        <w:t>платежи и налоги), пеней, процентов за отсрочку уплаты таможенных пошлин (далее –</w:t>
      </w:r>
    </w:p>
    <w:p>
      <w:pPr>
        <w:spacing w:after="0"/>
        <w:ind w:left="0"/>
        <w:jc w:val="both"/>
      </w:pPr>
      <w:r>
        <w:rPr>
          <w:rFonts w:ascii="Times New Roman"/>
          <w:b w:val="false"/>
          <w:i w:val="false"/>
          <w:color w:val="000000"/>
          <w:sz w:val="28"/>
        </w:rPr>
        <w:t>процентов) в бюджет:</w:t>
      </w:r>
    </w:p>
    <w:p>
      <w:pPr>
        <w:spacing w:after="0"/>
        <w:ind w:left="0"/>
        <w:jc w:val="both"/>
      </w:pPr>
      <w:bookmarkStart w:name="z62" w:id="49"/>
      <w:r>
        <w:rPr>
          <w:rFonts w:ascii="Times New Roman"/>
          <w:b w:val="false"/>
          <w:i w:val="false"/>
          <w:color w:val="000000"/>
          <w:sz w:val="28"/>
        </w:rPr>
        <w:t>
      __________________________________________________________  тенге,</w:t>
      </w:r>
    </w:p>
    <w:bookmarkEnd w:id="49"/>
    <w:p>
      <w:pPr>
        <w:spacing w:after="0"/>
        <w:ind w:left="0"/>
        <w:jc w:val="both"/>
      </w:pPr>
      <w:r>
        <w:rPr>
          <w:rFonts w:ascii="Times New Roman"/>
          <w:b w:val="false"/>
          <w:i w:val="false"/>
          <w:color w:val="000000"/>
          <w:sz w:val="28"/>
        </w:rPr>
        <w:t xml:space="preserve">                               (в цифрах и прописью)</w:t>
      </w:r>
    </w:p>
    <w:p>
      <w:pPr>
        <w:spacing w:after="0"/>
        <w:ind w:left="0"/>
        <w:jc w:val="both"/>
      </w:pPr>
      <w:r>
        <w:rPr>
          <w:rFonts w:ascii="Times New Roman"/>
          <w:b w:val="false"/>
          <w:i w:val="false"/>
          <w:color w:val="000000"/>
          <w:sz w:val="28"/>
        </w:rPr>
        <w:t>на основании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таможенного платежа, налога, специальных, антидемпинговых, компенсационных пошлин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 w:id="50"/>
      <w:r>
        <w:rPr>
          <w:rFonts w:ascii="Times New Roman"/>
          <w:b w:val="false"/>
          <w:i w:val="false"/>
          <w:color w:val="000000"/>
          <w:sz w:val="28"/>
        </w:rPr>
        <w:t>
      Вам необходимо перечислить данную сумму в бюджет по кодам  бюджетной классификации по следующим реквизитам:</w:t>
      </w:r>
    </w:p>
    <w:bookmarkEnd w:id="5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БИН___________________________________________________________</w:t>
      </w:r>
    </w:p>
    <w:p>
      <w:pPr>
        <w:spacing w:after="0"/>
        <w:ind w:left="0"/>
        <w:jc w:val="both"/>
      </w:pPr>
      <w:r>
        <w:rPr>
          <w:rFonts w:ascii="Times New Roman"/>
          <w:b w:val="false"/>
          <w:i w:val="false"/>
          <w:color w:val="000000"/>
          <w:sz w:val="28"/>
        </w:rPr>
        <w:t>на счет № 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 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r>
        <w:rPr>
          <w:rFonts w:ascii="Times New Roman"/>
          <w:b w:val="false"/>
          <w:i w:val="false"/>
          <w:color w:val="000000"/>
          <w:sz w:val="28"/>
        </w:rPr>
        <w:t>*за плательщика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плательщика, индивидуальный идентификационный номер/ бизнес-</w:t>
      </w:r>
    </w:p>
    <w:p>
      <w:pPr>
        <w:spacing w:after="0"/>
        <w:ind w:left="0"/>
        <w:jc w:val="both"/>
      </w:pPr>
      <w:r>
        <w:rPr>
          <w:rFonts w:ascii="Times New Roman"/>
          <w:b w:val="false"/>
          <w:i w:val="false"/>
          <w:color w:val="000000"/>
          <w:sz w:val="28"/>
        </w:rPr>
        <w:t xml:space="preserve">                               идентификационный  номер (ИИН/БИН)</w:t>
      </w:r>
    </w:p>
    <w:bookmarkStart w:name="z64" w:id="51"/>
    <w:p>
      <w:pPr>
        <w:spacing w:after="0"/>
        <w:ind w:left="0"/>
        <w:jc w:val="both"/>
      </w:pPr>
      <w:r>
        <w:rPr>
          <w:rFonts w:ascii="Times New Roman"/>
          <w:b w:val="false"/>
          <w:i w:val="false"/>
          <w:color w:val="000000"/>
          <w:sz w:val="28"/>
        </w:rPr>
        <w:t xml:space="preserve">
      В случае непогашения задолженности по таможенным платежам и налогам, пеней, процентов к Вам будут применены следующие действия,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w:t>
      </w:r>
      <w:r>
        <w:rPr>
          <w:rFonts w:ascii="Times New Roman"/>
          <w:b w:val="false"/>
          <w:i w:val="false"/>
          <w:color w:val="000000"/>
          <w:sz w:val="28"/>
        </w:rPr>
        <w:t>статьи 116</w:t>
      </w:r>
      <w:r>
        <w:rPr>
          <w:rFonts w:ascii="Times New Roman"/>
          <w:b w:val="false"/>
          <w:i w:val="false"/>
          <w:color w:val="000000"/>
          <w:sz w:val="28"/>
        </w:rPr>
        <w:t xml:space="preserve"> Кодекса:</w:t>
      </w:r>
    </w:p>
    <w:bookmarkEnd w:id="51"/>
    <w:bookmarkStart w:name="z65" w:id="52"/>
    <w:p>
      <w:pPr>
        <w:spacing w:after="0"/>
        <w:ind w:left="0"/>
        <w:jc w:val="both"/>
      </w:pPr>
      <w:r>
        <w:rPr>
          <w:rFonts w:ascii="Times New Roman"/>
          <w:b w:val="false"/>
          <w:i w:val="false"/>
          <w:color w:val="000000"/>
          <w:sz w:val="28"/>
        </w:rPr>
        <w:t>
       1) взыскание задолженности по таможенным платежам, налогам, специальным, антидемпинговым, компенсационным пошлинам, пеней, процентов за счет излишне уплаченных сумм таможенных платежей, налогов, специальных, антидемпинговых, компенсационных пошлин,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по истечении пяти рабочих дней, следующих за днем вручения настоящего уведомления;</w:t>
      </w:r>
    </w:p>
    <w:bookmarkEnd w:id="52"/>
    <w:bookmarkStart w:name="z66" w:id="53"/>
    <w:p>
      <w:pPr>
        <w:spacing w:after="0"/>
        <w:ind w:left="0"/>
        <w:jc w:val="both"/>
      </w:pPr>
      <w:r>
        <w:rPr>
          <w:rFonts w:ascii="Times New Roman"/>
          <w:b w:val="false"/>
          <w:i w:val="false"/>
          <w:color w:val="000000"/>
          <w:sz w:val="28"/>
        </w:rPr>
        <w:t>
       2) приостановление расходных операций по банковским счетам по истечении десяти рабочих дней, следующих за днем вручения настоящего уведомления;</w:t>
      </w:r>
    </w:p>
    <w:bookmarkEnd w:id="53"/>
    <w:bookmarkStart w:name="z67" w:id="54"/>
    <w:p>
      <w:pPr>
        <w:spacing w:after="0"/>
        <w:ind w:left="0"/>
        <w:jc w:val="both"/>
      </w:pPr>
      <w:r>
        <w:rPr>
          <w:rFonts w:ascii="Times New Roman"/>
          <w:b w:val="false"/>
          <w:i w:val="false"/>
          <w:color w:val="000000"/>
          <w:sz w:val="28"/>
        </w:rPr>
        <w:t>
       3) приостановление расходных операций по кассе по истечении десяти рабочих дней, следующих за днем вручения настоящего уведомления;</w:t>
      </w:r>
    </w:p>
    <w:bookmarkEnd w:id="54"/>
    <w:bookmarkStart w:name="z68" w:id="55"/>
    <w:p>
      <w:pPr>
        <w:spacing w:after="0"/>
        <w:ind w:left="0"/>
        <w:jc w:val="both"/>
      </w:pPr>
      <w:r>
        <w:rPr>
          <w:rFonts w:ascii="Times New Roman"/>
          <w:b w:val="false"/>
          <w:i w:val="false"/>
          <w:color w:val="000000"/>
          <w:sz w:val="28"/>
        </w:rPr>
        <w:t>
       4) ограничение в распоряжении имуществом по истечении пятнадцати рабочих дней, следующих за днем вручения настоящего уведомления;</w:t>
      </w:r>
    </w:p>
    <w:bookmarkEnd w:id="55"/>
    <w:bookmarkStart w:name="z69" w:id="56"/>
    <w:p>
      <w:pPr>
        <w:spacing w:after="0"/>
        <w:ind w:left="0"/>
        <w:jc w:val="both"/>
      </w:pPr>
      <w:r>
        <w:rPr>
          <w:rFonts w:ascii="Times New Roman"/>
          <w:b w:val="false"/>
          <w:i w:val="false"/>
          <w:color w:val="000000"/>
          <w:sz w:val="28"/>
        </w:rPr>
        <w:t>
       5) обращение взыскания на деньги, находящиеся на банковских счетах, по истечении двадцати рабочих дней, следующих за днем вручения настоящего уведомления;</w:t>
      </w:r>
    </w:p>
    <w:bookmarkEnd w:id="56"/>
    <w:bookmarkStart w:name="z70" w:id="57"/>
    <w:p>
      <w:pPr>
        <w:spacing w:after="0"/>
        <w:ind w:left="0"/>
        <w:jc w:val="both"/>
      </w:pPr>
      <w:r>
        <w:rPr>
          <w:rFonts w:ascii="Times New Roman"/>
          <w:b w:val="false"/>
          <w:i w:val="false"/>
          <w:color w:val="000000"/>
          <w:sz w:val="28"/>
        </w:rPr>
        <w:t>
       6) обращение взыскания на деньги на банковских счетах дебиторов;</w:t>
      </w:r>
    </w:p>
    <w:bookmarkEnd w:id="57"/>
    <w:bookmarkStart w:name="z71" w:id="58"/>
    <w:p>
      <w:pPr>
        <w:spacing w:after="0"/>
        <w:ind w:left="0"/>
        <w:jc w:val="both"/>
      </w:pPr>
      <w:r>
        <w:rPr>
          <w:rFonts w:ascii="Times New Roman"/>
          <w:b w:val="false"/>
          <w:i w:val="false"/>
          <w:color w:val="000000"/>
          <w:sz w:val="28"/>
        </w:rPr>
        <w:t>
       7) обращение взыскания на ограниченное в распоряжении имущество.</w:t>
      </w:r>
    </w:p>
    <w:bookmarkEnd w:id="58"/>
    <w:bookmarkStart w:name="z72" w:id="5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Кодекса начисляется пеня за каждый день просрочки уплаты таможенных платежей и налогов, начиная со дня, следующего за днем окончания сроков уплаты таможенных платежей и налогов,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 за исключением случаев предусмотренных пунктами 3–10 указанной статьи.</w:t>
      </w:r>
    </w:p>
    <w:bookmarkEnd w:id="59"/>
    <w:bookmarkStart w:name="z73" w:id="60"/>
    <w:p>
      <w:pPr>
        <w:spacing w:after="0"/>
        <w:ind w:left="0"/>
        <w:jc w:val="both"/>
      </w:pPr>
      <w:r>
        <w:rPr>
          <w:rFonts w:ascii="Times New Roman"/>
          <w:b w:val="false"/>
          <w:i w:val="false"/>
          <w:color w:val="000000"/>
          <w:sz w:val="28"/>
        </w:rPr>
        <w:t xml:space="preserve">
      При этом, в соответствии с пунктом 3 </w:t>
      </w:r>
      <w:r>
        <w:rPr>
          <w:rFonts w:ascii="Times New Roman"/>
          <w:b w:val="false"/>
          <w:i w:val="false"/>
          <w:color w:val="000000"/>
          <w:sz w:val="28"/>
        </w:rPr>
        <w:t>статьи 118</w:t>
      </w:r>
      <w:r>
        <w:rPr>
          <w:rFonts w:ascii="Times New Roman"/>
          <w:b w:val="false"/>
          <w:i w:val="false"/>
          <w:color w:val="000000"/>
          <w:sz w:val="28"/>
        </w:rPr>
        <w:t xml:space="preserve"> Кодекса обжалование не приостанавливает начисление пени.</w:t>
      </w:r>
    </w:p>
    <w:bookmarkEnd w:id="60"/>
    <w:bookmarkStart w:name="z74" w:id="61"/>
    <w:p>
      <w:pPr>
        <w:spacing w:after="0"/>
        <w:ind w:left="0"/>
        <w:jc w:val="both"/>
      </w:pPr>
      <w:r>
        <w:rPr>
          <w:rFonts w:ascii="Times New Roman"/>
          <w:b w:val="false"/>
          <w:i w:val="false"/>
          <w:color w:val="000000"/>
          <w:sz w:val="28"/>
        </w:rPr>
        <w:t xml:space="preserve">
      Очередность погашения задолженности по таможенным платежам и налогам, пеней, процентов определяется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w:t>
      </w:r>
    </w:p>
    <w:bookmarkEnd w:id="61"/>
    <w:bookmarkStart w:name="z75" w:id="62"/>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117</w:t>
      </w:r>
      <w:r>
        <w:rPr>
          <w:rFonts w:ascii="Times New Roman"/>
          <w:b w:val="false"/>
          <w:i w:val="false"/>
          <w:color w:val="000000"/>
          <w:sz w:val="28"/>
        </w:rPr>
        <w:t xml:space="preserve"> Кодекса настоящее уведомление направляется плательщику независимо от привлечения его к административной или уголовной ответственности.</w:t>
      </w:r>
    </w:p>
    <w:bookmarkEnd w:id="62"/>
    <w:p>
      <w:pPr>
        <w:spacing w:after="0"/>
        <w:ind w:left="0"/>
        <w:jc w:val="both"/>
      </w:pPr>
      <w:bookmarkStart w:name="z76" w:id="63"/>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130</w:t>
      </w:r>
      <w:r>
        <w:rPr>
          <w:rFonts w:ascii="Times New Roman"/>
          <w:b w:val="false"/>
          <w:i w:val="false"/>
          <w:color w:val="000000"/>
          <w:sz w:val="28"/>
        </w:rPr>
        <w:t xml:space="preserve"> Кодекса Вам необходимо не позднее десяти рабочих дней, следующих за днем вручения настоящего уведомления представить в</w:t>
      </w:r>
    </w:p>
    <w:bookmarkEnd w:id="6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bookmarkStart w:name="z77" w:id="64"/>
    <w:p>
      <w:pPr>
        <w:spacing w:after="0"/>
        <w:ind w:left="0"/>
        <w:jc w:val="both"/>
      </w:pPr>
      <w:r>
        <w:rPr>
          <w:rFonts w:ascii="Times New Roman"/>
          <w:b w:val="false"/>
          <w:i w:val="false"/>
          <w:color w:val="000000"/>
          <w:sz w:val="28"/>
        </w:rPr>
        <w:t>
       В случае непредставления списка дебиторов либо сведений об отсутствии дебиторов и (или) актов сверок взаиморасчетов с дебитором в срок, указанный настоящим уведомлении, орган государственных доходов проведет таможенную проверку.</w:t>
      </w:r>
    </w:p>
    <w:bookmarkEnd w:id="64"/>
    <w:bookmarkStart w:name="z78" w:id="65"/>
    <w:p>
      <w:pPr>
        <w:spacing w:after="0"/>
        <w:ind w:left="0"/>
        <w:jc w:val="both"/>
      </w:pPr>
      <w:r>
        <w:rPr>
          <w:rFonts w:ascii="Times New Roman"/>
          <w:b w:val="false"/>
          <w:i w:val="false"/>
          <w:color w:val="000000"/>
          <w:sz w:val="28"/>
        </w:rPr>
        <w:t xml:space="preserve">
      В соответствии с пунктом 7 </w:t>
      </w:r>
      <w:r>
        <w:rPr>
          <w:rFonts w:ascii="Times New Roman"/>
          <w:b w:val="false"/>
          <w:i w:val="false"/>
          <w:color w:val="000000"/>
          <w:sz w:val="28"/>
        </w:rPr>
        <w:t>статьи 117</w:t>
      </w:r>
      <w:r>
        <w:rPr>
          <w:rFonts w:ascii="Times New Roman"/>
          <w:b w:val="false"/>
          <w:i w:val="false"/>
          <w:color w:val="000000"/>
          <w:sz w:val="28"/>
        </w:rPr>
        <w:t xml:space="preserve"> Кодекса 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специальным, антидемпинговым, компенсационным пошлинам,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специальным, антидемпинговым, компенсационным пошлинам, пеней, процентов.</w:t>
      </w:r>
    </w:p>
    <w:bookmarkEnd w:id="65"/>
    <w:bookmarkStart w:name="z79" w:id="66"/>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66"/>
    <w:bookmarkStart w:name="z80" w:id="6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Вы имеете право обжаловать действия (бездействие) должностных лиц органов государственных доходов их должностных лиц в порядке, установленном законодательством Республики Казахстан.</w:t>
      </w:r>
    </w:p>
    <w:bookmarkEnd w:id="67"/>
    <w:p>
      <w:pPr>
        <w:spacing w:after="0"/>
        <w:ind w:left="0"/>
        <w:jc w:val="both"/>
      </w:pPr>
      <w:bookmarkStart w:name="z81" w:id="68"/>
      <w:r>
        <w:rPr>
          <w:rFonts w:ascii="Times New Roman"/>
          <w:b w:val="false"/>
          <w:i w:val="false"/>
          <w:color w:val="000000"/>
          <w:sz w:val="28"/>
        </w:rPr>
        <w:t>
      Руководитель (заместитель руководителя) органа государственных доходов</w:t>
      </w:r>
    </w:p>
    <w:bookmarkEnd w:id="6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bookmarkStart w:name="z82" w:id="69"/>
    <w:p>
      <w:pPr>
        <w:spacing w:after="0"/>
        <w:ind w:left="0"/>
        <w:jc w:val="both"/>
      </w:pPr>
      <w:r>
        <w:rPr>
          <w:rFonts w:ascii="Times New Roman"/>
          <w:b w:val="false"/>
          <w:i w:val="false"/>
          <w:color w:val="000000"/>
          <w:sz w:val="28"/>
        </w:rPr>
        <w:t>
      "_____" _____________ 20 __ года</w:t>
      </w:r>
    </w:p>
    <w:bookmarkEnd w:id="69"/>
    <w:bookmarkStart w:name="z83" w:id="70"/>
    <w:p>
      <w:pPr>
        <w:spacing w:after="0"/>
        <w:ind w:left="0"/>
        <w:jc w:val="both"/>
      </w:pPr>
      <w:r>
        <w:rPr>
          <w:rFonts w:ascii="Times New Roman"/>
          <w:b w:val="false"/>
          <w:i w:val="false"/>
          <w:color w:val="000000"/>
          <w:sz w:val="28"/>
        </w:rPr>
        <w:t>
      Место печати</w:t>
      </w:r>
    </w:p>
    <w:bookmarkEnd w:id="70"/>
    <w:p>
      <w:pPr>
        <w:spacing w:after="0"/>
        <w:ind w:left="0"/>
        <w:jc w:val="both"/>
      </w:pPr>
      <w:bookmarkStart w:name="z84" w:id="71"/>
      <w:r>
        <w:rPr>
          <w:rFonts w:ascii="Times New Roman"/>
          <w:b w:val="false"/>
          <w:i w:val="false"/>
          <w:color w:val="000000"/>
          <w:sz w:val="28"/>
        </w:rPr>
        <w:t>
      Уведомление получил плательщик</w:t>
      </w:r>
    </w:p>
    <w:bookmarkEnd w:id="7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плательщика/ должностного</w:t>
      </w:r>
    </w:p>
    <w:p>
      <w:pPr>
        <w:spacing w:after="0"/>
        <w:ind w:left="0"/>
        <w:jc w:val="both"/>
      </w:pPr>
      <w:r>
        <w:rPr>
          <w:rFonts w:ascii="Times New Roman"/>
          <w:b w:val="false"/>
          <w:i w:val="false"/>
          <w:color w:val="000000"/>
          <w:sz w:val="28"/>
        </w:rPr>
        <w:t>лица плательщика, подпись, печать (за исключением юридических лиц, относящихся к</w:t>
      </w:r>
    </w:p>
    <w:p>
      <w:pPr>
        <w:spacing w:after="0"/>
        <w:ind w:left="0"/>
        <w:jc w:val="both"/>
      </w:pPr>
      <w:r>
        <w:rPr>
          <w:rFonts w:ascii="Times New Roman"/>
          <w:b w:val="false"/>
          <w:i w:val="false"/>
          <w:color w:val="000000"/>
          <w:sz w:val="28"/>
        </w:rPr>
        <w:t xml:space="preserve">                         субъектам частного предпринимательства)</w:t>
      </w:r>
    </w:p>
    <w:bookmarkStart w:name="z85" w:id="72"/>
    <w:p>
      <w:pPr>
        <w:spacing w:after="0"/>
        <w:ind w:left="0"/>
        <w:jc w:val="both"/>
      </w:pPr>
      <w:r>
        <w:rPr>
          <w:rFonts w:ascii="Times New Roman"/>
          <w:b w:val="false"/>
          <w:i w:val="false"/>
          <w:color w:val="000000"/>
          <w:sz w:val="28"/>
        </w:rPr>
        <w:t>
      "_____" _____________ 20 __ года</w:t>
      </w:r>
    </w:p>
    <w:bookmarkEnd w:id="72"/>
    <w:bookmarkStart w:name="z86" w:id="73"/>
    <w:p>
      <w:pPr>
        <w:spacing w:after="0"/>
        <w:ind w:left="0"/>
        <w:jc w:val="both"/>
      </w:pPr>
      <w:r>
        <w:rPr>
          <w:rFonts w:ascii="Times New Roman"/>
          <w:b w:val="false"/>
          <w:i w:val="false"/>
          <w:color w:val="000000"/>
          <w:sz w:val="28"/>
        </w:rPr>
        <w:t>
      Место печати (за исключением юридических лиц, относящихся к субъектам частного предпринимательства)</w:t>
      </w:r>
    </w:p>
    <w:bookmarkEnd w:id="73"/>
    <w:p>
      <w:pPr>
        <w:spacing w:after="0"/>
        <w:ind w:left="0"/>
        <w:jc w:val="both"/>
      </w:pPr>
      <w:bookmarkStart w:name="z87" w:id="74"/>
      <w:r>
        <w:rPr>
          <w:rFonts w:ascii="Times New Roman"/>
          <w:b w:val="false"/>
          <w:i w:val="false"/>
          <w:color w:val="000000"/>
          <w:sz w:val="28"/>
        </w:rPr>
        <w:t>
      Уведомление вручено плательщику</w:t>
      </w:r>
    </w:p>
    <w:bookmarkEnd w:id="7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bookmarkStart w:name="z88" w:id="75"/>
      <w:r>
        <w:rPr>
          <w:rFonts w:ascii="Times New Roman"/>
          <w:b w:val="false"/>
          <w:i w:val="false"/>
          <w:color w:val="000000"/>
          <w:sz w:val="28"/>
        </w:rPr>
        <w:t>
      Уведомление отправлено плательщику</w:t>
      </w:r>
    </w:p>
    <w:bookmarkEnd w:id="7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89" w:id="76"/>
    <w:p>
      <w:pPr>
        <w:spacing w:after="0"/>
        <w:ind w:left="0"/>
        <w:jc w:val="both"/>
      </w:pPr>
      <w:r>
        <w:rPr>
          <w:rFonts w:ascii="Times New Roman"/>
          <w:b w:val="false"/>
          <w:i w:val="false"/>
          <w:color w:val="000000"/>
          <w:sz w:val="28"/>
        </w:rPr>
        <w:t>
      "_____" _____________ 20 __ года</w:t>
      </w:r>
    </w:p>
    <w:bookmarkEnd w:id="76"/>
    <w:bookmarkStart w:name="z90" w:id="77"/>
    <w:p>
      <w:pPr>
        <w:spacing w:after="0"/>
        <w:ind w:left="0"/>
        <w:jc w:val="both"/>
      </w:pPr>
      <w:r>
        <w:rPr>
          <w:rFonts w:ascii="Times New Roman"/>
          <w:b w:val="false"/>
          <w:i w:val="false"/>
          <w:color w:val="000000"/>
          <w:sz w:val="28"/>
        </w:rPr>
        <w:t xml:space="preserve">
       Примечание: </w:t>
      </w:r>
    </w:p>
    <w:bookmarkEnd w:id="77"/>
    <w:bookmarkStart w:name="z91" w:id="78"/>
    <w:p>
      <w:pPr>
        <w:spacing w:after="0"/>
        <w:ind w:left="0"/>
        <w:jc w:val="both"/>
      </w:pPr>
      <w:r>
        <w:rPr>
          <w:rFonts w:ascii="Times New Roman"/>
          <w:b w:val="false"/>
          <w:i w:val="false"/>
          <w:color w:val="000000"/>
          <w:sz w:val="28"/>
        </w:rPr>
        <w:t>
      * заполняется при осуществлении уплаты задолженности по таможенным платежам и налогам, специальных, антидемпинговых, компенсационных пошлин, пеней, процентов лицом, несущим с плательщиком солидарную обязанность по уплате таможенных пошлин, налогов, пеней, процентов</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 w:id="79"/>
    <w:p>
      <w:pPr>
        <w:spacing w:after="0"/>
        <w:ind w:left="0"/>
        <w:jc w:val="left"/>
      </w:pPr>
      <w:r>
        <w:rPr>
          <w:rFonts w:ascii="Times New Roman"/>
          <w:b/>
          <w:i w:val="false"/>
          <w:color w:val="000000"/>
        </w:rPr>
        <w:t xml:space="preserve"> Распоряжение органа государственных доходов о приостановлении расходных операций по кассе налогоплательщика (налогового агента), плательщика</w:t>
      </w:r>
    </w:p>
    <w:bookmarkEnd w:id="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96" w:id="80"/>
      <w:r>
        <w:rPr>
          <w:rFonts w:ascii="Times New Roman"/>
          <w:b w:val="false"/>
          <w:i w:val="false"/>
          <w:color w:val="000000"/>
          <w:sz w:val="28"/>
        </w:rPr>
        <w:t>
      ________________________________________________________________________________</w:t>
      </w:r>
    </w:p>
    <w:bookmarkEnd w:id="80"/>
    <w:p>
      <w:pPr>
        <w:spacing w:after="0"/>
        <w:ind w:left="0"/>
        <w:jc w:val="both"/>
      </w:pPr>
      <w:r>
        <w:rPr>
          <w:rFonts w:ascii="Times New Roman"/>
          <w:b w:val="false"/>
          <w:i w:val="false"/>
          <w:color w:val="000000"/>
          <w:sz w:val="28"/>
        </w:rPr>
        <w:t xml:space="preserve">                   (наименование, БИН государственного органа)</w:t>
      </w:r>
    </w:p>
    <w:p>
      <w:pPr>
        <w:spacing w:after="0"/>
        <w:ind w:left="0"/>
        <w:jc w:val="both"/>
      </w:pPr>
      <w:bookmarkStart w:name="z97" w:id="81"/>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119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с пунктом 1 </w:t>
      </w:r>
      <w:r>
        <w:rPr>
          <w:rFonts w:ascii="Times New Roman"/>
          <w:b w:val="false"/>
          <w:i w:val="false"/>
          <w:color w:val="000000"/>
          <w:sz w:val="28"/>
        </w:rPr>
        <w:t>статьи 126</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w:t>
      </w:r>
    </w:p>
    <w:bookmarkEnd w:id="8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приостанавливает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(указать X в соответствующей ячейке)</w:t>
      </w:r>
    </w:p>
    <w:bookmarkStart w:name="z9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3"/>
    <w:p>
      <w:pPr>
        <w:spacing w:after="0"/>
        <w:ind w:left="0"/>
        <w:jc w:val="both"/>
      </w:pPr>
      <w:r>
        <w:rPr>
          <w:rFonts w:ascii="Times New Roman"/>
          <w:b w:val="false"/>
          <w:i w:val="false"/>
          <w:color w:val="000000"/>
          <w:sz w:val="28"/>
        </w:rPr>
        <w:t>
       налоговой задолженности, задолженности по социальным платежам</w:t>
      </w:r>
    </w:p>
    <w:bookmarkEnd w:id="83"/>
    <w:bookmarkStart w:name="z10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01" w:id="85"/>
      <w:r>
        <w:rPr>
          <w:rFonts w:ascii="Times New Roman"/>
          <w:b w:val="false"/>
          <w:i w:val="false"/>
          <w:color w:val="000000"/>
          <w:sz w:val="28"/>
        </w:rPr>
        <w:t>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w:t>
      </w:r>
    </w:p>
    <w:bookmarkEnd w:id="8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налогоплательщика (налогового</w:t>
      </w:r>
    </w:p>
    <w:p>
      <w:pPr>
        <w:spacing w:after="0"/>
        <w:ind w:left="0"/>
        <w:jc w:val="both"/>
      </w:pPr>
      <w:r>
        <w:rPr>
          <w:rFonts w:ascii="Times New Roman"/>
          <w:b w:val="false"/>
          <w:i w:val="false"/>
          <w:color w:val="000000"/>
          <w:sz w:val="28"/>
        </w:rPr>
        <w:t>агента), плательщика,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(ИИН/БИН), юридический адрес)</w:t>
      </w:r>
    </w:p>
    <w:bookmarkStart w:name="z102" w:id="86"/>
    <w:p>
      <w:pPr>
        <w:spacing w:after="0"/>
        <w:ind w:left="0"/>
        <w:jc w:val="both"/>
      </w:pPr>
      <w:r>
        <w:rPr>
          <w:rFonts w:ascii="Times New Roman"/>
          <w:b w:val="false"/>
          <w:i w:val="false"/>
          <w:color w:val="000000"/>
          <w:sz w:val="28"/>
        </w:rPr>
        <w:t>
      Налогоплательщиком (налоговым агентом), плательщиком с момента получения распоряжения органа государственных доходов о приостановлении расходных операций по кассе все поступающие наличные денежные средства подлежат перечислению в бюджет не позднее одного рабочего дня, следующего за днем их поступления.</w:t>
      </w:r>
    </w:p>
    <w:bookmarkEnd w:id="86"/>
    <w:bookmarkStart w:name="z103" w:id="87"/>
    <w:p>
      <w:pPr>
        <w:spacing w:after="0"/>
        <w:ind w:left="0"/>
        <w:jc w:val="both"/>
      </w:pPr>
      <w:r>
        <w:rPr>
          <w:rFonts w:ascii="Times New Roman"/>
          <w:b w:val="false"/>
          <w:i w:val="false"/>
          <w:color w:val="000000"/>
          <w:sz w:val="28"/>
        </w:rPr>
        <w:t xml:space="preserve">
      В случае невыполнения законных требований органа государственных доходов и их должностных лиц к Вам будут применены меры административного взыскания в соответствии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7"/>
    <w:bookmarkStart w:name="z104" w:id="8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а также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Кодекса в порядке, установленном законодательством Республики Казахстан.</w:t>
      </w:r>
    </w:p>
    <w:bookmarkEnd w:id="88"/>
    <w:p>
      <w:pPr>
        <w:spacing w:after="0"/>
        <w:ind w:left="0"/>
        <w:jc w:val="both"/>
      </w:pPr>
      <w:bookmarkStart w:name="z105" w:id="89"/>
      <w:r>
        <w:rPr>
          <w:rFonts w:ascii="Times New Roman"/>
          <w:b w:val="false"/>
          <w:i w:val="false"/>
          <w:color w:val="000000"/>
          <w:sz w:val="28"/>
        </w:rPr>
        <w:t>
      Руководитель (заместитель руководителя) органа государственных доходов</w:t>
      </w:r>
    </w:p>
    <w:bookmarkEnd w:id="8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 (при наличии)</w:t>
      </w:r>
    </w:p>
    <w:p>
      <w:pPr>
        <w:spacing w:after="0"/>
        <w:ind w:left="0"/>
        <w:jc w:val="both"/>
      </w:pPr>
      <w:bookmarkStart w:name="z106" w:id="90"/>
      <w:r>
        <w:rPr>
          <w:rFonts w:ascii="Times New Roman"/>
          <w:b w:val="false"/>
          <w:i w:val="false"/>
          <w:color w:val="000000"/>
          <w:sz w:val="28"/>
        </w:rPr>
        <w:t>
      Распоряжение получил</w:t>
      </w:r>
    </w:p>
    <w:bookmarkEnd w:id="9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плательщика /должностного лица плательщика,</w:t>
      </w:r>
    </w:p>
    <w:p>
      <w:pPr>
        <w:spacing w:after="0"/>
        <w:ind w:left="0"/>
        <w:jc w:val="both"/>
      </w:pPr>
      <w:r>
        <w:rPr>
          <w:rFonts w:ascii="Times New Roman"/>
          <w:b w:val="false"/>
          <w:i w:val="false"/>
          <w:color w:val="000000"/>
          <w:sz w:val="28"/>
        </w:rPr>
        <w:t>подпись, 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both"/>
      </w:pPr>
      <w:bookmarkStart w:name="z107" w:id="91"/>
      <w:r>
        <w:rPr>
          <w:rFonts w:ascii="Times New Roman"/>
          <w:b w:val="false"/>
          <w:i w:val="false"/>
          <w:color w:val="000000"/>
          <w:sz w:val="28"/>
        </w:rPr>
        <w:t>
      Распоряжение вручено</w:t>
      </w:r>
    </w:p>
    <w:bookmarkEnd w:id="9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108" w:id="92"/>
      <w:r>
        <w:rPr>
          <w:rFonts w:ascii="Times New Roman"/>
          <w:b w:val="false"/>
          <w:i w:val="false"/>
          <w:color w:val="000000"/>
          <w:sz w:val="28"/>
        </w:rPr>
        <w:t>
      Распоряжение отправлено плательщику</w:t>
      </w:r>
    </w:p>
    <w:bookmarkEnd w:id="9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93"/>
    <w:p>
      <w:pPr>
        <w:spacing w:after="0"/>
        <w:ind w:left="0"/>
        <w:jc w:val="left"/>
      </w:pPr>
      <w:r>
        <w:rPr>
          <w:rFonts w:ascii="Times New Roman"/>
          <w:b/>
          <w:i w:val="false"/>
          <w:color w:val="000000"/>
        </w:rPr>
        <w:t xml:space="preserve"> Решение об ограничении в распоряжении имуществом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пеней, процентов плательщика</w:t>
      </w:r>
    </w:p>
    <w:bookmarkEnd w:id="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13" w:id="94"/>
      <w:r>
        <w:rPr>
          <w:rFonts w:ascii="Times New Roman"/>
          <w:b w:val="false"/>
          <w:i w:val="false"/>
          <w:color w:val="000000"/>
          <w:sz w:val="28"/>
        </w:rPr>
        <w:t>
      ____________________________________________________________________</w:t>
      </w:r>
    </w:p>
    <w:bookmarkEnd w:id="94"/>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или заместителя  руководителя</w:t>
      </w:r>
    </w:p>
    <w:p>
      <w:pPr>
        <w:spacing w:after="0"/>
        <w:ind w:left="0"/>
        <w:jc w:val="both"/>
      </w:pPr>
      <w:r>
        <w:rPr>
          <w:rFonts w:ascii="Times New Roman"/>
          <w:b w:val="false"/>
          <w:i w:val="false"/>
          <w:color w:val="000000"/>
          <w:sz w:val="28"/>
        </w:rPr>
        <w:t>органа государственных доходов) решил в соответствии с: (указать X в соответствующей</w:t>
      </w:r>
    </w:p>
    <w:p>
      <w:pPr>
        <w:spacing w:after="0"/>
        <w:ind w:left="0"/>
        <w:jc w:val="both"/>
      </w:pPr>
      <w:r>
        <w:rPr>
          <w:rFonts w:ascii="Times New Roman"/>
          <w:b w:val="false"/>
          <w:i w:val="false"/>
          <w:color w:val="000000"/>
          <w:sz w:val="28"/>
        </w:rPr>
        <w:t xml:space="preserve">                         ячейке)</w:t>
      </w:r>
    </w:p>
    <w:bookmarkStart w:name="z11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120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6"/>
    <w:bookmarkStart w:name="z116"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127</w:t>
      </w:r>
      <w:r>
        <w:rPr>
          <w:rFonts w:ascii="Times New Roman"/>
          <w:b w:val="false"/>
          <w:i w:val="false"/>
          <w:color w:val="000000"/>
          <w:sz w:val="28"/>
        </w:rPr>
        <w:t xml:space="preserve"> Кодекса Республики Казахстан "О таможенном регулировании в Республике Казахстан" на основании: (указать X в соответствующей ячейке)</w:t>
      </w:r>
    </w:p>
    <w:bookmarkEnd w:id="98"/>
    <w:bookmarkStart w:name="z11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0"/>
    <w:p>
      <w:pPr>
        <w:spacing w:after="0"/>
        <w:ind w:left="0"/>
        <w:jc w:val="both"/>
      </w:pPr>
      <w:r>
        <w:rPr>
          <w:rFonts w:ascii="Times New Roman"/>
          <w:b w:val="false"/>
          <w:i w:val="false"/>
          <w:color w:val="000000"/>
          <w:sz w:val="28"/>
        </w:rPr>
        <w:t>
       уведомления о погашении налоговой задолженности</w:t>
      </w:r>
    </w:p>
    <w:bookmarkEnd w:id="100"/>
    <w:bookmarkStart w:name="z120" w:id="101"/>
    <w:p>
      <w:pPr>
        <w:spacing w:after="0"/>
        <w:ind w:left="0"/>
        <w:jc w:val="both"/>
      </w:pPr>
      <w:r>
        <w:rPr>
          <w:rFonts w:ascii="Times New Roman"/>
          <w:b w:val="false"/>
          <w:i w:val="false"/>
          <w:color w:val="000000"/>
          <w:sz w:val="28"/>
        </w:rPr>
        <w:t>
      от "___"_____20___года № ____</w:t>
      </w:r>
    </w:p>
    <w:bookmarkEnd w:id="101"/>
    <w:bookmarkStart w:name="z121"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3"/>
    <w:p>
      <w:pPr>
        <w:spacing w:after="0"/>
        <w:ind w:left="0"/>
        <w:jc w:val="both"/>
      </w:pPr>
      <w:r>
        <w:rPr>
          <w:rFonts w:ascii="Times New Roman"/>
          <w:b w:val="false"/>
          <w:i w:val="false"/>
          <w:color w:val="000000"/>
          <w:sz w:val="28"/>
        </w:rPr>
        <w:t>
       в случае обжалования уведомления о результатах проверки</w:t>
      </w:r>
    </w:p>
    <w:bookmarkEnd w:id="103"/>
    <w:bookmarkStart w:name="z123" w:id="104"/>
    <w:p>
      <w:pPr>
        <w:spacing w:after="0"/>
        <w:ind w:left="0"/>
        <w:jc w:val="both"/>
      </w:pPr>
      <w:r>
        <w:rPr>
          <w:rFonts w:ascii="Times New Roman"/>
          <w:b w:val="false"/>
          <w:i w:val="false"/>
          <w:color w:val="000000"/>
          <w:sz w:val="28"/>
        </w:rPr>
        <w:t>
       от "___"____20__года № ___</w:t>
      </w:r>
    </w:p>
    <w:bookmarkEnd w:id="104"/>
    <w:bookmarkStart w:name="z124"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6"/>
    <w:p>
      <w:pPr>
        <w:spacing w:after="0"/>
        <w:ind w:left="0"/>
        <w:jc w:val="both"/>
      </w:pPr>
      <w:r>
        <w:rPr>
          <w:rFonts w:ascii="Times New Roman"/>
          <w:b w:val="false"/>
          <w:i w:val="false"/>
          <w:color w:val="000000"/>
          <w:sz w:val="28"/>
        </w:rPr>
        <w:t>
      уведомления о погашении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 от "___" __________ 20___года № _____,</w:t>
      </w:r>
    </w:p>
    <w:bookmarkEnd w:id="106"/>
    <w:bookmarkStart w:name="z126" w:id="107"/>
    <w:p>
      <w:pPr>
        <w:spacing w:after="0"/>
        <w:ind w:left="0"/>
        <w:jc w:val="both"/>
      </w:pPr>
      <w:r>
        <w:rPr>
          <w:rFonts w:ascii="Times New Roman"/>
          <w:b w:val="false"/>
          <w:i w:val="false"/>
          <w:color w:val="000000"/>
          <w:sz w:val="28"/>
        </w:rPr>
        <w:t>
      в случае начисления сумм по таможенным платежам и налогам, специальным, антидемпинговым, компенсационным пошлинам, пеней, процентов за отсрочку уплаты таможенных пошлин по уведомлению о результатах проверки</w:t>
      </w:r>
    </w:p>
    <w:bookmarkEnd w:id="107"/>
    <w:bookmarkStart w:name="z127" w:id="108"/>
    <w:p>
      <w:pPr>
        <w:spacing w:after="0"/>
        <w:ind w:left="0"/>
        <w:jc w:val="both"/>
      </w:pPr>
      <w:r>
        <w:rPr>
          <w:rFonts w:ascii="Times New Roman"/>
          <w:b w:val="false"/>
          <w:i w:val="false"/>
          <w:color w:val="000000"/>
          <w:sz w:val="28"/>
        </w:rPr>
        <w:t>
      от "___"___20___года № ____</w:t>
      </w:r>
    </w:p>
    <w:bookmarkEnd w:id="108"/>
    <w:p>
      <w:pPr>
        <w:spacing w:after="0"/>
        <w:ind w:left="0"/>
        <w:jc w:val="both"/>
      </w:pPr>
      <w:bookmarkStart w:name="z128" w:id="109"/>
      <w:r>
        <w:rPr>
          <w:rFonts w:ascii="Times New Roman"/>
          <w:b w:val="false"/>
          <w:i w:val="false"/>
          <w:color w:val="000000"/>
          <w:sz w:val="28"/>
        </w:rPr>
        <w:t>
      ограничить в распоряжении имуществом налогоплательщика (налогового агента), плательщика</w:t>
      </w:r>
    </w:p>
    <w:bookmarkEnd w:id="1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w:t>
      </w:r>
    </w:p>
    <w:p>
      <w:pPr>
        <w:spacing w:after="0"/>
        <w:ind w:left="0"/>
        <w:jc w:val="both"/>
      </w:pPr>
      <w:r>
        <w:rPr>
          <w:rFonts w:ascii="Times New Roman"/>
          <w:b w:val="false"/>
          <w:i w:val="false"/>
          <w:color w:val="000000"/>
          <w:sz w:val="28"/>
        </w:rPr>
        <w:t>на сумму: _______________________________________________________________________</w:t>
      </w:r>
    </w:p>
    <w:p>
      <w:pPr>
        <w:spacing w:after="0"/>
        <w:ind w:left="0"/>
        <w:jc w:val="both"/>
      </w:pPr>
      <w:r>
        <w:rPr>
          <w:rFonts w:ascii="Times New Roman"/>
          <w:b w:val="false"/>
          <w:i w:val="false"/>
          <w:color w:val="000000"/>
          <w:sz w:val="28"/>
        </w:rPr>
        <w:t xml:space="preserve">                         (в цифрах и прописью) в том числе:</w:t>
      </w:r>
    </w:p>
    <w:p>
      <w:pPr>
        <w:spacing w:after="0"/>
        <w:ind w:left="0"/>
        <w:jc w:val="both"/>
      </w:pPr>
      <w:bookmarkStart w:name="z129" w:id="110"/>
      <w:r>
        <w:rPr>
          <w:rFonts w:ascii="Times New Roman"/>
          <w:b w:val="false"/>
          <w:i w:val="false"/>
          <w:color w:val="000000"/>
          <w:sz w:val="28"/>
        </w:rPr>
        <w:t>
      1) ______________________ ______________ ____________ _____________</w:t>
      </w:r>
    </w:p>
    <w:bookmarkEnd w:id="110"/>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30" w:id="111"/>
      <w:r>
        <w:rPr>
          <w:rFonts w:ascii="Times New Roman"/>
          <w:b w:val="false"/>
          <w:i w:val="false"/>
          <w:color w:val="000000"/>
          <w:sz w:val="28"/>
        </w:rPr>
        <w:t>
      2) ______________________ ______________ ____________ _____________</w:t>
      </w:r>
    </w:p>
    <w:bookmarkEnd w:id="111"/>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31" w:id="112"/>
      <w:r>
        <w:rPr>
          <w:rFonts w:ascii="Times New Roman"/>
          <w:b w:val="false"/>
          <w:i w:val="false"/>
          <w:color w:val="000000"/>
          <w:sz w:val="28"/>
        </w:rPr>
        <w:t>
      3) ______________________ ______________ ____________ _____________</w:t>
      </w:r>
    </w:p>
    <w:bookmarkEnd w:id="112"/>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32" w:id="113"/>
      <w:r>
        <w:rPr>
          <w:rFonts w:ascii="Times New Roman"/>
          <w:b w:val="false"/>
          <w:i w:val="false"/>
          <w:color w:val="000000"/>
          <w:sz w:val="28"/>
        </w:rPr>
        <w:t>
      2) ______________________ ______________ ____________ _____________</w:t>
      </w:r>
    </w:p>
    <w:bookmarkEnd w:id="113"/>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33" w:id="114"/>
      <w:r>
        <w:rPr>
          <w:rFonts w:ascii="Times New Roman"/>
          <w:b w:val="false"/>
          <w:i w:val="false"/>
          <w:color w:val="000000"/>
          <w:sz w:val="28"/>
        </w:rPr>
        <w:t>
      5) ______________________ ______________ ____________ _____________</w:t>
      </w:r>
    </w:p>
    <w:bookmarkEnd w:id="114"/>
    <w:p>
      <w:pPr>
        <w:spacing w:after="0"/>
        <w:ind w:left="0"/>
        <w:jc w:val="both"/>
      </w:pPr>
      <w:r>
        <w:rPr>
          <w:rFonts w:ascii="Times New Roman"/>
          <w:b w:val="false"/>
          <w:i w:val="false"/>
          <w:color w:val="000000"/>
          <w:sz w:val="28"/>
        </w:rPr>
        <w:t xml:space="preserve">       (код, наименование платежа) (сумма платежа) (сумма пени) (сумма штрафа)</w:t>
      </w:r>
    </w:p>
    <w:p>
      <w:pPr>
        <w:spacing w:after="0"/>
        <w:ind w:left="0"/>
        <w:jc w:val="both"/>
      </w:pPr>
      <w:bookmarkStart w:name="z134" w:id="115"/>
      <w:r>
        <w:rPr>
          <w:rFonts w:ascii="Times New Roman"/>
          <w:b w:val="false"/>
          <w:i w:val="false"/>
          <w:color w:val="000000"/>
          <w:sz w:val="28"/>
        </w:rPr>
        <w:t>
      ________________________________________________________________</w:t>
      </w:r>
    </w:p>
    <w:bookmarkEnd w:id="115"/>
    <w:p>
      <w:pPr>
        <w:spacing w:after="0"/>
        <w:ind w:left="0"/>
        <w:jc w:val="both"/>
      </w:pPr>
      <w:r>
        <w:rPr>
          <w:rFonts w:ascii="Times New Roman"/>
          <w:b w:val="false"/>
          <w:i w:val="false"/>
          <w:color w:val="000000"/>
          <w:sz w:val="28"/>
        </w:rPr>
        <w:t xml:space="preserve">       (подпись руководителя (заместителя руководителя), печать органа государственных</w:t>
      </w:r>
    </w:p>
    <w:p>
      <w:pPr>
        <w:spacing w:after="0"/>
        <w:ind w:left="0"/>
        <w:jc w:val="both"/>
      </w:pPr>
      <w:r>
        <w:rPr>
          <w:rFonts w:ascii="Times New Roman"/>
          <w:b w:val="false"/>
          <w:i w:val="false"/>
          <w:color w:val="000000"/>
          <w:sz w:val="28"/>
        </w:rPr>
        <w:t xml:space="preserve">                               доходов)</w:t>
      </w:r>
    </w:p>
    <w:bookmarkStart w:name="z135" w:id="116"/>
    <w:p>
      <w:pPr>
        <w:spacing w:after="0"/>
        <w:ind w:left="0"/>
        <w:jc w:val="both"/>
      </w:pPr>
      <w:r>
        <w:rPr>
          <w:rFonts w:ascii="Times New Roman"/>
          <w:b w:val="false"/>
          <w:i w:val="false"/>
          <w:color w:val="000000"/>
          <w:sz w:val="28"/>
        </w:rPr>
        <w:t>
      Органу государственных доходов запрещается изъятие ограниченного в распоряжении имущества налогоплательщика (налогового агента), плательщика, переданного (полученного) в финансовый лизинг либо предоставленного в залог, до прекращения действия договора лизинга и (или) залога.</w:t>
      </w:r>
    </w:p>
    <w:bookmarkEnd w:id="116"/>
    <w:bookmarkStart w:name="z136" w:id="117"/>
    <w:p>
      <w:pPr>
        <w:spacing w:after="0"/>
        <w:ind w:left="0"/>
        <w:jc w:val="both"/>
      </w:pPr>
      <w:r>
        <w:rPr>
          <w:rFonts w:ascii="Times New Roman"/>
          <w:b w:val="false"/>
          <w:i w:val="false"/>
          <w:color w:val="000000"/>
          <w:sz w:val="28"/>
        </w:rPr>
        <w:t>
      Налогоплательщику (налоговому агенту), плательщику запрещается изменение условий договора (продление срока действия договора, сублизинг и (или) перезалог) со дня ограничения органом государственных доходов распоряжения имуществом и до его отмены, а также плательщику запрещается передача права собственности на такое имущество арендатору и залогодержателю с момента вынесения органом государственных доходов решения в отношении этого имущества и до его отмены.</w:t>
      </w:r>
    </w:p>
    <w:bookmarkEnd w:id="117"/>
    <w:p>
      <w:pPr>
        <w:spacing w:after="0"/>
        <w:ind w:left="0"/>
        <w:jc w:val="both"/>
      </w:pPr>
      <w:bookmarkStart w:name="z137" w:id="118"/>
      <w:r>
        <w:rPr>
          <w:rFonts w:ascii="Times New Roman"/>
          <w:b w:val="false"/>
          <w:i w:val="false"/>
          <w:color w:val="000000"/>
          <w:sz w:val="28"/>
        </w:rPr>
        <w:t>
      Решение получил</w:t>
      </w:r>
    </w:p>
    <w:bookmarkEnd w:id="11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(налогового агента)/должностного лица налогоплательщика (налогового агента),</w:t>
      </w:r>
    </w:p>
    <w:p>
      <w:pPr>
        <w:spacing w:after="0"/>
        <w:ind w:left="0"/>
        <w:jc w:val="both"/>
      </w:pPr>
      <w:r>
        <w:rPr>
          <w:rFonts w:ascii="Times New Roman"/>
          <w:b w:val="false"/>
          <w:i w:val="false"/>
          <w:color w:val="000000"/>
          <w:sz w:val="28"/>
        </w:rPr>
        <w:t>плательщика, подпись, дата, печать (за исключением юридических лиц, относящихся к</w:t>
      </w:r>
    </w:p>
    <w:p>
      <w:pPr>
        <w:spacing w:after="0"/>
        <w:ind w:left="0"/>
        <w:jc w:val="both"/>
      </w:pPr>
      <w:r>
        <w:rPr>
          <w:rFonts w:ascii="Times New Roman"/>
          <w:b w:val="false"/>
          <w:i w:val="false"/>
          <w:color w:val="000000"/>
          <w:sz w:val="28"/>
        </w:rPr>
        <w:t xml:space="preserve">                         субъектам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19"/>
    <w:p>
      <w:pPr>
        <w:spacing w:after="0"/>
        <w:ind w:left="0"/>
        <w:jc w:val="left"/>
      </w:pPr>
      <w:r>
        <w:rPr>
          <w:rFonts w:ascii="Times New Roman"/>
          <w:b/>
          <w:i w:val="false"/>
          <w:color w:val="000000"/>
        </w:rPr>
        <w:t xml:space="preserve"> Акт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пеней, процентов плательщика</w:t>
      </w:r>
    </w:p>
    <w:bookmarkEnd w:id="1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42" w:id="120"/>
      <w:r>
        <w:rPr>
          <w:rFonts w:ascii="Times New Roman"/>
          <w:b w:val="false"/>
          <w:i w:val="false"/>
          <w:color w:val="000000"/>
          <w:sz w:val="28"/>
        </w:rPr>
        <w:t>
      ________________________________________________________________________________</w:t>
      </w:r>
    </w:p>
    <w:bookmarkEnd w:id="120"/>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43" w:id="121"/>
      <w:r>
        <w:rPr>
          <w:rFonts w:ascii="Times New Roman"/>
          <w:b w:val="false"/>
          <w:i w:val="false"/>
          <w:color w:val="000000"/>
          <w:sz w:val="28"/>
        </w:rPr>
        <w:t>
      в лице ____________________________________________________________________</w:t>
      </w:r>
    </w:p>
    <w:bookmarkEnd w:id="121"/>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r>
        <w:rPr>
          <w:rFonts w:ascii="Times New Roman"/>
          <w:b w:val="false"/>
          <w:i w:val="false"/>
          <w:color w:val="000000"/>
          <w:sz w:val="28"/>
        </w:rPr>
        <w:t>на основании Решения (-й) об ограничении в распоряжении имуществом в счет налоговой задолженности налогоплательщика (налогового агента), задолженности по таможенным платежам и налогам, специальным, антидемпинговым,  компенсационным пошлинам, пеней, процентов за отсрочку уплаты таможенных пошлин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(дата (-ы) и номер (-а) решения (-й)) в присутствии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должностных лиц</w:t>
      </w:r>
    </w:p>
    <w:p>
      <w:pPr>
        <w:spacing w:after="0"/>
        <w:ind w:left="0"/>
        <w:jc w:val="both"/>
      </w:pPr>
      <w:r>
        <w:rPr>
          <w:rFonts w:ascii="Times New Roman"/>
          <w:b w:val="false"/>
          <w:i w:val="false"/>
          <w:color w:val="000000"/>
          <w:sz w:val="28"/>
        </w:rPr>
        <w:t xml:space="preserve">                   налогоплательщика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произвел опись имущества, принадлежащего налогоплательщику (налоговому агенту),</w:t>
      </w:r>
    </w:p>
    <w:p>
      <w:pPr>
        <w:spacing w:after="0"/>
        <w:ind w:left="0"/>
        <w:jc w:val="both"/>
      </w:pPr>
      <w:r>
        <w:rPr>
          <w:rFonts w:ascii="Times New Roman"/>
          <w:b w:val="false"/>
          <w:i w:val="false"/>
          <w:color w:val="000000"/>
          <w:sz w:val="28"/>
        </w:rPr>
        <w:t xml:space="preserve">                               плательщику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плательщика,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(ИИН/БИН), юридический адрес)</w:t>
      </w:r>
    </w:p>
    <w:bookmarkStart w:name="z144" w:id="122"/>
    <w:p>
      <w:pPr>
        <w:spacing w:after="0"/>
        <w:ind w:left="0"/>
        <w:jc w:val="both"/>
      </w:pPr>
      <w:r>
        <w:rPr>
          <w:rFonts w:ascii="Times New Roman"/>
          <w:b w:val="false"/>
          <w:i w:val="false"/>
          <w:color w:val="000000"/>
          <w:sz w:val="28"/>
        </w:rPr>
        <w:t>
      Описи подвергнуто следующее имущество:</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с подробной качественной характеристикой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гос.регистрации в уполномоченном органе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основе бухгалтерских данных (каждого)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независимой оценки (рыночная стоимость)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23"/>
      <w:r>
        <w:rPr>
          <w:rFonts w:ascii="Times New Roman"/>
          <w:b w:val="false"/>
          <w:i w:val="false"/>
          <w:color w:val="000000"/>
          <w:sz w:val="28"/>
        </w:rPr>
        <w:t>
      Итого стоимость описанного имущества составляет:</w:t>
      </w:r>
    </w:p>
    <w:bookmarkEnd w:id="12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 цифрах и прописью)</w:t>
      </w:r>
    </w:p>
    <w:p>
      <w:pPr>
        <w:spacing w:after="0"/>
        <w:ind w:left="0"/>
        <w:jc w:val="both"/>
      </w:pPr>
      <w:r>
        <w:rPr>
          <w:rFonts w:ascii="Times New Roman"/>
          <w:b w:val="false"/>
          <w:i w:val="false"/>
          <w:color w:val="000000"/>
          <w:sz w:val="28"/>
        </w:rPr>
        <w:t>___________________________________________________________________________тенге.</w:t>
      </w:r>
    </w:p>
    <w:bookmarkStart w:name="z146" w:id="124"/>
    <w:p>
      <w:pPr>
        <w:spacing w:after="0"/>
        <w:ind w:left="0"/>
        <w:jc w:val="both"/>
      </w:pPr>
      <w:r>
        <w:rPr>
          <w:rFonts w:ascii="Times New Roman"/>
          <w:b w:val="false"/>
          <w:i w:val="false"/>
          <w:color w:val="000000"/>
          <w:sz w:val="28"/>
        </w:rPr>
        <w:t>
      Все основные средства, указанные в настоящем Акте описи ограниченного в распоряжении имущества в счет налоговой задолженности налогоплательщика (налогового агента), задолженности по таможенным платежам и налогам, специальным, антидемпинговым, компенсационным пошлинам, пеней, процентов плательщика от "___"______20__ года №______, должностными лицами органа государственных доходов и налогоплательщика (налогового агента)/ плательщика проверены в натуре и в моем (нашем) присутствии внесены в опись, в связи с чем, претензии к инвентаризации не имею.</w:t>
      </w:r>
    </w:p>
    <w:bookmarkEnd w:id="124"/>
    <w:bookmarkStart w:name="z147" w:id="125"/>
    <w:p>
      <w:pPr>
        <w:spacing w:after="0"/>
        <w:ind w:left="0"/>
        <w:jc w:val="both"/>
      </w:pPr>
      <w:r>
        <w:rPr>
          <w:rFonts w:ascii="Times New Roman"/>
          <w:b w:val="false"/>
          <w:i w:val="false"/>
          <w:color w:val="000000"/>
          <w:sz w:val="28"/>
        </w:rPr>
        <w:t>
      Основные средства, перечисленные в Акте описи, находятся на моем (нашем) ответственном хранении.</w:t>
      </w:r>
    </w:p>
    <w:bookmarkEnd w:id="125"/>
    <w:bookmarkStart w:name="z148" w:id="126"/>
    <w:p>
      <w:pPr>
        <w:spacing w:after="0"/>
        <w:ind w:left="0"/>
        <w:jc w:val="both"/>
      </w:pPr>
      <w:r>
        <w:rPr>
          <w:rFonts w:ascii="Times New Roman"/>
          <w:b w:val="false"/>
          <w:i w:val="false"/>
          <w:color w:val="000000"/>
          <w:sz w:val="28"/>
        </w:rPr>
        <w:t>
      Предупрежден об уголовной ответственности по статье 246 Уголовного кодекса Республики Казахстан за растрату, отчуждение, сокрытие или незаконную передачу имущества подвергнутого описи, на которое наложено ограничение в распоряжении.</w:t>
      </w:r>
    </w:p>
    <w:bookmarkEnd w:id="126"/>
    <w:bookmarkStart w:name="z149" w:id="127"/>
    <w:p>
      <w:pPr>
        <w:spacing w:after="0"/>
        <w:ind w:left="0"/>
        <w:jc w:val="both"/>
      </w:pPr>
      <w:r>
        <w:rPr>
          <w:rFonts w:ascii="Times New Roman"/>
          <w:b w:val="false"/>
          <w:i w:val="false"/>
          <w:color w:val="000000"/>
          <w:sz w:val="28"/>
        </w:rPr>
        <w:t>
      Лицо (а), ответственное (ые) за сохранность основных средств:</w:t>
      </w:r>
    </w:p>
    <w:bookmarkEnd w:id="127"/>
    <w:p>
      <w:pPr>
        <w:spacing w:after="0"/>
        <w:ind w:left="0"/>
        <w:jc w:val="both"/>
      </w:pPr>
      <w:bookmarkStart w:name="z150" w:id="128"/>
      <w:r>
        <w:rPr>
          <w:rFonts w:ascii="Times New Roman"/>
          <w:b w:val="false"/>
          <w:i w:val="false"/>
          <w:color w:val="000000"/>
          <w:sz w:val="28"/>
        </w:rPr>
        <w:t>
      ______________ ______________ ____________________________</w:t>
      </w:r>
    </w:p>
    <w:bookmarkEnd w:id="128"/>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bookmarkStart w:name="z151" w:id="129"/>
      <w:r>
        <w:rPr>
          <w:rFonts w:ascii="Times New Roman"/>
          <w:b w:val="false"/>
          <w:i w:val="false"/>
          <w:color w:val="000000"/>
          <w:sz w:val="28"/>
        </w:rPr>
        <w:t>
      ______________ ______________ ____________________________</w:t>
      </w:r>
    </w:p>
    <w:bookmarkEnd w:id="129"/>
    <w:p>
      <w:pPr>
        <w:spacing w:after="0"/>
        <w:ind w:left="0"/>
        <w:jc w:val="both"/>
      </w:pPr>
      <w:r>
        <w:rPr>
          <w:rFonts w:ascii="Times New Roman"/>
          <w:b w:val="false"/>
          <w:i w:val="false"/>
          <w:color w:val="000000"/>
          <w:sz w:val="28"/>
        </w:rPr>
        <w:t xml:space="preserve">       (должность)             (подпись)       (расшифровка подписи)</w:t>
      </w:r>
    </w:p>
    <w:bookmarkStart w:name="z152" w:id="130"/>
    <w:p>
      <w:pPr>
        <w:spacing w:after="0"/>
        <w:ind w:left="0"/>
        <w:jc w:val="both"/>
      </w:pPr>
      <w:r>
        <w:rPr>
          <w:rFonts w:ascii="Times New Roman"/>
          <w:b w:val="false"/>
          <w:i w:val="false"/>
          <w:color w:val="000000"/>
          <w:sz w:val="28"/>
        </w:rPr>
        <w:t>
      Указанные в настоящем Акте описи данные и подсчеты проверил:</w:t>
      </w:r>
    </w:p>
    <w:bookmarkEnd w:id="130"/>
    <w:p>
      <w:pPr>
        <w:spacing w:after="0"/>
        <w:ind w:left="0"/>
        <w:jc w:val="both"/>
      </w:pPr>
      <w:bookmarkStart w:name="z153" w:id="131"/>
      <w:r>
        <w:rPr>
          <w:rFonts w:ascii="Times New Roman"/>
          <w:b w:val="false"/>
          <w:i w:val="false"/>
          <w:color w:val="000000"/>
          <w:sz w:val="28"/>
        </w:rPr>
        <w:t>
      ___________________ _________________ ___________________________</w:t>
      </w:r>
    </w:p>
    <w:bookmarkEnd w:id="131"/>
    <w:p>
      <w:pPr>
        <w:spacing w:after="0"/>
        <w:ind w:left="0"/>
        <w:jc w:val="both"/>
      </w:pPr>
      <w:r>
        <w:rPr>
          <w:rFonts w:ascii="Times New Roman"/>
          <w:b w:val="false"/>
          <w:i w:val="false"/>
          <w:color w:val="000000"/>
          <w:sz w:val="28"/>
        </w:rPr>
        <w:t>(налогоплательщик (подпись) (расшифровка подписи) (налоговый агент),плательщик)</w:t>
      </w:r>
    </w:p>
    <w:p>
      <w:pPr>
        <w:spacing w:after="0"/>
        <w:ind w:left="0"/>
        <w:jc w:val="both"/>
      </w:pPr>
      <w:bookmarkStart w:name="z154" w:id="132"/>
      <w:r>
        <w:rPr>
          <w:rFonts w:ascii="Times New Roman"/>
          <w:b w:val="false"/>
          <w:i w:val="false"/>
          <w:color w:val="000000"/>
          <w:sz w:val="28"/>
        </w:rPr>
        <w:t>
      Акт описи составил:</w:t>
      </w:r>
    </w:p>
    <w:bookmarkEnd w:id="13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должностного лица органа</w:t>
      </w:r>
    </w:p>
    <w:p>
      <w:pPr>
        <w:spacing w:after="0"/>
        <w:ind w:left="0"/>
        <w:jc w:val="both"/>
      </w:pPr>
      <w:r>
        <w:rPr>
          <w:rFonts w:ascii="Times New Roman"/>
          <w:b w:val="false"/>
          <w:i w:val="false"/>
          <w:color w:val="000000"/>
          <w:sz w:val="28"/>
        </w:rPr>
        <w:t xml:space="preserve">       государственных доходов) с Актом описи ознакомлен и получил один экземпляр: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налогоплательщика</w:t>
      </w:r>
    </w:p>
    <w:p>
      <w:pPr>
        <w:spacing w:after="0"/>
        <w:ind w:left="0"/>
        <w:jc w:val="both"/>
      </w:pPr>
      <w:r>
        <w:rPr>
          <w:rFonts w:ascii="Times New Roman"/>
          <w:b w:val="false"/>
          <w:i w:val="false"/>
          <w:color w:val="000000"/>
          <w:sz w:val="28"/>
        </w:rPr>
        <w:t xml:space="preserve">                         (налогового агента), плательщика, подпись)</w:t>
      </w:r>
    </w:p>
    <w:p>
      <w:pPr>
        <w:spacing w:after="0"/>
        <w:ind w:left="0"/>
        <w:jc w:val="both"/>
      </w:pPr>
      <w:bookmarkStart w:name="z155" w:id="133"/>
      <w:r>
        <w:rPr>
          <w:rFonts w:ascii="Times New Roman"/>
          <w:b w:val="false"/>
          <w:i w:val="false"/>
          <w:color w:val="000000"/>
          <w:sz w:val="28"/>
        </w:rPr>
        <w:t>
      Приложение:</w:t>
      </w:r>
    </w:p>
    <w:bookmarkEnd w:id="13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(документы, указанные в пункте 8 </w:t>
      </w:r>
      <w:r>
        <w:rPr>
          <w:rFonts w:ascii="Times New Roman"/>
          <w:b w:val="false"/>
          <w:i w:val="false"/>
          <w:color w:val="000000"/>
          <w:sz w:val="28"/>
        </w:rPr>
        <w:t>статьи 120</w:t>
      </w:r>
      <w:r>
        <w:rPr>
          <w:rFonts w:ascii="Times New Roman"/>
          <w:b w:val="false"/>
          <w:i w:val="false"/>
          <w:color w:val="000000"/>
          <w:sz w:val="28"/>
        </w:rPr>
        <w:t xml:space="preserve"> Кодекса Республики Казахстан "О налогах и</w:t>
      </w:r>
    </w:p>
    <w:p>
      <w:pPr>
        <w:spacing w:after="0"/>
        <w:ind w:left="0"/>
        <w:jc w:val="both"/>
      </w:pPr>
      <w:r>
        <w:rPr>
          <w:rFonts w:ascii="Times New Roman"/>
          <w:b w:val="false"/>
          <w:i w:val="false"/>
          <w:color w:val="000000"/>
          <w:sz w:val="28"/>
        </w:rPr>
        <w:t xml:space="preserve">других обязательных платежах в бюджет" (Налоговый кодекс),  в пункте 6 </w:t>
      </w:r>
      <w:r>
        <w:rPr>
          <w:rFonts w:ascii="Times New Roman"/>
          <w:b w:val="false"/>
          <w:i w:val="false"/>
          <w:color w:val="000000"/>
          <w:sz w:val="28"/>
        </w:rPr>
        <w:t>статьи 127</w:t>
      </w:r>
    </w:p>
    <w:p>
      <w:pPr>
        <w:spacing w:after="0"/>
        <w:ind w:left="0"/>
        <w:jc w:val="both"/>
      </w:pPr>
      <w:r>
        <w:rPr>
          <w:rFonts w:ascii="Times New Roman"/>
          <w:b w:val="false"/>
          <w:i w:val="false"/>
          <w:color w:val="000000"/>
          <w:sz w:val="28"/>
        </w:rPr>
        <w:t>Кодекса 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bookmarkStart w:name="z156" w:id="134"/>
    <w:p>
      <w:pPr>
        <w:spacing w:after="0"/>
        <w:ind w:left="0"/>
        <w:jc w:val="both"/>
      </w:pPr>
      <w:r>
        <w:rPr>
          <w:rFonts w:ascii="Times New Roman"/>
          <w:b w:val="false"/>
          <w:i w:val="false"/>
          <w:color w:val="000000"/>
          <w:sz w:val="28"/>
        </w:rPr>
        <w:t>
      Примечание:</w:t>
      </w:r>
    </w:p>
    <w:bookmarkEnd w:id="134"/>
    <w:bookmarkStart w:name="z157" w:id="135"/>
    <w:p>
      <w:pPr>
        <w:spacing w:after="0"/>
        <w:ind w:left="0"/>
        <w:jc w:val="both"/>
      </w:pPr>
      <w:r>
        <w:rPr>
          <w:rFonts w:ascii="Times New Roman"/>
          <w:b w:val="false"/>
          <w:i w:val="false"/>
          <w:color w:val="000000"/>
          <w:sz w:val="28"/>
        </w:rPr>
        <w:t>
      Лицо, производящее опись и должностное лицо налогоплательщика (налогового агента), плательщика подписывают каждую страницу Акта описи.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36"/>
    <w:p>
      <w:pPr>
        <w:spacing w:after="0"/>
        <w:ind w:left="0"/>
        <w:jc w:val="left"/>
      </w:pPr>
      <w:r>
        <w:rPr>
          <w:rFonts w:ascii="Times New Roman"/>
          <w:b/>
          <w:i w:val="false"/>
          <w:color w:val="000000"/>
        </w:rPr>
        <w:t xml:space="preserve"> Постановление № __________ об обращении взыскания на ограниченное в распоряжении имущество налогоплательщика (налогового агента), плательщика</w:t>
      </w:r>
    </w:p>
    <w:bookmarkEnd w:id="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bookmarkStart w:name="z162" w:id="137"/>
    <w:p>
      <w:pPr>
        <w:spacing w:after="0"/>
        <w:ind w:left="0"/>
        <w:jc w:val="both"/>
      </w:pPr>
      <w:r>
        <w:rPr>
          <w:rFonts w:ascii="Times New Roman"/>
          <w:b w:val="false"/>
          <w:i w:val="false"/>
          <w:color w:val="000000"/>
          <w:sz w:val="28"/>
        </w:rPr>
        <w:t>
      Я, руководитель (заместитель руководителя)</w:t>
      </w:r>
    </w:p>
    <w:bookmarkEnd w:id="137"/>
    <w:p>
      <w:pPr>
        <w:spacing w:after="0"/>
        <w:ind w:left="0"/>
        <w:jc w:val="both"/>
      </w:pPr>
      <w:bookmarkStart w:name="z163" w:id="138"/>
      <w:r>
        <w:rPr>
          <w:rFonts w:ascii="Times New Roman"/>
          <w:b w:val="false"/>
          <w:i w:val="false"/>
          <w:color w:val="000000"/>
          <w:sz w:val="28"/>
        </w:rPr>
        <w:t>
      ____________________________________________________________________</w:t>
      </w:r>
    </w:p>
    <w:bookmarkEnd w:id="138"/>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164" w:id="139"/>
      <w:r>
        <w:rPr>
          <w:rFonts w:ascii="Times New Roman"/>
          <w:b w:val="false"/>
          <w:i w:val="false"/>
          <w:color w:val="000000"/>
          <w:sz w:val="28"/>
        </w:rPr>
        <w:t>
      ____________________________________________________________________</w:t>
      </w:r>
    </w:p>
    <w:bookmarkEnd w:id="139"/>
    <w:p>
      <w:pPr>
        <w:spacing w:after="0"/>
        <w:ind w:left="0"/>
        <w:jc w:val="both"/>
      </w:pPr>
      <w:r>
        <w:rPr>
          <w:rFonts w:ascii="Times New Roman"/>
          <w:b w:val="false"/>
          <w:i w:val="false"/>
          <w:color w:val="000000"/>
          <w:sz w:val="28"/>
        </w:rPr>
        <w:t xml:space="preserve">       фамилия, имя, отчество (при его наличии), руководителя (заместителя руководителя)</w:t>
      </w:r>
    </w:p>
    <w:bookmarkStart w:name="z165" w:id="140"/>
    <w:p>
      <w:pPr>
        <w:spacing w:after="0"/>
        <w:ind w:left="0"/>
        <w:jc w:val="both"/>
      </w:pPr>
      <w:r>
        <w:rPr>
          <w:rFonts w:ascii="Times New Roman"/>
          <w:b w:val="false"/>
          <w:i w:val="false"/>
          <w:color w:val="000000"/>
          <w:sz w:val="28"/>
        </w:rPr>
        <w:t>
                                     УСТАНОВИЛ:</w:t>
      </w:r>
    </w:p>
    <w:bookmarkEnd w:id="140"/>
    <w:bookmarkStart w:name="z166" w:id="141"/>
    <w:p>
      <w:pPr>
        <w:spacing w:after="0"/>
        <w:ind w:left="0"/>
        <w:jc w:val="both"/>
      </w:pPr>
      <w:r>
        <w:rPr>
          <w:rFonts w:ascii="Times New Roman"/>
          <w:b w:val="false"/>
          <w:i w:val="false"/>
          <w:color w:val="000000"/>
          <w:sz w:val="28"/>
        </w:rPr>
        <w:t>
      факт неисполнения обязательства по погашению:</w:t>
      </w:r>
    </w:p>
    <w:bookmarkEnd w:id="141"/>
    <w:bookmarkStart w:name="z167"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43"/>
    <w:p>
      <w:pPr>
        <w:spacing w:after="0"/>
        <w:ind w:left="0"/>
        <w:jc w:val="both"/>
      </w:pPr>
      <w:r>
        <w:rPr>
          <w:rFonts w:ascii="Times New Roman"/>
          <w:b w:val="false"/>
          <w:i w:val="false"/>
          <w:color w:val="000000"/>
          <w:sz w:val="28"/>
        </w:rPr>
        <w:t>
      налоговой задолженности</w:t>
      </w:r>
    </w:p>
    <w:bookmarkEnd w:id="143"/>
    <w:bookmarkStart w:name="z169"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70" w:id="145"/>
      <w:r>
        <w:rPr>
          <w:rFonts w:ascii="Times New Roman"/>
          <w:b w:val="false"/>
          <w:i w:val="false"/>
          <w:color w:val="000000"/>
          <w:sz w:val="28"/>
        </w:rPr>
        <w:t>
      задолженности по таможенным платежам и налогам, специальным,</w:t>
      </w:r>
    </w:p>
    <w:bookmarkEnd w:id="145"/>
    <w:p>
      <w:pPr>
        <w:spacing w:after="0"/>
        <w:ind w:left="0"/>
        <w:jc w:val="both"/>
      </w:pPr>
      <w:r>
        <w:rPr>
          <w:rFonts w:ascii="Times New Roman"/>
          <w:b w:val="false"/>
          <w:i w:val="false"/>
          <w:color w:val="000000"/>
          <w:sz w:val="28"/>
        </w:rPr>
        <w:t>антидемпинговым, компенсационным пошлинам, пеней, процентов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w:t>
      </w:r>
    </w:p>
    <w:p>
      <w:pPr>
        <w:spacing w:after="0"/>
        <w:ind w:left="0"/>
        <w:jc w:val="both"/>
      </w:pPr>
      <w:r>
        <w:rPr>
          <w:rFonts w:ascii="Times New Roman"/>
          <w:b w:val="false"/>
          <w:i w:val="false"/>
          <w:color w:val="000000"/>
          <w:sz w:val="28"/>
        </w:rPr>
        <w:t>плательщика,____________________________________________________________________,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адрес)</w:t>
      </w:r>
    </w:p>
    <w:p>
      <w:pPr>
        <w:spacing w:after="0"/>
        <w:ind w:left="0"/>
        <w:jc w:val="both"/>
      </w:pPr>
      <w:r>
        <w:rPr>
          <w:rFonts w:ascii="Times New Roman"/>
          <w:b w:val="false"/>
          <w:i w:val="false"/>
          <w:color w:val="000000"/>
          <w:sz w:val="28"/>
        </w:rPr>
        <w:t>составляющей на дату вынесения настоящего постановления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в цифрах и прописью)</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bookmarkStart w:name="z171" w:id="146"/>
      <w:r>
        <w:rPr>
          <w:rFonts w:ascii="Times New Roman"/>
          <w:b w:val="false"/>
          <w:i w:val="false"/>
          <w:color w:val="000000"/>
          <w:sz w:val="28"/>
        </w:rPr>
        <w:t>
      Меры принудительного взыскания налоговой задолженности, предусмотренные</w:t>
      </w:r>
    </w:p>
    <w:bookmarkEnd w:id="146"/>
    <w:p>
      <w:pPr>
        <w:spacing w:after="0"/>
        <w:ind w:left="0"/>
        <w:jc w:val="both"/>
      </w:pPr>
      <w:r>
        <w:rPr>
          <w:rFonts w:ascii="Times New Roman"/>
          <w:b w:val="false"/>
          <w:i w:val="false"/>
          <w:color w:val="000000"/>
          <w:sz w:val="28"/>
        </w:rPr>
        <w:t>статьями 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Кодекса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задолженности по таможенным платежам и</w:t>
      </w:r>
    </w:p>
    <w:p>
      <w:pPr>
        <w:spacing w:after="0"/>
        <w:ind w:left="0"/>
        <w:jc w:val="both"/>
      </w:pPr>
      <w:r>
        <w:rPr>
          <w:rFonts w:ascii="Times New Roman"/>
          <w:b w:val="false"/>
          <w:i w:val="false"/>
          <w:color w:val="000000"/>
          <w:sz w:val="28"/>
        </w:rPr>
        <w:t>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xml:space="preserve">предусмотренные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не привели к погашению задолженности по</w:t>
      </w:r>
    </w:p>
    <w:p>
      <w:pPr>
        <w:spacing w:after="0"/>
        <w:ind w:left="0"/>
        <w:jc w:val="both"/>
      </w:pPr>
      <w:r>
        <w:rPr>
          <w:rFonts w:ascii="Times New Roman"/>
          <w:b w:val="false"/>
          <w:i w:val="false"/>
          <w:color w:val="000000"/>
          <w:sz w:val="28"/>
        </w:rPr>
        <w:t>таможенным платежам и налогам, специальным, антидемпинговым, компенсационным</w:t>
      </w:r>
    </w:p>
    <w:p>
      <w:pPr>
        <w:spacing w:after="0"/>
        <w:ind w:left="0"/>
        <w:jc w:val="both"/>
      </w:pPr>
      <w:r>
        <w:rPr>
          <w:rFonts w:ascii="Times New Roman"/>
          <w:b w:val="false"/>
          <w:i w:val="false"/>
          <w:color w:val="000000"/>
          <w:sz w:val="28"/>
        </w:rPr>
        <w:t>пошлинам, пеней, процентов.</w:t>
      </w:r>
    </w:p>
    <w:p>
      <w:pPr>
        <w:spacing w:after="0"/>
        <w:ind w:left="0"/>
        <w:jc w:val="both"/>
      </w:pPr>
      <w:bookmarkStart w:name="z172" w:id="147"/>
      <w:r>
        <w:rPr>
          <w:rFonts w:ascii="Times New Roman"/>
          <w:b w:val="false"/>
          <w:i w:val="false"/>
          <w:color w:val="000000"/>
          <w:sz w:val="28"/>
        </w:rPr>
        <w:t xml:space="preserve">
      На основании вышеизложенного, руководствуясь </w:t>
      </w:r>
      <w:r>
        <w:rPr>
          <w:rFonts w:ascii="Times New Roman"/>
          <w:b w:val="false"/>
          <w:i w:val="false"/>
          <w:color w:val="000000"/>
          <w:sz w:val="28"/>
        </w:rPr>
        <w:t>статьей 124</w:t>
      </w:r>
      <w:r>
        <w:rPr>
          <w:rFonts w:ascii="Times New Roman"/>
          <w:b w:val="false"/>
          <w:i w:val="false"/>
          <w:color w:val="000000"/>
          <w:sz w:val="28"/>
        </w:rPr>
        <w:t xml:space="preserve"> Налогового кодекса,</w:t>
      </w:r>
    </w:p>
    <w:bookmarkEnd w:id="147"/>
    <w:p>
      <w:pPr>
        <w:spacing w:after="0"/>
        <w:ind w:left="0"/>
        <w:jc w:val="both"/>
      </w:pPr>
      <w:r>
        <w:rPr>
          <w:rFonts w:ascii="Times New Roman"/>
          <w:b w:val="false"/>
          <w:i w:val="false"/>
          <w:color w:val="000000"/>
          <w:sz w:val="28"/>
        </w:rPr>
        <w:t>статьей 131</w:t>
      </w:r>
      <w:r>
        <w:rPr>
          <w:rFonts w:ascii="Times New Roman"/>
          <w:b w:val="false"/>
          <w:i w:val="false"/>
          <w:color w:val="000000"/>
          <w:sz w:val="28"/>
        </w:rPr>
        <w:t xml:space="preserve"> Кодекса Республики Казахстан "О таможенном регулировании в Республике</w:t>
      </w:r>
    </w:p>
    <w:p>
      <w:pPr>
        <w:spacing w:after="0"/>
        <w:ind w:left="0"/>
        <w:jc w:val="both"/>
      </w:pPr>
      <w:r>
        <w:rPr>
          <w:rFonts w:ascii="Times New Roman"/>
          <w:b w:val="false"/>
          <w:i w:val="false"/>
          <w:color w:val="000000"/>
          <w:sz w:val="28"/>
        </w:rPr>
        <w:t>Казахстан"</w:t>
      </w:r>
    </w:p>
    <w:bookmarkStart w:name="z173" w:id="148"/>
    <w:p>
      <w:pPr>
        <w:spacing w:after="0"/>
        <w:ind w:left="0"/>
        <w:jc w:val="left"/>
      </w:pPr>
      <w:r>
        <w:rPr>
          <w:rFonts w:ascii="Times New Roman"/>
          <w:b/>
          <w:i w:val="false"/>
          <w:color w:val="000000"/>
        </w:rPr>
        <w:t xml:space="preserve">                                ПОСТАНОВИЛ:</w:t>
      </w:r>
    </w:p>
    <w:bookmarkEnd w:id="148"/>
    <w:p>
      <w:pPr>
        <w:spacing w:after="0"/>
        <w:ind w:left="0"/>
        <w:jc w:val="both"/>
      </w:pPr>
      <w:bookmarkStart w:name="z174" w:id="149"/>
      <w:r>
        <w:rPr>
          <w:rFonts w:ascii="Times New Roman"/>
          <w:b w:val="false"/>
          <w:i w:val="false"/>
          <w:color w:val="000000"/>
          <w:sz w:val="28"/>
        </w:rPr>
        <w:t>
      Обратить взыскание на имущество, ограниченное в распоряжении на основании</w:t>
      </w:r>
    </w:p>
    <w:bookmarkEnd w:id="149"/>
    <w:p>
      <w:pPr>
        <w:spacing w:after="0"/>
        <w:ind w:left="0"/>
        <w:jc w:val="both"/>
      </w:pPr>
      <w:r>
        <w:rPr>
          <w:rFonts w:ascii="Times New Roman"/>
          <w:b w:val="false"/>
          <w:i w:val="false"/>
          <w:color w:val="000000"/>
          <w:sz w:val="28"/>
        </w:rPr>
        <w:t>решения от "__"_______20 ___ года № ______</w:t>
      </w:r>
    </w:p>
    <w:p>
      <w:pPr>
        <w:spacing w:after="0"/>
        <w:ind w:left="0"/>
        <w:jc w:val="both"/>
      </w:pPr>
      <w:r>
        <w:rPr>
          <w:rFonts w:ascii="Times New Roman"/>
          <w:b w:val="false"/>
          <w:i w:val="false"/>
          <w:color w:val="000000"/>
          <w:sz w:val="28"/>
        </w:rPr>
        <w:t>и акта описи имущества от "___"___________20 __ года № 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bookmarkStart w:name="z175" w:id="150"/>
      <w:r>
        <w:rPr>
          <w:rFonts w:ascii="Times New Roman"/>
          <w:b w:val="false"/>
          <w:i w:val="false"/>
          <w:color w:val="000000"/>
          <w:sz w:val="28"/>
        </w:rPr>
        <w:t>
      Настоящее постановление составлено в двух экземплярах, один из которых с</w:t>
      </w:r>
    </w:p>
    <w:bookmarkEnd w:id="150"/>
    <w:p>
      <w:pPr>
        <w:spacing w:after="0"/>
        <w:ind w:left="0"/>
        <w:jc w:val="both"/>
      </w:pPr>
      <w:r>
        <w:rPr>
          <w:rFonts w:ascii="Times New Roman"/>
          <w:b w:val="false"/>
          <w:i w:val="false"/>
          <w:color w:val="000000"/>
          <w:sz w:val="28"/>
        </w:rPr>
        <w:t>приложением решения и акта описи передать для исполнения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юридического лица)</w:t>
      </w:r>
    </w:p>
    <w:p>
      <w:pPr>
        <w:spacing w:after="0"/>
        <w:ind w:left="0"/>
        <w:jc w:val="both"/>
      </w:pPr>
      <w:bookmarkStart w:name="z176" w:id="151"/>
      <w:r>
        <w:rPr>
          <w:rFonts w:ascii="Times New Roman"/>
          <w:b w:val="false"/>
          <w:i w:val="false"/>
          <w:color w:val="000000"/>
          <w:sz w:val="28"/>
        </w:rPr>
        <w:t>
      Ограниченное в распоряжении имущество находится на ответственном хранении</w:t>
      </w:r>
    </w:p>
    <w:bookmarkEnd w:id="15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материально ответственного лица</w:t>
      </w:r>
    </w:p>
    <w:p>
      <w:pPr>
        <w:spacing w:after="0"/>
        <w:ind w:left="0"/>
        <w:jc w:val="both"/>
      </w:pPr>
      <w:r>
        <w:rPr>
          <w:rFonts w:ascii="Times New Roman"/>
          <w:b w:val="false"/>
          <w:i w:val="false"/>
          <w:color w:val="000000"/>
          <w:sz w:val="28"/>
        </w:rPr>
        <w:t xml:space="preserve">                   налогоплательщика (налогового агента), плательщика)</w:t>
      </w:r>
    </w:p>
    <w:p>
      <w:pPr>
        <w:spacing w:after="0"/>
        <w:ind w:left="0"/>
        <w:jc w:val="both"/>
      </w:pPr>
      <w:r>
        <w:rPr>
          <w:rFonts w:ascii="Times New Roman"/>
          <w:b w:val="false"/>
          <w:i w:val="false"/>
          <w:color w:val="000000"/>
          <w:sz w:val="28"/>
        </w:rPr>
        <w:t>и находится по адресу: ___________________________________________________________</w:t>
      </w:r>
    </w:p>
    <w:p>
      <w:pPr>
        <w:spacing w:after="0"/>
        <w:ind w:left="0"/>
        <w:jc w:val="both"/>
      </w:pPr>
      <w:bookmarkStart w:name="z177" w:id="152"/>
      <w:r>
        <w:rPr>
          <w:rFonts w:ascii="Times New Roman"/>
          <w:b w:val="false"/>
          <w:i w:val="false"/>
          <w:color w:val="000000"/>
          <w:sz w:val="28"/>
        </w:rPr>
        <w:t>
      Место печати (за исключением юридических лиц, относящихся к субъектам частного</w:t>
      </w:r>
    </w:p>
    <w:bookmarkEnd w:id="152"/>
    <w:p>
      <w:pPr>
        <w:spacing w:after="0"/>
        <w:ind w:left="0"/>
        <w:jc w:val="both"/>
      </w:pPr>
      <w:r>
        <w:rPr>
          <w:rFonts w:ascii="Times New Roman"/>
          <w:b w:val="false"/>
          <w:i w:val="false"/>
          <w:color w:val="000000"/>
          <w:sz w:val="28"/>
        </w:rPr>
        <w:t xml:space="preserve">                                     предпринимательства)</w:t>
      </w:r>
    </w:p>
    <w:p>
      <w:pPr>
        <w:spacing w:after="0"/>
        <w:ind w:left="0"/>
        <w:jc w:val="both"/>
      </w:pPr>
      <w:bookmarkStart w:name="z178" w:id="153"/>
      <w:r>
        <w:rPr>
          <w:rFonts w:ascii="Times New Roman"/>
          <w:b w:val="false"/>
          <w:i w:val="false"/>
          <w:color w:val="000000"/>
          <w:sz w:val="28"/>
        </w:rPr>
        <w:t>
      Получено: ________________________________________________________________</w:t>
      </w:r>
    </w:p>
    <w:bookmarkEnd w:id="153"/>
    <w:p>
      <w:pPr>
        <w:spacing w:after="0"/>
        <w:ind w:left="0"/>
        <w:jc w:val="both"/>
      </w:pPr>
      <w:r>
        <w:rPr>
          <w:rFonts w:ascii="Times New Roman"/>
          <w:b w:val="false"/>
          <w:i w:val="false"/>
          <w:color w:val="000000"/>
          <w:sz w:val="28"/>
        </w:rPr>
        <w:t xml:space="preserve">                         (фамилия, имя, отчество (при его наличии) должностного лица</w:t>
      </w:r>
    </w:p>
    <w:p>
      <w:pPr>
        <w:spacing w:after="0"/>
        <w:ind w:left="0"/>
        <w:jc w:val="both"/>
      </w:pPr>
      <w:r>
        <w:rPr>
          <w:rFonts w:ascii="Times New Roman"/>
          <w:b w:val="false"/>
          <w:i w:val="false"/>
          <w:color w:val="000000"/>
          <w:sz w:val="28"/>
        </w:rPr>
        <w:t xml:space="preserve">                         уполномоченного юридического лица, дата получения, подпись)</w:t>
      </w:r>
    </w:p>
    <w:p>
      <w:pPr>
        <w:spacing w:after="0"/>
        <w:ind w:left="0"/>
        <w:jc w:val="both"/>
      </w:pPr>
      <w:bookmarkStart w:name="z179" w:id="154"/>
      <w:r>
        <w:rPr>
          <w:rFonts w:ascii="Times New Roman"/>
          <w:b w:val="false"/>
          <w:i w:val="false"/>
          <w:color w:val="000000"/>
          <w:sz w:val="28"/>
        </w:rPr>
        <w:t>
      Отправлено: ______________________________________________________________</w:t>
      </w:r>
    </w:p>
    <w:bookmarkEnd w:id="154"/>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55"/>
    <w:p>
      <w:pPr>
        <w:spacing w:after="0"/>
        <w:ind w:left="0"/>
        <w:jc w:val="left"/>
      </w:pPr>
      <w:r>
        <w:rPr>
          <w:rFonts w:ascii="Times New Roman"/>
          <w:b/>
          <w:i w:val="false"/>
          <w:color w:val="000000"/>
        </w:rPr>
        <w:t xml:space="preserve">    Уведомление об обращении взыскания на деньги на банковских счетах дебиторов</w:t>
      </w:r>
    </w:p>
    <w:bookmarkEnd w:id="1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184" w:id="156"/>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Кодекса Республики Казахстан "О налогах и</w:t>
      </w:r>
    </w:p>
    <w:bookmarkEnd w:id="156"/>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 xml:space="preserve">пункта 2 </w:t>
      </w:r>
      <w:r>
        <w:rPr>
          <w:rFonts w:ascii="Times New Roman"/>
          <w:b w:val="false"/>
          <w:i w:val="false"/>
          <w:color w:val="000000"/>
          <w:sz w:val="28"/>
        </w:rPr>
        <w:t>статьи 130</w:t>
      </w:r>
      <w:r>
        <w:rPr>
          <w:rFonts w:ascii="Times New Roman"/>
          <w:b w:val="false"/>
          <w:i w:val="false"/>
          <w:color w:val="000000"/>
          <w:sz w:val="28"/>
        </w:rPr>
        <w:t xml:space="preserve"> Кодекса Республики Казахстан "О таможенном регулировании в</w:t>
      </w:r>
    </w:p>
    <w:p>
      <w:pPr>
        <w:spacing w:after="0"/>
        <w:ind w:left="0"/>
        <w:jc w:val="both"/>
      </w:pPr>
      <w:r>
        <w:rPr>
          <w:rFonts w:ascii="Times New Roman"/>
          <w:b w:val="false"/>
          <w:i w:val="false"/>
          <w:color w:val="000000"/>
          <w:sz w:val="28"/>
        </w:rPr>
        <w:t>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(наименование дебитора 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bookmarkStart w:name="z185" w:id="157"/>
    <w:p>
      <w:pPr>
        <w:spacing w:after="0"/>
        <w:ind w:left="0"/>
        <w:jc w:val="both"/>
      </w:pPr>
      <w:r>
        <w:rPr>
          <w:rFonts w:ascii="Times New Roman"/>
          <w:b w:val="false"/>
          <w:i w:val="false"/>
          <w:color w:val="000000"/>
          <w:sz w:val="28"/>
        </w:rPr>
        <w:t>
      об обращении взыскания на деньги с Ваших банковских счетов в счет погашения:</w:t>
      </w:r>
    </w:p>
    <w:bookmarkEnd w:id="157"/>
    <w:bookmarkStart w:name="z186"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59"/>
    <w:p>
      <w:pPr>
        <w:spacing w:after="0"/>
        <w:ind w:left="0"/>
        <w:jc w:val="both"/>
      </w:pPr>
      <w:r>
        <w:rPr>
          <w:rFonts w:ascii="Times New Roman"/>
          <w:b w:val="false"/>
          <w:i w:val="false"/>
          <w:color w:val="000000"/>
          <w:sz w:val="28"/>
        </w:rPr>
        <w:t>
      налоговой задолженности налогоплательщика (налогового агента)</w:t>
      </w:r>
    </w:p>
    <w:bookmarkEnd w:id="159"/>
    <w:bookmarkStart w:name="z188"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89" w:id="161"/>
      <w:r>
        <w:rPr>
          <w:rFonts w:ascii="Times New Roman"/>
          <w:b w:val="false"/>
          <w:i w:val="false"/>
          <w:color w:val="000000"/>
          <w:sz w:val="28"/>
        </w:rPr>
        <w:t>
      задолженности по таможенным платежам и налогам, специальным,</w:t>
      </w:r>
    </w:p>
    <w:bookmarkEnd w:id="161"/>
    <w:p>
      <w:pPr>
        <w:spacing w:after="0"/>
        <w:ind w:left="0"/>
        <w:jc w:val="both"/>
      </w:pPr>
      <w:r>
        <w:rPr>
          <w:rFonts w:ascii="Times New Roman"/>
          <w:b w:val="false"/>
          <w:i w:val="false"/>
          <w:color w:val="000000"/>
          <w:sz w:val="28"/>
        </w:rPr>
        <w:t>антидемпинговым, компенсационным пошлинам, пеней, процентов 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налогоплательщика (налогового агента), плательщика, индивидуальный</w:t>
      </w:r>
    </w:p>
    <w:p>
      <w:pPr>
        <w:spacing w:after="0"/>
        <w:ind w:left="0"/>
        <w:jc w:val="both"/>
      </w:pPr>
      <w:r>
        <w:rPr>
          <w:rFonts w:ascii="Times New Roman"/>
          <w:b w:val="false"/>
          <w:i w:val="false"/>
          <w:color w:val="000000"/>
          <w:sz w:val="28"/>
        </w:rPr>
        <w:t xml:space="preserve">       идентификационный номер/бизнес-идентификационный номер (ИИН/БИН),</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на сумму ___________________________________________________________ тенге.</w:t>
      </w:r>
    </w:p>
    <w:p>
      <w:pPr>
        <w:spacing w:after="0"/>
        <w:ind w:left="0"/>
        <w:jc w:val="both"/>
      </w:pPr>
      <w:bookmarkStart w:name="z190" w:id="162"/>
      <w:r>
        <w:rPr>
          <w:rFonts w:ascii="Times New Roman"/>
          <w:b w:val="false"/>
          <w:i w:val="false"/>
          <w:color w:val="000000"/>
          <w:sz w:val="28"/>
        </w:rPr>
        <w:t>
      Со дня получения настоящего уведомления, Вам необходимо не позднее двадцати</w:t>
      </w:r>
    </w:p>
    <w:bookmarkEnd w:id="162"/>
    <w:p>
      <w:pPr>
        <w:spacing w:after="0"/>
        <w:ind w:left="0"/>
        <w:jc w:val="both"/>
      </w:pPr>
      <w:r>
        <w:rPr>
          <w:rFonts w:ascii="Times New Roman"/>
          <w:b w:val="false"/>
          <w:i w:val="false"/>
          <w:color w:val="000000"/>
          <w:sz w:val="28"/>
        </w:rPr>
        <w:t>рабочих дней представить 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акт сверки взаиморасчетов, составленный совместно с налогоплательщиком (налоговым</w:t>
      </w:r>
    </w:p>
    <w:p>
      <w:pPr>
        <w:spacing w:after="0"/>
        <w:ind w:left="0"/>
        <w:jc w:val="both"/>
      </w:pPr>
      <w:r>
        <w:rPr>
          <w:rFonts w:ascii="Times New Roman"/>
          <w:b w:val="false"/>
          <w:i w:val="false"/>
          <w:color w:val="000000"/>
          <w:sz w:val="28"/>
        </w:rPr>
        <w:t xml:space="preserve">агентом), плательщиком на дату получения уведомления, в соответствии с пунктом 3 </w:t>
      </w:r>
      <w:r>
        <w:rPr>
          <w:rFonts w:ascii="Times New Roman"/>
          <w:b w:val="false"/>
          <w:i w:val="false"/>
          <w:color w:val="000000"/>
          <w:sz w:val="28"/>
        </w:rPr>
        <w:t>статьи123</w:t>
      </w:r>
      <w:r>
        <w:rPr>
          <w:rFonts w:ascii="Times New Roman"/>
          <w:b w:val="false"/>
          <w:i w:val="false"/>
          <w:color w:val="000000"/>
          <w:sz w:val="28"/>
        </w:rPr>
        <w:t xml:space="preserve"> Налогового кодекса, с пунктом 2 </w:t>
      </w:r>
      <w:r>
        <w:rPr>
          <w:rFonts w:ascii="Times New Roman"/>
          <w:b w:val="false"/>
          <w:i w:val="false"/>
          <w:color w:val="000000"/>
          <w:sz w:val="28"/>
        </w:rPr>
        <w:t>статьи 130</w:t>
      </w:r>
      <w:r>
        <w:rPr>
          <w:rFonts w:ascii="Times New Roman"/>
          <w:b w:val="false"/>
          <w:i w:val="false"/>
          <w:color w:val="000000"/>
          <w:sz w:val="28"/>
        </w:rPr>
        <w:t xml:space="preserve"> Кодекса.</w:t>
      </w:r>
    </w:p>
    <w:p>
      <w:pPr>
        <w:spacing w:after="0"/>
        <w:ind w:left="0"/>
        <w:jc w:val="both"/>
      </w:pPr>
      <w:bookmarkStart w:name="z191" w:id="163"/>
      <w:r>
        <w:rPr>
          <w:rFonts w:ascii="Times New Roman"/>
          <w:b w:val="false"/>
          <w:i w:val="false"/>
          <w:color w:val="000000"/>
          <w:sz w:val="28"/>
        </w:rPr>
        <w:t>
      В случае невыполнения требований органа государственных доходов и их</w:t>
      </w:r>
    </w:p>
    <w:bookmarkEnd w:id="163"/>
    <w:p>
      <w:pPr>
        <w:spacing w:after="0"/>
        <w:ind w:left="0"/>
        <w:jc w:val="both"/>
      </w:pPr>
      <w:r>
        <w:rPr>
          <w:rFonts w:ascii="Times New Roman"/>
          <w:b w:val="false"/>
          <w:i w:val="false"/>
          <w:color w:val="000000"/>
          <w:sz w:val="28"/>
        </w:rPr>
        <w:t>должностных лиц к Вам будут применены меры административного взыскания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bookmarkStart w:name="z192" w:id="164"/>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w:t>
      </w:r>
    </w:p>
    <w:bookmarkEnd w:id="164"/>
    <w:p>
      <w:pPr>
        <w:spacing w:after="0"/>
        <w:ind w:left="0"/>
        <w:jc w:val="both"/>
      </w:pPr>
      <w:r>
        <w:rPr>
          <w:rFonts w:ascii="Times New Roman"/>
          <w:b w:val="false"/>
          <w:i w:val="false"/>
          <w:color w:val="000000"/>
          <w:sz w:val="28"/>
        </w:rPr>
        <w:t>обжаловать действия (бездействие) должностных лиц органов государственных доходов</w:t>
      </w:r>
    </w:p>
    <w:p>
      <w:pPr>
        <w:spacing w:after="0"/>
        <w:ind w:left="0"/>
        <w:jc w:val="both"/>
      </w:pPr>
      <w:r>
        <w:rPr>
          <w:rFonts w:ascii="Times New Roman"/>
          <w:b w:val="false"/>
          <w:i w:val="false"/>
          <w:color w:val="000000"/>
          <w:sz w:val="28"/>
        </w:rPr>
        <w:t>вышестоящему органу государственных доходов или в суд, а также в соответствии со</w:t>
      </w:r>
    </w:p>
    <w:p>
      <w:pPr>
        <w:spacing w:after="0"/>
        <w:ind w:left="0"/>
        <w:jc w:val="both"/>
      </w:pPr>
      <w:r>
        <w:rPr>
          <w:rFonts w:ascii="Times New Roman"/>
          <w:b w:val="false"/>
          <w:i w:val="false"/>
          <w:color w:val="000000"/>
          <w:sz w:val="28"/>
        </w:rPr>
        <w:t>статьей 21</w:t>
      </w:r>
      <w:r>
        <w:rPr>
          <w:rFonts w:ascii="Times New Roman"/>
          <w:b w:val="false"/>
          <w:i w:val="false"/>
          <w:color w:val="000000"/>
          <w:sz w:val="28"/>
        </w:rPr>
        <w:t xml:space="preserve"> Кодекса в порядке, установленном законодательством Республики Казахстан.</w:t>
      </w:r>
    </w:p>
    <w:p>
      <w:pPr>
        <w:spacing w:after="0"/>
        <w:ind w:left="0"/>
        <w:jc w:val="both"/>
      </w:pPr>
      <w:bookmarkStart w:name="z193" w:id="165"/>
      <w:r>
        <w:rPr>
          <w:rFonts w:ascii="Times New Roman"/>
          <w:b w:val="false"/>
          <w:i w:val="false"/>
          <w:color w:val="000000"/>
          <w:sz w:val="28"/>
        </w:rPr>
        <w:t>
      Руководитель (заместитель руководителя) органа государственных доходов</w:t>
      </w:r>
    </w:p>
    <w:bookmarkEnd w:id="16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194" w:id="166"/>
      <w:r>
        <w:rPr>
          <w:rFonts w:ascii="Times New Roman"/>
          <w:b w:val="false"/>
          <w:i w:val="false"/>
          <w:color w:val="000000"/>
          <w:sz w:val="28"/>
        </w:rPr>
        <w:t>
      Уведомление получил</w:t>
      </w:r>
    </w:p>
    <w:bookmarkEnd w:id="16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дебитора/должностного лица дебитора</w:t>
      </w:r>
    </w:p>
    <w:p>
      <w:pPr>
        <w:spacing w:after="0"/>
        <w:ind w:left="0"/>
        <w:jc w:val="both"/>
      </w:pPr>
      <w:r>
        <w:rPr>
          <w:rFonts w:ascii="Times New Roman"/>
          <w:b w:val="false"/>
          <w:i w:val="false"/>
          <w:color w:val="000000"/>
          <w:sz w:val="28"/>
        </w:rPr>
        <w:t>налогоплательщика (налогового агента), плательщика, подпись, печать (за исключением</w:t>
      </w:r>
    </w:p>
    <w:p>
      <w:pPr>
        <w:spacing w:after="0"/>
        <w:ind w:left="0"/>
        <w:jc w:val="both"/>
      </w:pPr>
      <w:r>
        <w:rPr>
          <w:rFonts w:ascii="Times New Roman"/>
          <w:b w:val="false"/>
          <w:i w:val="false"/>
          <w:color w:val="000000"/>
          <w:sz w:val="28"/>
        </w:rPr>
        <w:t>юридических лиц, относящихся к субъектам частного предпринимательства), дата)</w:t>
      </w:r>
    </w:p>
    <w:p>
      <w:pPr>
        <w:spacing w:after="0"/>
        <w:ind w:left="0"/>
        <w:jc w:val="both"/>
      </w:pPr>
      <w:bookmarkStart w:name="z195" w:id="167"/>
      <w:r>
        <w:rPr>
          <w:rFonts w:ascii="Times New Roman"/>
          <w:b w:val="false"/>
          <w:i w:val="false"/>
          <w:color w:val="000000"/>
          <w:sz w:val="28"/>
        </w:rPr>
        <w:t>
      Уведомление вручено дебитору налогоплательщика (налогового агента), плательщика</w:t>
      </w:r>
    </w:p>
    <w:bookmarkEnd w:id="16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196" w:id="168"/>
      <w:r>
        <w:rPr>
          <w:rFonts w:ascii="Times New Roman"/>
          <w:b w:val="false"/>
          <w:i w:val="false"/>
          <w:color w:val="000000"/>
          <w:sz w:val="28"/>
        </w:rPr>
        <w:t>
      Уведомление отправлено дебитору налогоплательщика (налогового агента),</w:t>
      </w:r>
    </w:p>
    <w:bookmarkEnd w:id="168"/>
    <w:p>
      <w:pPr>
        <w:spacing w:after="0"/>
        <w:ind w:left="0"/>
        <w:jc w:val="both"/>
      </w:pPr>
      <w:r>
        <w:rPr>
          <w:rFonts w:ascii="Times New Roman"/>
          <w:b w:val="false"/>
          <w:i w:val="false"/>
          <w:color w:val="000000"/>
          <w:sz w:val="28"/>
        </w:rPr>
        <w:t>плательщика 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169"/>
    <w:p>
      <w:pPr>
        <w:spacing w:after="0"/>
        <w:ind w:left="0"/>
        <w:jc w:val="left"/>
      </w:pPr>
      <w:r>
        <w:rPr>
          <w:rFonts w:ascii="Times New Roman"/>
          <w:b/>
          <w:i w:val="false"/>
          <w:color w:val="000000"/>
        </w:rPr>
        <w:t xml:space="preserve"> Решение об отмене решения об ограничении в распоряжении имуществом и акта описи имущества в счет налоговой задолженности налогоплательщика (налогового агента), задолженности по таможенным платежам, налогам, специальным, антидемпинговым, компенсационным пошлинам, пени, процентов плательщика</w:t>
      </w:r>
    </w:p>
    <w:bookmarkEnd w:id="1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201" w:id="170"/>
      <w:r>
        <w:rPr>
          <w:rFonts w:ascii="Times New Roman"/>
          <w:b w:val="false"/>
          <w:i w:val="false"/>
          <w:color w:val="000000"/>
          <w:sz w:val="28"/>
        </w:rPr>
        <w:t>
      _______________________________________________________________________________</w:t>
      </w:r>
    </w:p>
    <w:bookmarkEnd w:id="170"/>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в соответствии со: (указать X в соответствующей ячейке)</w:t>
      </w:r>
    </w:p>
    <w:bookmarkStart w:name="z202"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120</w:t>
      </w:r>
      <w:r>
        <w:rPr>
          <w:rFonts w:ascii="Times New Roman"/>
          <w:b w:val="false"/>
          <w:i w:val="false"/>
          <w:color w:val="000000"/>
          <w:sz w:val="28"/>
        </w:rPr>
        <w:t xml:space="preserve"> Кодекса Республики Казахстан "О налогах и других обязательных платежах в</w:t>
      </w:r>
    </w:p>
    <w:p>
      <w:pPr>
        <w:spacing w:after="0"/>
        <w:ind w:left="0"/>
        <w:jc w:val="both"/>
      </w:pPr>
      <w:r>
        <w:rPr>
          <w:rFonts w:ascii="Times New Roman"/>
          <w:b w:val="false"/>
          <w:i w:val="false"/>
          <w:color w:val="000000"/>
          <w:sz w:val="28"/>
        </w:rPr>
        <w:t>бюджет" (Налоговый кодекс)</w:t>
      </w:r>
    </w:p>
    <w:bookmarkStart w:name="z204"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127</w:t>
      </w:r>
      <w:r>
        <w:rPr>
          <w:rFonts w:ascii="Times New Roman"/>
          <w:b w:val="false"/>
          <w:i w:val="false"/>
          <w:color w:val="000000"/>
          <w:sz w:val="28"/>
        </w:rPr>
        <w:t xml:space="preserve"> Кодекса Республики Казахстан "О таможенном регулировании в Республике</w:t>
      </w:r>
    </w:p>
    <w:p>
      <w:pPr>
        <w:spacing w:after="0"/>
        <w:ind w:left="0"/>
        <w:jc w:val="both"/>
      </w:pPr>
      <w:r>
        <w:rPr>
          <w:rFonts w:ascii="Times New Roman"/>
          <w:b w:val="false"/>
          <w:i w:val="false"/>
          <w:color w:val="000000"/>
          <w:sz w:val="28"/>
        </w:rPr>
        <w:t>Казахстан"</w:t>
      </w:r>
    </w:p>
    <w:bookmarkStart w:name="z206" w:id="173"/>
    <w:p>
      <w:pPr>
        <w:spacing w:after="0"/>
        <w:ind w:left="0"/>
        <w:jc w:val="both"/>
      </w:pPr>
      <w:r>
        <w:rPr>
          <w:rFonts w:ascii="Times New Roman"/>
          <w:b w:val="false"/>
          <w:i w:val="false"/>
          <w:color w:val="000000"/>
          <w:sz w:val="28"/>
        </w:rPr>
        <w:t>
      в случаях: (указать X в соответствующей ячейке)</w:t>
      </w:r>
    </w:p>
    <w:bookmarkEnd w:id="173"/>
    <w:bookmarkStart w:name="z207"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75"/>
    <w:p>
      <w:pPr>
        <w:spacing w:after="0"/>
        <w:ind w:left="0"/>
        <w:jc w:val="both"/>
      </w:pPr>
      <w:r>
        <w:rPr>
          <w:rFonts w:ascii="Times New Roman"/>
          <w:b w:val="false"/>
          <w:i w:val="false"/>
          <w:color w:val="000000"/>
          <w:sz w:val="28"/>
        </w:rPr>
        <w:t>
      погашения налогоплательщиком (налоговым агентом), сумм налоговой задолженности,</w:t>
      </w:r>
    </w:p>
    <w:bookmarkEnd w:id="175"/>
    <w:bookmarkStart w:name="z209"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10" w:id="177"/>
      <w:r>
        <w:rPr>
          <w:rFonts w:ascii="Times New Roman"/>
          <w:b w:val="false"/>
          <w:i w:val="false"/>
          <w:color w:val="000000"/>
          <w:sz w:val="28"/>
        </w:rPr>
        <w:t>
      погашения плательщиком сумм задолженности по таможенным платежам и налогам,</w:t>
      </w:r>
    </w:p>
    <w:bookmarkEnd w:id="177"/>
    <w:p>
      <w:pPr>
        <w:spacing w:after="0"/>
        <w:ind w:left="0"/>
        <w:jc w:val="both"/>
      </w:pPr>
      <w:r>
        <w:rPr>
          <w:rFonts w:ascii="Times New Roman"/>
          <w:b w:val="false"/>
          <w:i w:val="false"/>
          <w:color w:val="000000"/>
          <w:sz w:val="28"/>
        </w:rPr>
        <w:t>специальным, антидемпинговым, компенсационным пошлинам, пеней, процентов;</w:t>
      </w:r>
    </w:p>
    <w:bookmarkStart w:name="z211"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12" w:id="179"/>
      <w:r>
        <w:rPr>
          <w:rFonts w:ascii="Times New Roman"/>
          <w:b w:val="false"/>
          <w:i w:val="false"/>
          <w:color w:val="000000"/>
          <w:sz w:val="28"/>
        </w:rPr>
        <w:t>
      вынесения решения уполномоченным органом или вступления в законную силу судебного</w:t>
      </w:r>
    </w:p>
    <w:bookmarkEnd w:id="179"/>
    <w:p>
      <w:pPr>
        <w:spacing w:after="0"/>
        <w:ind w:left="0"/>
        <w:jc w:val="both"/>
      </w:pPr>
      <w:r>
        <w:rPr>
          <w:rFonts w:ascii="Times New Roman"/>
          <w:b w:val="false"/>
          <w:i w:val="false"/>
          <w:color w:val="000000"/>
          <w:sz w:val="28"/>
        </w:rPr>
        <w:t>акта, отменяющих в обжалуемой части уведомление о результатах проверки;</w:t>
      </w:r>
    </w:p>
    <w:bookmarkStart w:name="z21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14" w:id="181"/>
      <w:r>
        <w:rPr>
          <w:rFonts w:ascii="Times New Roman"/>
          <w:b w:val="false"/>
          <w:i w:val="false"/>
          <w:color w:val="000000"/>
          <w:sz w:val="28"/>
        </w:rPr>
        <w:t>
      отзыва налогоплательщиком (налоговым агентом) своей жалобы на уведомление о</w:t>
      </w:r>
    </w:p>
    <w:bookmarkEnd w:id="181"/>
    <w:p>
      <w:pPr>
        <w:spacing w:after="0"/>
        <w:ind w:left="0"/>
        <w:jc w:val="both"/>
      </w:pPr>
      <w:r>
        <w:rPr>
          <w:rFonts w:ascii="Times New Roman"/>
          <w:b w:val="false"/>
          <w:i w:val="false"/>
          <w:color w:val="000000"/>
          <w:sz w:val="28"/>
        </w:rPr>
        <w:t>результатах проверки, отменяет решение об ограничении в распоряжении имуществом от</w:t>
      </w:r>
    </w:p>
    <w:p>
      <w:pPr>
        <w:spacing w:after="0"/>
        <w:ind w:left="0"/>
        <w:jc w:val="both"/>
      </w:pPr>
      <w:r>
        <w:rPr>
          <w:rFonts w:ascii="Times New Roman"/>
          <w:b w:val="false"/>
          <w:i w:val="false"/>
          <w:color w:val="000000"/>
          <w:sz w:val="28"/>
        </w:rPr>
        <w:t>"__" ___20__ года № ____ налогоплательщика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плательщика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юридический адрес)</w:t>
      </w:r>
    </w:p>
    <w:p>
      <w:pPr>
        <w:spacing w:after="0"/>
        <w:ind w:left="0"/>
        <w:jc w:val="both"/>
      </w:pPr>
      <w:r>
        <w:rPr>
          <w:rFonts w:ascii="Times New Roman"/>
          <w:b w:val="false"/>
          <w:i w:val="false"/>
          <w:color w:val="000000"/>
          <w:sz w:val="28"/>
        </w:rPr>
        <w:t>и акт описи имущества (при его наличии) от "__" ________ 20__года № ____.</w:t>
      </w:r>
    </w:p>
    <w:p>
      <w:pPr>
        <w:spacing w:after="0"/>
        <w:ind w:left="0"/>
        <w:jc w:val="both"/>
      </w:pPr>
      <w:bookmarkStart w:name="z215" w:id="182"/>
      <w:r>
        <w:rPr>
          <w:rFonts w:ascii="Times New Roman"/>
          <w:b w:val="false"/>
          <w:i w:val="false"/>
          <w:color w:val="000000"/>
          <w:sz w:val="28"/>
        </w:rPr>
        <w:t>
      Руководитель (заместитель руководителя) органа государственных доходов</w:t>
      </w:r>
    </w:p>
    <w:bookmarkEnd w:id="18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216" w:id="183"/>
      <w:r>
        <w:rPr>
          <w:rFonts w:ascii="Times New Roman"/>
          <w:b w:val="false"/>
          <w:i w:val="false"/>
          <w:color w:val="000000"/>
          <w:sz w:val="28"/>
        </w:rPr>
        <w:t>
      Решение получил:</w:t>
      </w:r>
    </w:p>
    <w:bookmarkEnd w:id="18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агента)/должностного лица налогоплательщика (налогового агента),</w:t>
      </w:r>
    </w:p>
    <w:p>
      <w:pPr>
        <w:spacing w:after="0"/>
        <w:ind w:left="0"/>
        <w:jc w:val="both"/>
      </w:pPr>
      <w:r>
        <w:rPr>
          <w:rFonts w:ascii="Times New Roman"/>
          <w:b w:val="false"/>
          <w:i w:val="false"/>
          <w:color w:val="000000"/>
          <w:sz w:val="28"/>
        </w:rPr>
        <w:t xml:space="preserve">       плательщика, подпись дата, печать (за исключением юридических лиц, относящихся</w:t>
      </w:r>
    </w:p>
    <w:p>
      <w:pPr>
        <w:spacing w:after="0"/>
        <w:ind w:left="0"/>
        <w:jc w:val="both"/>
      </w:pPr>
      <w:r>
        <w:rPr>
          <w:rFonts w:ascii="Times New Roman"/>
          <w:b w:val="false"/>
          <w:i w:val="false"/>
          <w:color w:val="000000"/>
          <w:sz w:val="28"/>
        </w:rPr>
        <w:t xml:space="preserve">                         к субъектам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184"/>
    <w:p>
      <w:pPr>
        <w:spacing w:after="0"/>
        <w:ind w:left="0"/>
        <w:jc w:val="left"/>
      </w:pPr>
      <w:r>
        <w:rPr>
          <w:rFonts w:ascii="Times New Roman"/>
          <w:b/>
          <w:i w:val="false"/>
          <w:color w:val="000000"/>
        </w:rPr>
        <w:t xml:space="preserve"> Решение об изменении срока исполнения налогового обязательства по уплате налогов и (или) плат</w:t>
      </w:r>
    </w:p>
    <w:bookmarkEnd w:id="1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221" w:id="185"/>
      <w:r>
        <w:rPr>
          <w:rFonts w:ascii="Times New Roman"/>
          <w:b w:val="false"/>
          <w:i w:val="false"/>
          <w:color w:val="000000"/>
          <w:sz w:val="28"/>
        </w:rPr>
        <w:t>
      В соответствии с главой 6 Кодекса Республики Казахстан "О налогах и других</w:t>
      </w:r>
    </w:p>
    <w:bookmarkEnd w:id="185"/>
    <w:p>
      <w:pPr>
        <w:spacing w:after="0"/>
        <w:ind w:left="0"/>
        <w:jc w:val="both"/>
      </w:pPr>
      <w:r>
        <w:rPr>
          <w:rFonts w:ascii="Times New Roman"/>
          <w:b w:val="false"/>
          <w:i w:val="false"/>
          <w:color w:val="000000"/>
          <w:sz w:val="28"/>
        </w:rPr>
        <w:t>обязательных платежах в бюджет" (Налоговый кодекс)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уполномоченного принимать решение об</w:t>
      </w:r>
    </w:p>
    <w:p>
      <w:pPr>
        <w:spacing w:after="0"/>
        <w:ind w:left="0"/>
        <w:jc w:val="both"/>
      </w:pPr>
      <w:r>
        <w:rPr>
          <w:rFonts w:ascii="Times New Roman"/>
          <w:b w:val="false"/>
          <w:i w:val="false"/>
          <w:color w:val="000000"/>
          <w:sz w:val="28"/>
        </w:rPr>
        <w:t>изменении сроков исполнения налогового обязательства по уплате налогов и (или) плат)</w:t>
      </w:r>
    </w:p>
    <w:p>
      <w:pPr>
        <w:spacing w:after="0"/>
        <w:ind w:left="0"/>
        <w:jc w:val="both"/>
      </w:pPr>
      <w:r>
        <w:rPr>
          <w:rFonts w:ascii="Times New Roman"/>
          <w:b w:val="false"/>
          <w:i w:val="false"/>
          <w:color w:val="000000"/>
          <w:sz w:val="28"/>
        </w:rPr>
        <w:t>рассмотрев заявление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 - идентификационный номер</w:t>
      </w:r>
    </w:p>
    <w:p>
      <w:pPr>
        <w:spacing w:after="0"/>
        <w:ind w:left="0"/>
        <w:jc w:val="both"/>
      </w:pPr>
      <w:r>
        <w:rPr>
          <w:rFonts w:ascii="Times New Roman"/>
          <w:b w:val="false"/>
          <w:i w:val="false"/>
          <w:color w:val="000000"/>
          <w:sz w:val="28"/>
        </w:rPr>
        <w:t xml:space="preserve">                               (ИИН/БИН)</w:t>
      </w:r>
    </w:p>
    <w:p>
      <w:pPr>
        <w:spacing w:after="0"/>
        <w:ind w:left="0"/>
        <w:jc w:val="both"/>
      </w:pPr>
      <w:r>
        <w:rPr>
          <w:rFonts w:ascii="Times New Roman"/>
          <w:b w:val="false"/>
          <w:i w:val="false"/>
          <w:color w:val="000000"/>
          <w:sz w:val="28"/>
        </w:rPr>
        <w:t>от "_____" "____" 20____ года № _______________ принял решение:</w:t>
      </w:r>
    </w:p>
    <w:p>
      <w:pPr>
        <w:spacing w:after="0"/>
        <w:ind w:left="0"/>
        <w:jc w:val="both"/>
      </w:pPr>
      <w:r>
        <w:rPr>
          <w:rFonts w:ascii="Times New Roman"/>
          <w:b w:val="false"/>
          <w:i w:val="false"/>
          <w:color w:val="000000"/>
          <w:sz w:val="28"/>
        </w:rPr>
        <w:t>(отмечается знаком X одна из соответствующих ячеек)</w:t>
      </w:r>
    </w:p>
    <w:bookmarkStart w:name="z222"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23" w:id="187"/>
      <w:r>
        <w:rPr>
          <w:rFonts w:ascii="Times New Roman"/>
          <w:b w:val="false"/>
          <w:i w:val="false"/>
          <w:color w:val="000000"/>
          <w:sz w:val="28"/>
        </w:rPr>
        <w:t>
       об отказе в предоставлении отсрочки или рассрочки по уплате налогов и (или) плат, в связи</w:t>
      </w:r>
    </w:p>
    <w:bookmarkEnd w:id="18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(указываются причины отказа)</w:t>
      </w:r>
    </w:p>
    <w:bookmarkStart w:name="z224" w:id="188"/>
    <w:p>
      <w:pPr>
        <w:spacing w:after="0"/>
        <w:ind w:left="0"/>
        <w:jc w:val="both"/>
      </w:pPr>
      <w:r>
        <w:rPr>
          <w:rFonts w:ascii="Times New Roman"/>
          <w:b w:val="false"/>
          <w:i w:val="false"/>
          <w:color w:val="000000"/>
          <w:sz w:val="28"/>
        </w:rPr>
        <w:t>
       о предоставлении отсрочки по уплате налогов и (или) плат</w:t>
      </w:r>
    </w:p>
    <w:bookmarkEnd w:id="188"/>
    <w:bookmarkStart w:name="z225"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190"/>
    <w:p>
      <w:pPr>
        <w:spacing w:after="0"/>
        <w:ind w:left="0"/>
        <w:jc w:val="both"/>
      </w:pPr>
      <w:r>
        <w:rPr>
          <w:rFonts w:ascii="Times New Roman"/>
          <w:b w:val="false"/>
          <w:i w:val="false"/>
          <w:color w:val="000000"/>
          <w:sz w:val="28"/>
        </w:rPr>
        <w:t>
       о предоставлении рассрочки по уплате налогов и (или) плат</w:t>
      </w:r>
    </w:p>
    <w:bookmarkEnd w:id="190"/>
    <w:bookmarkStart w:name="z227"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92"/>
    <w:p>
      <w:pPr>
        <w:spacing w:after="0"/>
        <w:ind w:left="0"/>
        <w:jc w:val="both"/>
      </w:pPr>
      <w:r>
        <w:rPr>
          <w:rFonts w:ascii="Times New Roman"/>
          <w:b w:val="false"/>
          <w:i w:val="false"/>
          <w:color w:val="000000"/>
          <w:sz w:val="28"/>
        </w:rPr>
        <w:t>
       тенге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или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или платы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93"/>
    <w:p>
      <w:pPr>
        <w:spacing w:after="0"/>
        <w:ind w:left="0"/>
        <w:jc w:val="both"/>
      </w:pPr>
      <w:r>
        <w:rPr>
          <w:rFonts w:ascii="Times New Roman"/>
          <w:b w:val="false"/>
          <w:i w:val="false"/>
          <w:color w:val="000000"/>
          <w:sz w:val="28"/>
        </w:rPr>
        <w:t>
      на период с "___" ___________ 20___ года по "___" _____________ 20___ года</w:t>
      </w:r>
    </w:p>
    <w:bookmarkEnd w:id="193"/>
    <w:bookmarkStart w:name="z230" w:id="194"/>
    <w:p>
      <w:pPr>
        <w:spacing w:after="0"/>
        <w:ind w:left="0"/>
        <w:jc w:val="both"/>
      </w:pPr>
      <w:r>
        <w:rPr>
          <w:rFonts w:ascii="Times New Roman"/>
          <w:b w:val="false"/>
          <w:i w:val="false"/>
          <w:color w:val="000000"/>
          <w:sz w:val="28"/>
        </w:rPr>
        <w:t>
      Приложение: график исполнения налогового обязательства на _______ листах.</w:t>
      </w:r>
    </w:p>
    <w:bookmarkEnd w:id="194"/>
    <w:p>
      <w:pPr>
        <w:spacing w:after="0"/>
        <w:ind w:left="0"/>
        <w:jc w:val="both"/>
      </w:pPr>
      <w:bookmarkStart w:name="z231" w:id="195"/>
      <w:r>
        <w:rPr>
          <w:rFonts w:ascii="Times New Roman"/>
          <w:b w:val="false"/>
          <w:i w:val="false"/>
          <w:color w:val="000000"/>
          <w:sz w:val="28"/>
        </w:rPr>
        <w:t>
      Руководитель (заместитель руководителя) _________________________</w:t>
      </w:r>
    </w:p>
    <w:bookmarkEnd w:id="19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(место печати (фамилия, имя, отчество (при его наличии)) (подпись)</w:t>
      </w:r>
    </w:p>
    <w:p>
      <w:pPr>
        <w:spacing w:after="0"/>
        <w:ind w:left="0"/>
        <w:jc w:val="both"/>
      </w:pPr>
      <w:bookmarkStart w:name="z232" w:id="196"/>
      <w:r>
        <w:rPr>
          <w:rFonts w:ascii="Times New Roman"/>
          <w:b w:val="false"/>
          <w:i w:val="false"/>
          <w:color w:val="000000"/>
          <w:sz w:val="28"/>
        </w:rPr>
        <w:t>
      Решение получил</w:t>
      </w:r>
    </w:p>
    <w:bookmarkEnd w:id="19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подпись, дата)</w:t>
      </w:r>
    </w:p>
    <w:p>
      <w:pPr>
        <w:spacing w:after="0"/>
        <w:ind w:left="0"/>
        <w:jc w:val="both"/>
      </w:pPr>
      <w:bookmarkStart w:name="z233" w:id="197"/>
      <w:r>
        <w:rPr>
          <w:rFonts w:ascii="Times New Roman"/>
          <w:b w:val="false"/>
          <w:i w:val="false"/>
          <w:color w:val="000000"/>
          <w:sz w:val="28"/>
        </w:rPr>
        <w:t>
      Решение отправлено налогоплательщику (налоговому агенту)</w:t>
      </w:r>
    </w:p>
    <w:bookmarkEnd w:id="197"/>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 финансов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февраля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198"/>
    <w:p>
      <w:pPr>
        <w:spacing w:after="0"/>
        <w:ind w:left="0"/>
        <w:jc w:val="left"/>
      </w:pPr>
      <w:r>
        <w:rPr>
          <w:rFonts w:ascii="Times New Roman"/>
          <w:b/>
          <w:i w:val="false"/>
          <w:color w:val="000000"/>
        </w:rPr>
        <w:t xml:space="preserve"> Уведомление о налоговой задолженности физических лиц</w:t>
      </w:r>
    </w:p>
    <w:bookmarkEnd w:id="1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247" w:id="199"/>
      <w:r>
        <w:rPr>
          <w:rFonts w:ascii="Times New Roman"/>
          <w:b w:val="false"/>
          <w:i w:val="false"/>
          <w:color w:val="000000"/>
          <w:sz w:val="28"/>
        </w:rPr>
        <w:t xml:space="preserve">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Кодекса Республики Казахстан "О налогах  и других</w:t>
      </w:r>
    </w:p>
    <w:bookmarkEnd w:id="199"/>
    <w:p>
      <w:pPr>
        <w:spacing w:after="0"/>
        <w:ind w:left="0"/>
        <w:jc w:val="both"/>
      </w:pPr>
      <w:r>
        <w:rPr>
          <w:rFonts w:ascii="Times New Roman"/>
          <w:b w:val="false"/>
          <w:i w:val="false"/>
          <w:color w:val="000000"/>
          <w:sz w:val="28"/>
        </w:rPr>
        <w:t>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248" w:id="200"/>
      <w:r>
        <w:rPr>
          <w:rFonts w:ascii="Times New Roman"/>
          <w:b w:val="false"/>
          <w:i w:val="false"/>
          <w:color w:val="000000"/>
          <w:sz w:val="28"/>
        </w:rPr>
        <w:t>
      Уведомляет Вас,</w:t>
      </w:r>
    </w:p>
    <w:bookmarkEnd w:id="20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(ИИН), адрес)</w:t>
      </w:r>
    </w:p>
    <w:p>
      <w:pPr>
        <w:spacing w:after="0"/>
        <w:ind w:left="0"/>
        <w:jc w:val="both"/>
      </w:pPr>
      <w:r>
        <w:rPr>
          <w:rFonts w:ascii="Times New Roman"/>
          <w:b w:val="false"/>
          <w:i w:val="false"/>
          <w:color w:val="000000"/>
          <w:sz w:val="28"/>
        </w:rPr>
        <w:t>что Вами не погашена сумма налоговой задолженности по следующим видам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(код назначения платежа (КНП)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(код назначения платежа (КНП)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201"/>
      <w:r>
        <w:rPr>
          <w:rFonts w:ascii="Times New Roman"/>
          <w:b w:val="false"/>
          <w:i w:val="false"/>
          <w:color w:val="000000"/>
          <w:sz w:val="28"/>
        </w:rPr>
        <w:t>
      Банковские реквизиты, необходимые для погашения указанной налоговой</w:t>
      </w:r>
    </w:p>
    <w:bookmarkEnd w:id="201"/>
    <w:p>
      <w:pPr>
        <w:spacing w:after="0"/>
        <w:ind w:left="0"/>
        <w:jc w:val="both"/>
      </w:pPr>
      <w:r>
        <w:rPr>
          <w:rFonts w:ascii="Times New Roman"/>
          <w:b w:val="false"/>
          <w:i w:val="false"/>
          <w:color w:val="000000"/>
          <w:sz w:val="28"/>
        </w:rPr>
        <w:t>задолженности:</w:t>
      </w:r>
    </w:p>
    <w:p>
      <w:pPr>
        <w:spacing w:after="0"/>
        <w:ind w:left="0"/>
        <w:jc w:val="both"/>
      </w:pPr>
      <w:bookmarkStart w:name="z250" w:id="202"/>
      <w:r>
        <w:rPr>
          <w:rFonts w:ascii="Times New Roman"/>
          <w:b w:val="false"/>
          <w:i w:val="false"/>
          <w:color w:val="000000"/>
          <w:sz w:val="28"/>
        </w:rPr>
        <w:t>
      наименование бенефициара:</w:t>
      </w:r>
    </w:p>
    <w:bookmarkEnd w:id="202"/>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(орган государственных доходов)</w:t>
      </w:r>
    </w:p>
    <w:bookmarkStart w:name="z251" w:id="203"/>
    <w:p>
      <w:pPr>
        <w:spacing w:after="0"/>
        <w:ind w:left="0"/>
        <w:jc w:val="both"/>
      </w:pPr>
      <w:r>
        <w:rPr>
          <w:rFonts w:ascii="Times New Roman"/>
          <w:b w:val="false"/>
          <w:i w:val="false"/>
          <w:color w:val="000000"/>
          <w:sz w:val="28"/>
        </w:rPr>
        <w:t>
      БИН бенефициара: ____________________________________________________</w:t>
      </w:r>
    </w:p>
    <w:bookmarkEnd w:id="203"/>
    <w:bookmarkStart w:name="z252" w:id="204"/>
    <w:p>
      <w:pPr>
        <w:spacing w:after="0"/>
        <w:ind w:left="0"/>
        <w:jc w:val="both"/>
      </w:pPr>
      <w:r>
        <w:rPr>
          <w:rFonts w:ascii="Times New Roman"/>
          <w:b w:val="false"/>
          <w:i w:val="false"/>
          <w:color w:val="000000"/>
          <w:sz w:val="28"/>
        </w:rPr>
        <w:t>
      Банк бенефициара:____________________________________________________</w:t>
      </w:r>
    </w:p>
    <w:bookmarkEnd w:id="204"/>
    <w:bookmarkStart w:name="z253" w:id="205"/>
    <w:p>
      <w:pPr>
        <w:spacing w:after="0"/>
        <w:ind w:left="0"/>
        <w:jc w:val="both"/>
      </w:pPr>
      <w:r>
        <w:rPr>
          <w:rFonts w:ascii="Times New Roman"/>
          <w:b w:val="false"/>
          <w:i w:val="false"/>
          <w:color w:val="000000"/>
          <w:sz w:val="28"/>
        </w:rPr>
        <w:t>
      БИК бенефициара: ____________________________________________________</w:t>
      </w:r>
    </w:p>
    <w:bookmarkEnd w:id="205"/>
    <w:p>
      <w:pPr>
        <w:spacing w:after="0"/>
        <w:ind w:left="0"/>
        <w:jc w:val="both"/>
      </w:pPr>
      <w:bookmarkStart w:name="z254" w:id="206"/>
      <w:r>
        <w:rPr>
          <w:rFonts w:ascii="Times New Roman"/>
          <w:b w:val="false"/>
          <w:i w:val="false"/>
          <w:color w:val="000000"/>
          <w:sz w:val="28"/>
        </w:rPr>
        <w:t>
      В случаях неуплаты или неполной уплаты сумм налоговой задолженности в размере</w:t>
      </w:r>
    </w:p>
    <w:bookmarkEnd w:id="206"/>
    <w:p>
      <w:pPr>
        <w:spacing w:after="0"/>
        <w:ind w:left="0"/>
        <w:jc w:val="both"/>
      </w:pPr>
      <w:r>
        <w:rPr>
          <w:rFonts w:ascii="Times New Roman"/>
          <w:b w:val="false"/>
          <w:i w:val="false"/>
          <w:color w:val="000000"/>
          <w:sz w:val="28"/>
        </w:rPr>
        <w:t>более 1-кратного месячного расчетного показателя, установленного законом о</w:t>
      </w:r>
    </w:p>
    <w:p>
      <w:pPr>
        <w:spacing w:after="0"/>
        <w:ind w:left="0"/>
        <w:jc w:val="both"/>
      </w:pPr>
      <w:r>
        <w:rPr>
          <w:rFonts w:ascii="Times New Roman"/>
          <w:b w:val="false"/>
          <w:i w:val="false"/>
          <w:color w:val="000000"/>
          <w:sz w:val="28"/>
        </w:rPr>
        <w:t>республиканском бюджете и действующего на 1 января соответствующего финансового</w:t>
      </w:r>
    </w:p>
    <w:p>
      <w:pPr>
        <w:spacing w:after="0"/>
        <w:ind w:left="0"/>
        <w:jc w:val="both"/>
      </w:pPr>
      <w:r>
        <w:rPr>
          <w:rFonts w:ascii="Times New Roman"/>
          <w:b w:val="false"/>
          <w:i w:val="false"/>
          <w:color w:val="000000"/>
          <w:sz w:val="28"/>
        </w:rPr>
        <w:t>года, по истечении тридцати рабочих дней со дня вручения уведомления о налоговой</w:t>
      </w:r>
    </w:p>
    <w:p>
      <w:pPr>
        <w:spacing w:after="0"/>
        <w:ind w:left="0"/>
        <w:jc w:val="both"/>
      </w:pPr>
      <w:r>
        <w:rPr>
          <w:rFonts w:ascii="Times New Roman"/>
          <w:b w:val="false"/>
          <w:i w:val="false"/>
          <w:color w:val="000000"/>
          <w:sz w:val="28"/>
        </w:rPr>
        <w:t>задолженности физических лиц орган государственных доходов выносит налоговый приказ о</w:t>
      </w:r>
    </w:p>
    <w:p>
      <w:pPr>
        <w:spacing w:after="0"/>
        <w:ind w:left="0"/>
        <w:jc w:val="both"/>
      </w:pPr>
      <w:r>
        <w:rPr>
          <w:rFonts w:ascii="Times New Roman"/>
          <w:b w:val="false"/>
          <w:i w:val="false"/>
          <w:color w:val="000000"/>
          <w:sz w:val="28"/>
        </w:rPr>
        <w:t>взыскании задолженности физического лица.</w:t>
      </w:r>
    </w:p>
    <w:p>
      <w:pPr>
        <w:spacing w:after="0"/>
        <w:ind w:left="0"/>
        <w:jc w:val="both"/>
      </w:pPr>
      <w:bookmarkStart w:name="z255" w:id="207"/>
      <w:r>
        <w:rPr>
          <w:rFonts w:ascii="Times New Roman"/>
          <w:b w:val="false"/>
          <w:i w:val="false"/>
          <w:color w:val="000000"/>
          <w:sz w:val="28"/>
        </w:rPr>
        <w:t>
      За каждый день просрочки исполнения налогового обязательства начисляется пеня,</w:t>
      </w:r>
    </w:p>
    <w:bookmarkEnd w:id="207"/>
    <w:p>
      <w:pPr>
        <w:spacing w:after="0"/>
        <w:ind w:left="0"/>
        <w:jc w:val="both"/>
      </w:pPr>
      <w:r>
        <w:rPr>
          <w:rFonts w:ascii="Times New Roman"/>
          <w:b w:val="false"/>
          <w:i w:val="false"/>
          <w:color w:val="000000"/>
          <w:sz w:val="28"/>
        </w:rPr>
        <w:t>начиная со дня, следующего за днем срока уплаты налога, в размере 1,25-кратной</w:t>
      </w:r>
    </w:p>
    <w:p>
      <w:pPr>
        <w:spacing w:after="0"/>
        <w:ind w:left="0"/>
        <w:jc w:val="both"/>
      </w:pPr>
      <w:r>
        <w:rPr>
          <w:rFonts w:ascii="Times New Roman"/>
          <w:b w:val="false"/>
          <w:i w:val="false"/>
          <w:color w:val="000000"/>
          <w:sz w:val="28"/>
        </w:rPr>
        <w:t>официальной ставки рефинансирования, установленной Национальным Банком Республики</w:t>
      </w:r>
    </w:p>
    <w:p>
      <w:pPr>
        <w:spacing w:after="0"/>
        <w:ind w:left="0"/>
        <w:jc w:val="both"/>
      </w:pPr>
      <w:r>
        <w:rPr>
          <w:rFonts w:ascii="Times New Roman"/>
          <w:b w:val="false"/>
          <w:i w:val="false"/>
          <w:color w:val="000000"/>
          <w:sz w:val="28"/>
        </w:rPr>
        <w:t>Казахстан на каждый день просрочки.</w:t>
      </w:r>
    </w:p>
    <w:p>
      <w:pPr>
        <w:spacing w:after="0"/>
        <w:ind w:left="0"/>
        <w:jc w:val="both"/>
      </w:pPr>
      <w:bookmarkStart w:name="z256" w:id="208"/>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w:t>
      </w:r>
    </w:p>
    <w:bookmarkEnd w:id="208"/>
    <w:p>
      <w:pPr>
        <w:spacing w:after="0"/>
        <w:ind w:left="0"/>
        <w:jc w:val="both"/>
      </w:pPr>
      <w:r>
        <w:rPr>
          <w:rFonts w:ascii="Times New Roman"/>
          <w:b w:val="false"/>
          <w:i w:val="false"/>
          <w:color w:val="000000"/>
          <w:sz w:val="28"/>
        </w:rPr>
        <w:t>действия (бездействие) должностных лиц органов государственных доходов вышестоящему</w:t>
      </w:r>
    </w:p>
    <w:p>
      <w:pPr>
        <w:spacing w:after="0"/>
        <w:ind w:left="0"/>
        <w:jc w:val="both"/>
      </w:pPr>
      <w:r>
        <w:rPr>
          <w:rFonts w:ascii="Times New Roman"/>
          <w:b w:val="false"/>
          <w:i w:val="false"/>
          <w:color w:val="000000"/>
          <w:sz w:val="28"/>
        </w:rPr>
        <w:t>органу государственных доходов или в суд, в порядке, предусмотренном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7" w:id="209"/>
      <w:r>
        <w:rPr>
          <w:rFonts w:ascii="Times New Roman"/>
          <w:b w:val="false"/>
          <w:i w:val="false"/>
          <w:color w:val="000000"/>
          <w:sz w:val="28"/>
        </w:rPr>
        <w:t>
      Руководитель (заместитель Руководителя) органа государственных доходов:</w:t>
      </w:r>
    </w:p>
    <w:bookmarkEnd w:id="20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258" w:id="210"/>
      <w:r>
        <w:rPr>
          <w:rFonts w:ascii="Times New Roman"/>
          <w:b w:val="false"/>
          <w:i w:val="false"/>
          <w:color w:val="000000"/>
          <w:sz w:val="28"/>
        </w:rPr>
        <w:t>
      Уведомление получил:</w:t>
      </w:r>
    </w:p>
    <w:bookmarkEnd w:id="21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259" w:id="211"/>
      <w:r>
        <w:rPr>
          <w:rFonts w:ascii="Times New Roman"/>
          <w:b w:val="false"/>
          <w:i w:val="false"/>
          <w:color w:val="000000"/>
          <w:sz w:val="28"/>
        </w:rPr>
        <w:t>
      Уведомление вручено плательщику:</w:t>
      </w:r>
    </w:p>
    <w:bookmarkEnd w:id="21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260" w:id="212"/>
      <w:r>
        <w:rPr>
          <w:rFonts w:ascii="Times New Roman"/>
          <w:b w:val="false"/>
          <w:i w:val="false"/>
          <w:color w:val="000000"/>
          <w:sz w:val="28"/>
        </w:rPr>
        <w:t>
      Уведомление отправлено плательщику:</w:t>
      </w:r>
    </w:p>
    <w:bookmarkEnd w:id="21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(подтверждающий документ о факте отправки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213"/>
    <w:p>
      <w:pPr>
        <w:spacing w:after="0"/>
        <w:ind w:left="0"/>
        <w:jc w:val="left"/>
      </w:pPr>
      <w:r>
        <w:rPr>
          <w:rFonts w:ascii="Times New Roman"/>
          <w:b/>
          <w:i w:val="false"/>
          <w:color w:val="000000"/>
        </w:rPr>
        <w:t xml:space="preserve"> Налоговый приказ о взыскании задолженности физического лица</w:t>
      </w:r>
    </w:p>
    <w:bookmarkEnd w:id="2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265" w:id="214"/>
      <w:r>
        <w:rPr>
          <w:rFonts w:ascii="Times New Roman"/>
          <w:b w:val="false"/>
          <w:i w:val="false"/>
          <w:color w:val="000000"/>
          <w:sz w:val="28"/>
        </w:rPr>
        <w:t xml:space="preserve">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Кодекса Республики Казахстан "О налогах и других</w:t>
      </w:r>
    </w:p>
    <w:bookmarkEnd w:id="214"/>
    <w:p>
      <w:pPr>
        <w:spacing w:after="0"/>
        <w:ind w:left="0"/>
        <w:jc w:val="both"/>
      </w:pPr>
      <w:r>
        <w:rPr>
          <w:rFonts w:ascii="Times New Roman"/>
          <w:b w:val="false"/>
          <w:i w:val="false"/>
          <w:color w:val="000000"/>
          <w:sz w:val="28"/>
        </w:rPr>
        <w:t>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bookmarkStart w:name="z266" w:id="215"/>
    <w:p>
      <w:pPr>
        <w:spacing w:after="0"/>
        <w:ind w:left="0"/>
        <w:jc w:val="both"/>
      </w:pPr>
      <w:r>
        <w:rPr>
          <w:rFonts w:ascii="Times New Roman"/>
          <w:b w:val="false"/>
          <w:i w:val="false"/>
          <w:color w:val="000000"/>
          <w:sz w:val="28"/>
        </w:rPr>
        <w:t>
                               ПРИКАЗЫВАЕТ:</w:t>
      </w:r>
    </w:p>
    <w:bookmarkEnd w:id="215"/>
    <w:p>
      <w:pPr>
        <w:spacing w:after="0"/>
        <w:ind w:left="0"/>
        <w:jc w:val="both"/>
      </w:pPr>
      <w:bookmarkStart w:name="z267" w:id="216"/>
      <w:r>
        <w:rPr>
          <w:rFonts w:ascii="Times New Roman"/>
          <w:b w:val="false"/>
          <w:i w:val="false"/>
          <w:color w:val="000000"/>
          <w:sz w:val="28"/>
        </w:rPr>
        <w:t>
      Взыскать с________________________________________________________________</w:t>
      </w:r>
    </w:p>
    <w:bookmarkEnd w:id="216"/>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индивидуальный идентификационный номер (ИИН), адрес)</w:t>
      </w:r>
    </w:p>
    <w:bookmarkStart w:name="z268" w:id="217"/>
    <w:p>
      <w:pPr>
        <w:spacing w:after="0"/>
        <w:ind w:left="0"/>
        <w:jc w:val="both"/>
      </w:pPr>
      <w:r>
        <w:rPr>
          <w:rFonts w:ascii="Times New Roman"/>
          <w:b w:val="false"/>
          <w:i w:val="false"/>
          <w:color w:val="000000"/>
          <w:sz w:val="28"/>
        </w:rPr>
        <w:t>
      Сумму налоговой задолженности по следующим видам налогов:</w:t>
      </w:r>
    </w:p>
    <w:bookmarkEnd w:id="217"/>
    <w:bookmarkStart w:name="z269" w:id="218"/>
    <w:p>
      <w:pPr>
        <w:spacing w:after="0"/>
        <w:ind w:left="0"/>
        <w:jc w:val="both"/>
      </w:pPr>
      <w:r>
        <w:rPr>
          <w:rFonts w:ascii="Times New Roman"/>
          <w:b w:val="false"/>
          <w:i w:val="false"/>
          <w:color w:val="000000"/>
          <w:sz w:val="28"/>
        </w:rPr>
        <w:t>
      Тенге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19"/>
    <w:p>
      <w:pPr>
        <w:spacing w:after="0"/>
        <w:ind w:left="0"/>
        <w:jc w:val="both"/>
      </w:pPr>
      <w:r>
        <w:rPr>
          <w:rFonts w:ascii="Times New Roman"/>
          <w:b w:val="false"/>
          <w:i w:val="false"/>
          <w:color w:val="000000"/>
          <w:sz w:val="28"/>
        </w:rPr>
        <w:t xml:space="preserve">
      В соответствии с подпунктом 8 пункта 2 </w:t>
      </w:r>
      <w:r>
        <w:rPr>
          <w:rFonts w:ascii="Times New Roman"/>
          <w:b w:val="false"/>
          <w:i w:val="false"/>
          <w:color w:val="000000"/>
          <w:sz w:val="28"/>
        </w:rPr>
        <w:t>статьи 114</w:t>
      </w:r>
      <w:r>
        <w:rPr>
          <w:rFonts w:ascii="Times New Roman"/>
          <w:b w:val="false"/>
          <w:i w:val="false"/>
          <w:color w:val="000000"/>
          <w:sz w:val="28"/>
        </w:rPr>
        <w:t xml:space="preserve"> Налогового кодекса налогоплательщику "___" __________ 20__ года вручено уведомление о (дата вручения уведомления) налоговой задолженности физических лиц _______________________________ (дата и № уведомления)</w:t>
      </w:r>
    </w:p>
    <w:bookmarkEnd w:id="219"/>
    <w:bookmarkStart w:name="z271" w:id="22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128</w:t>
      </w:r>
      <w:r>
        <w:rPr>
          <w:rFonts w:ascii="Times New Roman"/>
          <w:b w:val="false"/>
          <w:i w:val="false"/>
          <w:color w:val="000000"/>
          <w:sz w:val="28"/>
        </w:rPr>
        <w:t xml:space="preserve"> Налогового кодекса при непогашении физическим лицом налоговой задолженности налоговый орган не позднее пяти рабочих дней со дня вручения налогового приказа, подлежащего вручению физическому лицу в порядке, установленном пунктом 1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направляет такой налоговый приказ в соответствующие органы юстиции по территориальности либо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bookmarkEnd w:id="220"/>
    <w:bookmarkStart w:name="z272" w:id="22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221"/>
    <w:p>
      <w:pPr>
        <w:spacing w:after="0"/>
        <w:ind w:left="0"/>
        <w:jc w:val="both"/>
      </w:pPr>
      <w:bookmarkStart w:name="z273" w:id="222"/>
      <w:r>
        <w:rPr>
          <w:rFonts w:ascii="Times New Roman"/>
          <w:b w:val="false"/>
          <w:i w:val="false"/>
          <w:color w:val="000000"/>
          <w:sz w:val="28"/>
        </w:rPr>
        <w:t>
      Руководитель (заместитель руководителя) государственного органа</w:t>
      </w:r>
    </w:p>
    <w:bookmarkEnd w:id="22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74" w:id="223"/>
      <w:r>
        <w:rPr>
          <w:rFonts w:ascii="Times New Roman"/>
          <w:b w:val="false"/>
          <w:i w:val="false"/>
          <w:color w:val="000000"/>
          <w:sz w:val="28"/>
        </w:rPr>
        <w:t>
      Налоговый приказ о взыскании задолженности физического лица получил:</w:t>
      </w:r>
    </w:p>
    <w:bookmarkEnd w:id="22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налогоплательщика, подпись, дата)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исполнительного производства,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(заместитель) органа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(лица, их замещающие)</w:t>
            </w:r>
            <w:r>
              <w:br/>
            </w:r>
            <w:r>
              <w:rPr>
                <w:rFonts w:ascii="Times New Roman"/>
                <w:b w:val="false"/>
                <w:i w:val="false"/>
                <w:color w:val="000000"/>
                <w:sz w:val="20"/>
              </w:rPr>
              <w:t>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(подпись) (дата)</w:t>
            </w:r>
          </w:p>
        </w:tc>
      </w:tr>
    </w:tbl>
    <w:bookmarkStart w:name="z279" w:id="224"/>
    <w:p>
      <w:pPr>
        <w:spacing w:after="0"/>
        <w:ind w:left="0"/>
        <w:jc w:val="left"/>
      </w:pPr>
      <w:r>
        <w:rPr>
          <w:rFonts w:ascii="Times New Roman"/>
          <w:b/>
          <w:i w:val="false"/>
          <w:color w:val="000000"/>
        </w:rPr>
        <w:t xml:space="preserve"> АКТ</w:t>
      </w:r>
      <w:r>
        <w:br/>
      </w:r>
      <w:r>
        <w:rPr>
          <w:rFonts w:ascii="Times New Roman"/>
          <w:b/>
          <w:i w:val="false"/>
          <w:color w:val="000000"/>
        </w:rPr>
        <w:t>камеральной таможенной проверки № _______</w:t>
      </w:r>
    </w:p>
    <w:bookmarkEnd w:id="2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280" w:id="225"/>
      <w:r>
        <w:rPr>
          <w:rFonts w:ascii="Times New Roman"/>
          <w:b w:val="false"/>
          <w:i w:val="false"/>
          <w:color w:val="000000"/>
          <w:sz w:val="28"/>
        </w:rPr>
        <w:t>
      ____________________________________________________________________</w:t>
      </w:r>
    </w:p>
    <w:bookmarkEnd w:id="225"/>
    <w:p>
      <w:pPr>
        <w:spacing w:after="0"/>
        <w:ind w:left="0"/>
        <w:jc w:val="both"/>
      </w:pPr>
      <w:r>
        <w:rPr>
          <w:rFonts w:ascii="Times New Roman"/>
          <w:b w:val="false"/>
          <w:i w:val="false"/>
          <w:color w:val="000000"/>
          <w:sz w:val="28"/>
        </w:rPr>
        <w:t xml:space="preserve">                   (дата составления) (место проведения проверки)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статьями 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Таможенного кодекса Евразийского экономического</w:t>
      </w:r>
    </w:p>
    <w:p>
      <w:pPr>
        <w:spacing w:after="0"/>
        <w:ind w:left="0"/>
        <w:jc w:val="both"/>
      </w:pPr>
      <w:r>
        <w:rPr>
          <w:rFonts w:ascii="Times New Roman"/>
          <w:b w:val="false"/>
          <w:i w:val="false"/>
          <w:color w:val="000000"/>
          <w:sz w:val="28"/>
        </w:rPr>
        <w:t xml:space="preserve">союза и </w:t>
      </w:r>
      <w:r>
        <w:rPr>
          <w:rFonts w:ascii="Times New Roman"/>
          <w:b w:val="false"/>
          <w:i w:val="false"/>
          <w:color w:val="000000"/>
          <w:sz w:val="28"/>
        </w:rPr>
        <w:t>статьей 416</w:t>
      </w:r>
      <w:r>
        <w:rPr>
          <w:rFonts w:ascii="Times New Roman"/>
          <w:b w:val="false"/>
          <w:i w:val="false"/>
          <w:color w:val="000000"/>
          <w:sz w:val="28"/>
        </w:rPr>
        <w:t xml:space="preserve">, пункта 9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(далее – Кодекс), на основании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(основание назначения и (или) проведения таможенной проверки) проведена камеральная</w:t>
      </w:r>
    </w:p>
    <w:p>
      <w:pPr>
        <w:spacing w:after="0"/>
        <w:ind w:left="0"/>
        <w:jc w:val="both"/>
      </w:pPr>
      <w:r>
        <w:rPr>
          <w:rFonts w:ascii="Times New Roman"/>
          <w:b w:val="false"/>
          <w:i w:val="false"/>
          <w:color w:val="000000"/>
          <w:sz w:val="28"/>
        </w:rPr>
        <w:t>таможенная проверка должностными лицами: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должностных лиц органа</w:t>
      </w:r>
    </w:p>
    <w:p>
      <w:pPr>
        <w:spacing w:after="0"/>
        <w:ind w:left="0"/>
        <w:jc w:val="both"/>
      </w:pPr>
      <w:r>
        <w:rPr>
          <w:rFonts w:ascii="Times New Roman"/>
          <w:b w:val="false"/>
          <w:i w:val="false"/>
          <w:color w:val="000000"/>
          <w:sz w:val="28"/>
        </w:rPr>
        <w:t xml:space="preserve">                   государственных доходов, проводившего проверку)</w:t>
      </w:r>
    </w:p>
    <w:p>
      <w:pPr>
        <w:spacing w:after="0"/>
        <w:ind w:left="0"/>
        <w:jc w:val="both"/>
      </w:pPr>
      <w:r>
        <w:rPr>
          <w:rFonts w:ascii="Times New Roman"/>
          <w:b w:val="false"/>
          <w:i w:val="false"/>
          <w:color w:val="000000"/>
          <w:sz w:val="28"/>
        </w:rPr>
        <w:t>в отношении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либо полное наименование</w:t>
      </w:r>
    </w:p>
    <w:p>
      <w:pPr>
        <w:spacing w:after="0"/>
        <w:ind w:left="0"/>
        <w:jc w:val="both"/>
      </w:pPr>
      <w:r>
        <w:rPr>
          <w:rFonts w:ascii="Times New Roman"/>
          <w:b w:val="false"/>
          <w:i w:val="false"/>
          <w:color w:val="000000"/>
          <w:sz w:val="28"/>
        </w:rPr>
        <w:t xml:space="preserve">             проверяемого лица, сведения о месте нахождения и месте фактического</w:t>
      </w:r>
    </w:p>
    <w:p>
      <w:pPr>
        <w:spacing w:after="0"/>
        <w:ind w:left="0"/>
        <w:jc w:val="both"/>
      </w:pPr>
      <w:r>
        <w:rPr>
          <w:rFonts w:ascii="Times New Roman"/>
          <w:b w:val="false"/>
          <w:i w:val="false"/>
          <w:color w:val="000000"/>
          <w:sz w:val="28"/>
        </w:rPr>
        <w:t xml:space="preserve">             осуществления деятельности проверяемого лица, его индивидуальный</w:t>
      </w:r>
    </w:p>
    <w:p>
      <w:pPr>
        <w:spacing w:after="0"/>
        <w:ind w:left="0"/>
        <w:jc w:val="both"/>
      </w:pPr>
      <w:r>
        <w:rPr>
          <w:rFonts w:ascii="Times New Roman"/>
          <w:b w:val="false"/>
          <w:i w:val="false"/>
          <w:color w:val="000000"/>
          <w:sz w:val="28"/>
        </w:rPr>
        <w:t xml:space="preserve">             идентификационный номер/бизнес-идентификационный номер (ИИН, БИН)</w:t>
      </w:r>
    </w:p>
    <w:p>
      <w:pPr>
        <w:spacing w:after="0"/>
        <w:ind w:left="0"/>
        <w:jc w:val="both"/>
      </w:pPr>
      <w:bookmarkStart w:name="z281" w:id="226"/>
      <w:r>
        <w:rPr>
          <w:rFonts w:ascii="Times New Roman"/>
          <w:b w:val="false"/>
          <w:i w:val="false"/>
          <w:color w:val="000000"/>
          <w:sz w:val="28"/>
        </w:rPr>
        <w:t>
      Реквизиты текущего (расчетного) и иных банковских счетов проверяемого лица:</w:t>
      </w:r>
    </w:p>
    <w:bookmarkEnd w:id="22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Должностные лица других государственных органов, привлеченные в качестве специалистов</w:t>
      </w:r>
    </w:p>
    <w:p>
      <w:pPr>
        <w:spacing w:after="0"/>
        <w:ind w:left="0"/>
        <w:jc w:val="both"/>
      </w:pPr>
      <w:r>
        <w:rPr>
          <w:rFonts w:ascii="Times New Roman"/>
          <w:b w:val="false"/>
          <w:i w:val="false"/>
          <w:color w:val="000000"/>
          <w:sz w:val="28"/>
        </w:rPr>
        <w:t>к проведению таможенной проверки, их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w:t>
      </w:r>
    </w:p>
    <w:bookmarkStart w:name="z282" w:id="227"/>
    <w:p>
      <w:pPr>
        <w:spacing w:after="0"/>
        <w:ind w:left="0"/>
        <w:jc w:val="both"/>
      </w:pPr>
      <w:r>
        <w:rPr>
          <w:rFonts w:ascii="Times New Roman"/>
          <w:b w:val="false"/>
          <w:i w:val="false"/>
          <w:color w:val="000000"/>
          <w:sz w:val="28"/>
        </w:rPr>
        <w:t>
      Срок проведения проверки: с "____" _____ 20__ года по "____" _____ 20__ года.</w:t>
      </w:r>
    </w:p>
    <w:bookmarkEnd w:id="227"/>
    <w:p>
      <w:pPr>
        <w:spacing w:after="0"/>
        <w:ind w:left="0"/>
        <w:jc w:val="both"/>
      </w:pPr>
      <w:bookmarkStart w:name="z283" w:id="228"/>
      <w:r>
        <w:rPr>
          <w:rFonts w:ascii="Times New Roman"/>
          <w:b w:val="false"/>
          <w:i w:val="false"/>
          <w:color w:val="000000"/>
          <w:sz w:val="28"/>
        </w:rPr>
        <w:t>
      Сведения о проверенных документах, в том числе представленных проверяемым</w:t>
      </w:r>
    </w:p>
    <w:bookmarkEnd w:id="228"/>
    <w:p>
      <w:pPr>
        <w:spacing w:after="0"/>
        <w:ind w:left="0"/>
        <w:jc w:val="both"/>
      </w:pPr>
      <w:r>
        <w:rPr>
          <w:rFonts w:ascii="Times New Roman"/>
          <w:b w:val="false"/>
          <w:i w:val="false"/>
          <w:color w:val="000000"/>
          <w:sz w:val="28"/>
        </w:rPr>
        <w:t>лицом: ________________________________________________________________________</w:t>
      </w:r>
    </w:p>
    <w:p>
      <w:pPr>
        <w:spacing w:after="0"/>
        <w:ind w:left="0"/>
        <w:jc w:val="both"/>
      </w:pPr>
      <w:r>
        <w:rPr>
          <w:rFonts w:ascii="Times New Roman"/>
          <w:b w:val="false"/>
          <w:i w:val="false"/>
          <w:color w:val="000000"/>
          <w:sz w:val="28"/>
        </w:rPr>
        <w:t xml:space="preserve">       (виды проверенных документов, период к которому они относятся, и при</w:t>
      </w:r>
    </w:p>
    <w:p>
      <w:pPr>
        <w:spacing w:after="0"/>
        <w:ind w:left="0"/>
        <w:jc w:val="both"/>
      </w:pPr>
      <w:r>
        <w:rPr>
          <w:rFonts w:ascii="Times New Roman"/>
          <w:b w:val="false"/>
          <w:i w:val="false"/>
          <w:color w:val="000000"/>
          <w:sz w:val="28"/>
        </w:rPr>
        <w:t xml:space="preserve">                   необходимости перечень конкретных документов)</w:t>
      </w:r>
    </w:p>
    <w:p>
      <w:pPr>
        <w:spacing w:after="0"/>
        <w:ind w:left="0"/>
        <w:jc w:val="both"/>
      </w:pPr>
      <w:bookmarkStart w:name="z284" w:id="229"/>
      <w:r>
        <w:rPr>
          <w:rFonts w:ascii="Times New Roman"/>
          <w:b w:val="false"/>
          <w:i w:val="false"/>
          <w:color w:val="000000"/>
          <w:sz w:val="28"/>
        </w:rPr>
        <w:t>
      Сведения об использовании в ходе таможенной проверки иных форм таможенного</w:t>
      </w:r>
    </w:p>
    <w:bookmarkEnd w:id="229"/>
    <w:p>
      <w:pPr>
        <w:spacing w:after="0"/>
        <w:ind w:left="0"/>
        <w:jc w:val="both"/>
      </w:pPr>
      <w:r>
        <w:rPr>
          <w:rFonts w:ascii="Times New Roman"/>
          <w:b w:val="false"/>
          <w:i w:val="false"/>
          <w:color w:val="000000"/>
          <w:sz w:val="28"/>
        </w:rPr>
        <w:t xml:space="preserve">контроля,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(сведения о формах таможенного контроля, проведенных в ходе проверки)</w:t>
      </w:r>
    </w:p>
    <w:p>
      <w:pPr>
        <w:spacing w:after="0"/>
        <w:ind w:left="0"/>
        <w:jc w:val="both"/>
      </w:pPr>
      <w:bookmarkStart w:name="z285" w:id="230"/>
      <w:r>
        <w:rPr>
          <w:rFonts w:ascii="Times New Roman"/>
          <w:b w:val="false"/>
          <w:i w:val="false"/>
          <w:color w:val="000000"/>
          <w:sz w:val="28"/>
        </w:rPr>
        <w:t>
      Сведения о предыдущей проверке и принятых мерах по устранению ранее</w:t>
      </w:r>
    </w:p>
    <w:bookmarkEnd w:id="230"/>
    <w:p>
      <w:pPr>
        <w:spacing w:after="0"/>
        <w:ind w:left="0"/>
        <w:jc w:val="both"/>
      </w:pPr>
      <w:r>
        <w:rPr>
          <w:rFonts w:ascii="Times New Roman"/>
          <w:b w:val="false"/>
          <w:i w:val="false"/>
          <w:color w:val="000000"/>
          <w:sz w:val="28"/>
        </w:rPr>
        <w:t>выявленных нарушений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и (или)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286" w:id="231"/>
      <w:r>
        <w:rPr>
          <w:rFonts w:ascii="Times New Roman"/>
          <w:b w:val="false"/>
          <w:i w:val="false"/>
          <w:color w:val="000000"/>
          <w:sz w:val="28"/>
        </w:rPr>
        <w:t>
      В ходе проверки установлено: ______________________________________________</w:t>
      </w:r>
    </w:p>
    <w:bookmarkEnd w:id="23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фактов, свидетельствующих о нарушениях таможенного</w:t>
      </w:r>
    </w:p>
    <w:p>
      <w:pPr>
        <w:spacing w:after="0"/>
        <w:ind w:left="0"/>
        <w:jc w:val="both"/>
      </w:pPr>
      <w:r>
        <w:rPr>
          <w:rFonts w:ascii="Times New Roman"/>
          <w:b w:val="false"/>
          <w:i w:val="false"/>
          <w:color w:val="000000"/>
          <w:sz w:val="28"/>
        </w:rPr>
        <w:t>законодательства Евразийского экономического союза и (или) Республики Казахстан со</w:t>
      </w:r>
    </w:p>
    <w:p>
      <w:pPr>
        <w:spacing w:after="0"/>
        <w:ind w:left="0"/>
        <w:jc w:val="both"/>
      </w:pPr>
      <w:r>
        <w:rPr>
          <w:rFonts w:ascii="Times New Roman"/>
          <w:b w:val="false"/>
          <w:i w:val="false"/>
          <w:color w:val="000000"/>
          <w:sz w:val="28"/>
        </w:rPr>
        <w:t>ссылкой, на _________________________________ соответствующие нормы нормативных</w:t>
      </w:r>
    </w:p>
    <w:p>
      <w:pPr>
        <w:spacing w:after="0"/>
        <w:ind w:left="0"/>
        <w:jc w:val="both"/>
      </w:pPr>
      <w:r>
        <w:rPr>
          <w:rFonts w:ascii="Times New Roman"/>
          <w:b w:val="false"/>
          <w:i w:val="false"/>
          <w:color w:val="000000"/>
          <w:sz w:val="28"/>
        </w:rPr>
        <w:t>правовых актов, требования которых нарушены, либо сведения об их отсутствии).</w:t>
      </w:r>
    </w:p>
    <w:p>
      <w:pPr>
        <w:spacing w:after="0"/>
        <w:ind w:left="0"/>
        <w:jc w:val="both"/>
      </w:pPr>
      <w:bookmarkStart w:name="z287" w:id="232"/>
      <w:r>
        <w:rPr>
          <w:rFonts w:ascii="Times New Roman"/>
          <w:b w:val="false"/>
          <w:i w:val="false"/>
          <w:color w:val="000000"/>
          <w:sz w:val="28"/>
        </w:rPr>
        <w:t>
      Выводы по результатам таможенной проверки:</w:t>
      </w:r>
    </w:p>
    <w:bookmarkEnd w:id="232"/>
    <w:p>
      <w:pPr>
        <w:spacing w:after="0"/>
        <w:ind w:left="0"/>
        <w:jc w:val="both"/>
      </w:pPr>
      <w:r>
        <w:rPr>
          <w:rFonts w:ascii="Times New Roman"/>
          <w:b w:val="false"/>
          <w:i w:val="false"/>
          <w:color w:val="000000"/>
          <w:sz w:val="28"/>
        </w:rPr>
        <w:t>_______________________________________________________________________________</w:t>
      </w:r>
    </w:p>
    <w:bookmarkStart w:name="z288" w:id="233"/>
    <w:p>
      <w:pPr>
        <w:spacing w:after="0"/>
        <w:ind w:left="0"/>
        <w:jc w:val="both"/>
      </w:pPr>
      <w:r>
        <w:rPr>
          <w:rFonts w:ascii="Times New Roman"/>
          <w:b w:val="false"/>
          <w:i w:val="false"/>
          <w:color w:val="000000"/>
          <w:sz w:val="28"/>
        </w:rPr>
        <w:t>
      Приложения на _____ листах.</w:t>
      </w:r>
    </w:p>
    <w:bookmarkEnd w:id="233"/>
    <w:bookmarkStart w:name="z289" w:id="234"/>
    <w:p>
      <w:pPr>
        <w:spacing w:after="0"/>
        <w:ind w:left="0"/>
        <w:jc w:val="both"/>
      </w:pPr>
      <w:r>
        <w:rPr>
          <w:rFonts w:ascii="Times New Roman"/>
          <w:b w:val="false"/>
          <w:i w:val="false"/>
          <w:color w:val="000000"/>
          <w:sz w:val="28"/>
        </w:rPr>
        <w:t>
      Должностные лица, проводившие камеральную таможенную проверку:</w:t>
      </w:r>
    </w:p>
    <w:bookmarkEnd w:id="234"/>
    <w:p>
      <w:pPr>
        <w:spacing w:after="0"/>
        <w:ind w:left="0"/>
        <w:jc w:val="both"/>
      </w:pPr>
      <w:bookmarkStart w:name="z290" w:id="235"/>
      <w:r>
        <w:rPr>
          <w:rFonts w:ascii="Times New Roman"/>
          <w:b w:val="false"/>
          <w:i w:val="false"/>
          <w:color w:val="000000"/>
          <w:sz w:val="28"/>
        </w:rPr>
        <w:t>
      ___________________________________________________ _____________</w:t>
      </w:r>
    </w:p>
    <w:bookmarkEnd w:id="235"/>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291" w:id="236"/>
      <w:r>
        <w:rPr>
          <w:rFonts w:ascii="Times New Roman"/>
          <w:b w:val="false"/>
          <w:i w:val="false"/>
          <w:color w:val="000000"/>
          <w:sz w:val="28"/>
        </w:rPr>
        <w:t>
      ____________________________________________________ ____________</w:t>
      </w:r>
    </w:p>
    <w:bookmarkEnd w:id="236"/>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292" w:id="237"/>
      <w:r>
        <w:rPr>
          <w:rFonts w:ascii="Times New Roman"/>
          <w:b w:val="false"/>
          <w:i w:val="false"/>
          <w:color w:val="000000"/>
          <w:sz w:val="28"/>
        </w:rPr>
        <w:t>
      Второй экземпляр акта с _________ приложениями на ___ листах получил:</w:t>
      </w:r>
    </w:p>
    <w:bookmarkEnd w:id="237"/>
    <w:p>
      <w:pPr>
        <w:spacing w:after="0"/>
        <w:ind w:left="0"/>
        <w:jc w:val="both"/>
      </w:pPr>
      <w:r>
        <w:rPr>
          <w:rFonts w:ascii="Times New Roman"/>
          <w:b w:val="false"/>
          <w:i w:val="false"/>
          <w:color w:val="000000"/>
          <w:sz w:val="28"/>
        </w:rPr>
        <w:t>(количество приложений)</w:t>
      </w:r>
    </w:p>
    <w:p>
      <w:pPr>
        <w:spacing w:after="0"/>
        <w:ind w:left="0"/>
        <w:jc w:val="both"/>
      </w:pPr>
      <w:bookmarkStart w:name="z293" w:id="238"/>
      <w:r>
        <w:rPr>
          <w:rFonts w:ascii="Times New Roman"/>
          <w:b w:val="false"/>
          <w:i w:val="false"/>
          <w:color w:val="000000"/>
          <w:sz w:val="28"/>
        </w:rPr>
        <w:t>
      _______________________________________________ ______________</w:t>
      </w:r>
    </w:p>
    <w:bookmarkEnd w:id="238"/>
    <w:p>
      <w:pPr>
        <w:spacing w:after="0"/>
        <w:ind w:left="0"/>
        <w:jc w:val="both"/>
      </w:pPr>
      <w:r>
        <w:rPr>
          <w:rFonts w:ascii="Times New Roman"/>
          <w:b w:val="false"/>
          <w:i w:val="false"/>
          <w:color w:val="000000"/>
          <w:sz w:val="28"/>
        </w:rPr>
        <w:t xml:space="preserve">       (должность, фамилия, отчество (при его наличии), (подпись) паспортные данные</w:t>
      </w:r>
    </w:p>
    <w:p>
      <w:pPr>
        <w:spacing w:after="0"/>
        <w:ind w:left="0"/>
        <w:jc w:val="both"/>
      </w:pPr>
      <w:r>
        <w:rPr>
          <w:rFonts w:ascii="Times New Roman"/>
          <w:b w:val="false"/>
          <w:i w:val="false"/>
          <w:color w:val="000000"/>
          <w:sz w:val="28"/>
        </w:rPr>
        <w:t xml:space="preserve">                   лица, получившего второй экземпляр акта)</w:t>
      </w:r>
    </w:p>
    <w:p>
      <w:pPr>
        <w:spacing w:after="0"/>
        <w:ind w:left="0"/>
        <w:jc w:val="both"/>
      </w:pPr>
      <w:bookmarkStart w:name="z294" w:id="239"/>
      <w:r>
        <w:rPr>
          <w:rFonts w:ascii="Times New Roman"/>
          <w:b w:val="false"/>
          <w:i w:val="false"/>
          <w:color w:val="000000"/>
          <w:sz w:val="28"/>
        </w:rPr>
        <w:t>
      Второй экземпляр акта направлен проверяемому лицу</w:t>
      </w:r>
    </w:p>
    <w:bookmarkEnd w:id="239"/>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направления и (или) получения)</w:t>
      </w:r>
    </w:p>
    <w:bookmarkStart w:name="z295" w:id="240"/>
    <w:p>
      <w:pPr>
        <w:spacing w:after="0"/>
        <w:ind w:left="0"/>
        <w:jc w:val="both"/>
      </w:pPr>
      <w:r>
        <w:rPr>
          <w:rFonts w:ascii="Times New Roman"/>
          <w:b w:val="false"/>
          <w:i w:val="false"/>
          <w:color w:val="000000"/>
          <w:sz w:val="28"/>
        </w:rPr>
        <w:t>
      "____" ___________ 20___ года (дата получения второго экземпляра акта)</w:t>
      </w:r>
    </w:p>
    <w:bookmarkEnd w:id="240"/>
    <w:p>
      <w:pPr>
        <w:spacing w:after="0"/>
        <w:ind w:left="0"/>
        <w:jc w:val="both"/>
      </w:pPr>
      <w:bookmarkStart w:name="z296" w:id="241"/>
      <w:r>
        <w:rPr>
          <w:rFonts w:ascii="Times New Roman"/>
          <w:b w:val="false"/>
          <w:i w:val="false"/>
          <w:color w:val="000000"/>
          <w:sz w:val="28"/>
        </w:rPr>
        <w:t>
      Согласовано:____________________________________________________</w:t>
      </w:r>
    </w:p>
    <w:bookmarkEnd w:id="241"/>
    <w:p>
      <w:pPr>
        <w:spacing w:after="0"/>
        <w:ind w:left="0"/>
        <w:jc w:val="both"/>
      </w:pPr>
      <w:r>
        <w:rPr>
          <w:rFonts w:ascii="Times New Roman"/>
          <w:b w:val="false"/>
          <w:i w:val="false"/>
          <w:color w:val="000000"/>
          <w:sz w:val="28"/>
        </w:rPr>
        <w:t xml:space="preserve">                   (фамилия, инициалы руководителя подразделения (подпись)</w:t>
      </w:r>
    </w:p>
    <w:p>
      <w:pPr>
        <w:spacing w:after="0"/>
        <w:ind w:left="0"/>
        <w:jc w:val="both"/>
      </w:pPr>
      <w:r>
        <w:rPr>
          <w:rFonts w:ascii="Times New Roman"/>
          <w:b w:val="false"/>
          <w:i w:val="false"/>
          <w:color w:val="000000"/>
          <w:sz w:val="28"/>
        </w:rPr>
        <w:t xml:space="preserve">                               пост-таможенного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42"/>
    <w:p>
      <w:pPr>
        <w:spacing w:after="0"/>
        <w:ind w:left="0"/>
        <w:jc w:val="left"/>
      </w:pPr>
      <w:r>
        <w:rPr>
          <w:rFonts w:ascii="Times New Roman"/>
          <w:b/>
          <w:i w:val="false"/>
          <w:color w:val="000000"/>
        </w:rPr>
        <w:t xml:space="preserve"> ПРОТОКОЛ об отказе проверяемого лица в обеспечении доступа на объект должностных лиц органов государственных доходов № ____________</w:t>
      </w:r>
    </w:p>
    <w:bookmarkEnd w:id="2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301" w:id="243"/>
      <w:r>
        <w:rPr>
          <w:rFonts w:ascii="Times New Roman"/>
          <w:b w:val="false"/>
          <w:i w:val="false"/>
          <w:color w:val="000000"/>
          <w:sz w:val="28"/>
        </w:rPr>
        <w:t>
      ________________________________________________________________________________</w:t>
      </w:r>
    </w:p>
    <w:bookmarkEnd w:id="243"/>
    <w:p>
      <w:pPr>
        <w:spacing w:after="0"/>
        <w:ind w:left="0"/>
        <w:jc w:val="both"/>
      </w:pPr>
      <w:r>
        <w:rPr>
          <w:rFonts w:ascii="Times New Roman"/>
          <w:b w:val="false"/>
          <w:i w:val="false"/>
          <w:color w:val="000000"/>
          <w:sz w:val="28"/>
        </w:rPr>
        <w:t xml:space="preserve">                   (дата составления) (место проведения проверки)</w:t>
      </w:r>
    </w:p>
    <w:p>
      <w:pPr>
        <w:spacing w:after="0"/>
        <w:ind w:left="0"/>
        <w:jc w:val="both"/>
      </w:pPr>
      <w:bookmarkStart w:name="z302" w:id="244"/>
      <w:r>
        <w:rPr>
          <w:rFonts w:ascii="Times New Roman"/>
          <w:b w:val="false"/>
          <w:i w:val="false"/>
          <w:color w:val="000000"/>
          <w:sz w:val="28"/>
        </w:rPr>
        <w:t>
      Мною, ____________________________________________________________________</w:t>
      </w:r>
    </w:p>
    <w:bookmarkEnd w:id="244"/>
    <w:p>
      <w:pPr>
        <w:spacing w:after="0"/>
        <w:ind w:left="0"/>
        <w:jc w:val="both"/>
      </w:pPr>
      <w:r>
        <w:rPr>
          <w:rFonts w:ascii="Times New Roman"/>
          <w:b w:val="false"/>
          <w:i w:val="false"/>
          <w:color w:val="000000"/>
          <w:sz w:val="28"/>
        </w:rPr>
        <w:t xml:space="preserve">       (фамилия, имя, отчество (при его наличии) и должность лица, составившего протокол)</w:t>
      </w:r>
    </w:p>
    <w:p>
      <w:pPr>
        <w:spacing w:after="0"/>
        <w:ind w:left="0"/>
        <w:jc w:val="both"/>
      </w:pPr>
      <w:bookmarkStart w:name="z303" w:id="245"/>
      <w:r>
        <w:rPr>
          <w:rFonts w:ascii="Times New Roman"/>
          <w:b w:val="false"/>
          <w:i w:val="false"/>
          <w:color w:val="000000"/>
          <w:sz w:val="28"/>
        </w:rPr>
        <w:t xml:space="preserve">
      В соответствии пунктом 4 </w:t>
      </w:r>
      <w:r>
        <w:rPr>
          <w:rFonts w:ascii="Times New Roman"/>
          <w:b w:val="false"/>
          <w:i w:val="false"/>
          <w:color w:val="000000"/>
          <w:sz w:val="28"/>
        </w:rPr>
        <w:t>статьи 334</w:t>
      </w:r>
      <w:r>
        <w:rPr>
          <w:rFonts w:ascii="Times New Roman"/>
          <w:b w:val="false"/>
          <w:i w:val="false"/>
          <w:color w:val="000000"/>
          <w:sz w:val="28"/>
        </w:rPr>
        <w:t xml:space="preserve"> Таможенного кодекса Евразийского</w:t>
      </w:r>
    </w:p>
    <w:bookmarkEnd w:id="245"/>
    <w:p>
      <w:pPr>
        <w:spacing w:after="0"/>
        <w:ind w:left="0"/>
        <w:jc w:val="both"/>
      </w:pPr>
      <w:r>
        <w:rPr>
          <w:rFonts w:ascii="Times New Roman"/>
          <w:b w:val="false"/>
          <w:i w:val="false"/>
          <w:color w:val="000000"/>
          <w:sz w:val="28"/>
        </w:rPr>
        <w:t xml:space="preserve">экономического союза и пунктом 4 </w:t>
      </w:r>
      <w:r>
        <w:rPr>
          <w:rFonts w:ascii="Times New Roman"/>
          <w:b w:val="false"/>
          <w:i w:val="false"/>
          <w:color w:val="000000"/>
          <w:sz w:val="28"/>
        </w:rPr>
        <w:t>статьи 420</w:t>
      </w:r>
      <w:r>
        <w:rPr>
          <w:rFonts w:ascii="Times New Roman"/>
          <w:b w:val="false"/>
          <w:i w:val="false"/>
          <w:color w:val="000000"/>
          <w:sz w:val="28"/>
        </w:rPr>
        <w:t xml:space="preserve"> Кодекса Республики Казахстан "О</w:t>
      </w:r>
    </w:p>
    <w:p>
      <w:pPr>
        <w:spacing w:after="0"/>
        <w:ind w:left="0"/>
        <w:jc w:val="both"/>
      </w:pPr>
      <w:r>
        <w:rPr>
          <w:rFonts w:ascii="Times New Roman"/>
          <w:b w:val="false"/>
          <w:i w:val="false"/>
          <w:color w:val="000000"/>
          <w:sz w:val="28"/>
        </w:rPr>
        <w:t>таможенном регулировании в Республике Казахстан" (далее – Кодекс) составлен настоящий</w:t>
      </w:r>
    </w:p>
    <w:p>
      <w:pPr>
        <w:spacing w:after="0"/>
        <w:ind w:left="0"/>
        <w:jc w:val="both"/>
      </w:pPr>
      <w:r>
        <w:rPr>
          <w:rFonts w:ascii="Times New Roman"/>
          <w:b w:val="false"/>
          <w:i w:val="false"/>
          <w:color w:val="000000"/>
          <w:sz w:val="28"/>
        </w:rPr>
        <w:t>протокол об отказе проверяемого лица в обеспечении доступа на объект должностных лиц</w:t>
      </w:r>
    </w:p>
    <w:p>
      <w:pPr>
        <w:spacing w:after="0"/>
        <w:ind w:left="0"/>
        <w:jc w:val="both"/>
      </w:pPr>
      <w:r>
        <w:rPr>
          <w:rFonts w:ascii="Times New Roman"/>
          <w:b w:val="false"/>
          <w:i w:val="false"/>
          <w:color w:val="000000"/>
          <w:sz w:val="28"/>
        </w:rPr>
        <w:t>органов государственных доходов.</w:t>
      </w:r>
    </w:p>
    <w:p>
      <w:pPr>
        <w:spacing w:after="0"/>
        <w:ind w:left="0"/>
        <w:jc w:val="both"/>
      </w:pPr>
      <w:bookmarkStart w:name="z304" w:id="246"/>
      <w:r>
        <w:rPr>
          <w:rFonts w:ascii="Times New Roman"/>
          <w:b w:val="false"/>
          <w:i w:val="false"/>
          <w:color w:val="000000"/>
          <w:sz w:val="28"/>
        </w:rPr>
        <w:t>
      При проведении выездной таможенной проверке деятельности</w:t>
      </w:r>
    </w:p>
    <w:bookmarkEnd w:id="2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адрес и реквизиты проверяемого лица)</w:t>
      </w:r>
    </w:p>
    <w:p>
      <w:pPr>
        <w:spacing w:after="0"/>
        <w:ind w:left="0"/>
        <w:jc w:val="both"/>
      </w:pPr>
      <w:r>
        <w:rPr>
          <w:rFonts w:ascii="Times New Roman"/>
          <w:b w:val="false"/>
          <w:i w:val="false"/>
          <w:color w:val="000000"/>
          <w:sz w:val="28"/>
        </w:rPr>
        <w:t>нарушены требования органов государственных доходов по обеспечению доступа на объект</w:t>
      </w:r>
    </w:p>
    <w:p>
      <w:pPr>
        <w:spacing w:after="0"/>
        <w:ind w:left="0"/>
        <w:jc w:val="both"/>
      </w:pPr>
      <w:r>
        <w:rPr>
          <w:rFonts w:ascii="Times New Roman"/>
          <w:b w:val="false"/>
          <w:i w:val="false"/>
          <w:color w:val="000000"/>
          <w:sz w:val="28"/>
        </w:rPr>
        <w:t>должностных лиц органов государственных доходов, что влечет ответственность в</w:t>
      </w:r>
    </w:p>
    <w:p>
      <w:pPr>
        <w:spacing w:after="0"/>
        <w:ind w:left="0"/>
        <w:jc w:val="both"/>
      </w:pPr>
      <w:r>
        <w:rPr>
          <w:rFonts w:ascii="Times New Roman"/>
          <w:b w:val="false"/>
          <w:i w:val="false"/>
          <w:color w:val="000000"/>
          <w:sz w:val="28"/>
        </w:rPr>
        <w:t>соответствии с главой 29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w:t>
      </w:r>
    </w:p>
    <w:p>
      <w:pPr>
        <w:spacing w:after="0"/>
        <w:ind w:left="0"/>
        <w:jc w:val="both"/>
      </w:pPr>
      <w:bookmarkStart w:name="z305" w:id="247"/>
      <w:r>
        <w:rPr>
          <w:rFonts w:ascii="Times New Roman"/>
          <w:b w:val="false"/>
          <w:i w:val="false"/>
          <w:color w:val="000000"/>
          <w:sz w:val="28"/>
        </w:rPr>
        <w:t>
      При этом необоснованный отказ в доступе должностных лиц влечет приостановление</w:t>
      </w:r>
    </w:p>
    <w:bookmarkEnd w:id="247"/>
    <w:p>
      <w:pPr>
        <w:spacing w:after="0"/>
        <w:ind w:left="0"/>
        <w:jc w:val="both"/>
      </w:pPr>
      <w:r>
        <w:rPr>
          <w:rFonts w:ascii="Times New Roman"/>
          <w:b w:val="false"/>
          <w:i w:val="false"/>
          <w:color w:val="000000"/>
          <w:sz w:val="28"/>
        </w:rPr>
        <w:t>расходных операций по банковским счетам проверяемого лица в порядке, предусмотренном</w:t>
      </w:r>
    </w:p>
    <w:p>
      <w:pPr>
        <w:spacing w:after="0"/>
        <w:ind w:left="0"/>
        <w:jc w:val="both"/>
      </w:pPr>
      <w:r>
        <w:rPr>
          <w:rFonts w:ascii="Times New Roman"/>
          <w:b w:val="false"/>
          <w:i w:val="false"/>
          <w:color w:val="000000"/>
          <w:sz w:val="28"/>
        </w:rPr>
        <w:t>статьей 125</w:t>
      </w:r>
      <w:r>
        <w:rPr>
          <w:rFonts w:ascii="Times New Roman"/>
          <w:b w:val="false"/>
          <w:i w:val="false"/>
          <w:color w:val="000000"/>
          <w:sz w:val="28"/>
        </w:rPr>
        <w:t xml:space="preserve"> Кодекса.</w:t>
      </w:r>
    </w:p>
    <w:p>
      <w:pPr>
        <w:spacing w:after="0"/>
        <w:ind w:left="0"/>
        <w:jc w:val="both"/>
      </w:pPr>
      <w:bookmarkStart w:name="z306" w:id="248"/>
      <w:r>
        <w:rPr>
          <w:rFonts w:ascii="Times New Roman"/>
          <w:b w:val="false"/>
          <w:i w:val="false"/>
          <w:color w:val="000000"/>
          <w:sz w:val="28"/>
        </w:rPr>
        <w:t>
      Понятые (фамилия, имя, отчество (при его наличии), наименование и номер</w:t>
      </w:r>
    </w:p>
    <w:bookmarkEnd w:id="248"/>
    <w:p>
      <w:pPr>
        <w:spacing w:after="0"/>
        <w:ind w:left="0"/>
        <w:jc w:val="both"/>
      </w:pPr>
      <w:r>
        <w:rPr>
          <w:rFonts w:ascii="Times New Roman"/>
          <w:b w:val="false"/>
          <w:i w:val="false"/>
          <w:color w:val="000000"/>
          <w:sz w:val="28"/>
        </w:rPr>
        <w:t>документа удостоверяющего личность, адрес места жительства привлеченных понятых):</w:t>
      </w:r>
    </w:p>
    <w:bookmarkStart w:name="z307" w:id="249"/>
    <w:p>
      <w:pPr>
        <w:spacing w:after="0"/>
        <w:ind w:left="0"/>
        <w:jc w:val="both"/>
      </w:pPr>
      <w:r>
        <w:rPr>
          <w:rFonts w:ascii="Times New Roman"/>
          <w:b w:val="false"/>
          <w:i w:val="false"/>
          <w:color w:val="000000"/>
          <w:sz w:val="28"/>
        </w:rPr>
        <w:t xml:space="preserve">
      1______________________________________________________________ </w:t>
      </w:r>
    </w:p>
    <w:bookmarkEnd w:id="249"/>
    <w:bookmarkStart w:name="z308" w:id="250"/>
    <w:p>
      <w:pPr>
        <w:spacing w:after="0"/>
        <w:ind w:left="0"/>
        <w:jc w:val="both"/>
      </w:pPr>
      <w:r>
        <w:rPr>
          <w:rFonts w:ascii="Times New Roman"/>
          <w:b w:val="false"/>
          <w:i w:val="false"/>
          <w:color w:val="000000"/>
          <w:sz w:val="28"/>
        </w:rPr>
        <w:t>
      2______________________________________________________________</w:t>
      </w:r>
    </w:p>
    <w:bookmarkEnd w:id="250"/>
    <w:p>
      <w:pPr>
        <w:spacing w:after="0"/>
        <w:ind w:left="0"/>
        <w:jc w:val="both"/>
      </w:pPr>
      <w:bookmarkStart w:name="z309" w:id="251"/>
      <w:r>
        <w:rPr>
          <w:rFonts w:ascii="Times New Roman"/>
          <w:b w:val="false"/>
          <w:i w:val="false"/>
          <w:color w:val="000000"/>
          <w:sz w:val="28"/>
        </w:rPr>
        <w:t>
      Проверяемому лицу либо его представителю разъяснены их права и обязанности,</w:t>
      </w:r>
    </w:p>
    <w:bookmarkEnd w:id="251"/>
    <w:p>
      <w:pPr>
        <w:spacing w:after="0"/>
        <w:ind w:left="0"/>
        <w:jc w:val="both"/>
      </w:pPr>
      <w:r>
        <w:rPr>
          <w:rFonts w:ascii="Times New Roman"/>
          <w:b w:val="false"/>
          <w:i w:val="false"/>
          <w:color w:val="000000"/>
          <w:sz w:val="28"/>
        </w:rPr>
        <w:t xml:space="preserve">предусмотренные </w:t>
      </w:r>
      <w:r>
        <w:rPr>
          <w:rFonts w:ascii="Times New Roman"/>
          <w:b w:val="false"/>
          <w:i w:val="false"/>
          <w:color w:val="000000"/>
          <w:sz w:val="28"/>
        </w:rPr>
        <w:t>статьей 422</w:t>
      </w:r>
      <w:r>
        <w:rPr>
          <w:rFonts w:ascii="Times New Roman"/>
          <w:b w:val="false"/>
          <w:i w:val="false"/>
          <w:color w:val="000000"/>
          <w:sz w:val="28"/>
        </w:rPr>
        <w:t xml:space="preserve"> Кодекса __________________________________________</w:t>
      </w:r>
    </w:p>
    <w:p>
      <w:pPr>
        <w:spacing w:after="0"/>
        <w:ind w:left="0"/>
        <w:jc w:val="both"/>
      </w:pPr>
      <w:r>
        <w:rPr>
          <w:rFonts w:ascii="Times New Roman"/>
          <w:b w:val="false"/>
          <w:i w:val="false"/>
          <w:color w:val="000000"/>
          <w:sz w:val="28"/>
        </w:rPr>
        <w:t xml:space="preserve">                         (подпись проверяемого лица либо его представителя, дата)</w:t>
      </w:r>
    </w:p>
    <w:p>
      <w:pPr>
        <w:spacing w:after="0"/>
        <w:ind w:left="0"/>
        <w:jc w:val="both"/>
      </w:pPr>
      <w:bookmarkStart w:name="z310" w:id="252"/>
      <w:r>
        <w:rPr>
          <w:rFonts w:ascii="Times New Roman"/>
          <w:b w:val="false"/>
          <w:i w:val="false"/>
          <w:color w:val="000000"/>
          <w:sz w:val="28"/>
        </w:rPr>
        <w:t>
      Объяснения проверяемого лица:__________________________________________</w:t>
      </w:r>
    </w:p>
    <w:bookmarkEnd w:id="252"/>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(в случае предоставления объяснений на бумажном носителе, сканируется и</w:t>
      </w:r>
    </w:p>
    <w:p>
      <w:pPr>
        <w:spacing w:after="0"/>
        <w:ind w:left="0"/>
        <w:jc w:val="both"/>
      </w:pPr>
      <w:r>
        <w:rPr>
          <w:rFonts w:ascii="Times New Roman"/>
          <w:b w:val="false"/>
          <w:i w:val="false"/>
          <w:color w:val="000000"/>
          <w:sz w:val="28"/>
        </w:rPr>
        <w:t xml:space="preserve">                         прикрепляется к настоящему протоколу)</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311" w:id="253"/>
      <w:r>
        <w:rPr>
          <w:rFonts w:ascii="Times New Roman"/>
          <w:b w:val="false"/>
          <w:i w:val="false"/>
          <w:color w:val="000000"/>
          <w:sz w:val="28"/>
        </w:rPr>
        <w:t>
      Иные сведения: ________________________________________________________</w:t>
      </w:r>
    </w:p>
    <w:bookmarkEnd w:id="25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312" w:id="254"/>
      <w:r>
        <w:rPr>
          <w:rFonts w:ascii="Times New Roman"/>
          <w:b w:val="false"/>
          <w:i w:val="false"/>
          <w:color w:val="000000"/>
          <w:sz w:val="28"/>
        </w:rPr>
        <w:t>
      С протоколом ознакомлен (а): ____________________________________________</w:t>
      </w:r>
    </w:p>
    <w:bookmarkEnd w:id="254"/>
    <w:p>
      <w:pPr>
        <w:spacing w:after="0"/>
        <w:ind w:left="0"/>
        <w:jc w:val="both"/>
      </w:pPr>
      <w:r>
        <w:rPr>
          <w:rFonts w:ascii="Times New Roman"/>
          <w:b w:val="false"/>
          <w:i w:val="false"/>
          <w:color w:val="000000"/>
          <w:sz w:val="28"/>
        </w:rPr>
        <w:t>(фамилия, имя, отчество (при его наличии) (подпись, дата) физического лица/руководителя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p>
      <w:pPr>
        <w:spacing w:after="0"/>
        <w:ind w:left="0"/>
        <w:jc w:val="both"/>
      </w:pPr>
      <w:bookmarkStart w:name="z313" w:id="255"/>
      <w:r>
        <w:rPr>
          <w:rFonts w:ascii="Times New Roman"/>
          <w:b w:val="false"/>
          <w:i w:val="false"/>
          <w:color w:val="000000"/>
          <w:sz w:val="28"/>
        </w:rPr>
        <w:t>
      Должностное лицо _______________________________________________________</w:t>
      </w:r>
    </w:p>
    <w:bookmarkEnd w:id="255"/>
    <w:p>
      <w:pPr>
        <w:spacing w:after="0"/>
        <w:ind w:left="0"/>
        <w:jc w:val="both"/>
      </w:pPr>
      <w:r>
        <w:rPr>
          <w:rFonts w:ascii="Times New Roman"/>
          <w:b w:val="false"/>
          <w:i w:val="false"/>
          <w:color w:val="000000"/>
          <w:sz w:val="28"/>
        </w:rPr>
        <w:t xml:space="preserve">                         (фамилия, имя, отчество (при его наличии) лица, (подпись, дата)</w:t>
      </w:r>
    </w:p>
    <w:p>
      <w:pPr>
        <w:spacing w:after="0"/>
        <w:ind w:left="0"/>
        <w:jc w:val="both"/>
      </w:pPr>
      <w:r>
        <w:rPr>
          <w:rFonts w:ascii="Times New Roman"/>
          <w:b w:val="false"/>
          <w:i w:val="false"/>
          <w:color w:val="000000"/>
          <w:sz w:val="28"/>
        </w:rPr>
        <w:t xml:space="preserve">                                           составившего протокол)</w:t>
      </w:r>
    </w:p>
    <w:p>
      <w:pPr>
        <w:spacing w:after="0"/>
        <w:ind w:left="0"/>
        <w:jc w:val="both"/>
      </w:pPr>
      <w:bookmarkStart w:name="z314" w:id="256"/>
      <w:r>
        <w:rPr>
          <w:rFonts w:ascii="Times New Roman"/>
          <w:b w:val="false"/>
          <w:i w:val="false"/>
          <w:color w:val="000000"/>
          <w:sz w:val="28"/>
        </w:rPr>
        <w:t>
      Понятые:________________________________________________________________</w:t>
      </w:r>
    </w:p>
    <w:bookmarkEnd w:id="25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дата)</w:t>
      </w:r>
    </w:p>
    <w:p>
      <w:pPr>
        <w:spacing w:after="0"/>
        <w:ind w:left="0"/>
        <w:jc w:val="both"/>
      </w:pPr>
      <w:bookmarkStart w:name="z315" w:id="257"/>
      <w:r>
        <w:rPr>
          <w:rFonts w:ascii="Times New Roman"/>
          <w:b w:val="false"/>
          <w:i w:val="false"/>
          <w:color w:val="000000"/>
          <w:sz w:val="28"/>
        </w:rPr>
        <w:t>
      Копию протокола получил (а):______________________________________________</w:t>
      </w:r>
    </w:p>
    <w:bookmarkEnd w:id="257"/>
    <w:p>
      <w:pPr>
        <w:spacing w:after="0"/>
        <w:ind w:left="0"/>
        <w:jc w:val="both"/>
      </w:pPr>
      <w:r>
        <w:rPr>
          <w:rFonts w:ascii="Times New Roman"/>
          <w:b w:val="false"/>
          <w:i w:val="false"/>
          <w:color w:val="000000"/>
          <w:sz w:val="28"/>
        </w:rPr>
        <w:t>(фамилия, имя, отчество (при его наличии) (подпись, дата) физического лица/ 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p>
      <w:pPr>
        <w:spacing w:after="0"/>
        <w:ind w:left="0"/>
        <w:jc w:val="both"/>
      </w:pPr>
      <w:bookmarkStart w:name="z316" w:id="258"/>
      <w:r>
        <w:rPr>
          <w:rFonts w:ascii="Times New Roman"/>
          <w:b w:val="false"/>
          <w:i w:val="false"/>
          <w:color w:val="000000"/>
          <w:sz w:val="28"/>
        </w:rPr>
        <w:t>
      Отказываюсь от принятия протокола: ________________________________________</w:t>
      </w:r>
    </w:p>
    <w:bookmarkEnd w:id="258"/>
    <w:p>
      <w:pPr>
        <w:spacing w:after="0"/>
        <w:ind w:left="0"/>
        <w:jc w:val="both"/>
      </w:pPr>
      <w:r>
        <w:rPr>
          <w:rFonts w:ascii="Times New Roman"/>
          <w:b w:val="false"/>
          <w:i w:val="false"/>
          <w:color w:val="000000"/>
          <w:sz w:val="28"/>
        </w:rPr>
        <w:t>(фамилия, имя, отчество (при его наличии) физического (подпись, дата) лица/руководителя</w:t>
      </w:r>
    </w:p>
    <w:p>
      <w:pPr>
        <w:spacing w:after="0"/>
        <w:ind w:left="0"/>
        <w:jc w:val="both"/>
      </w:pPr>
      <w:r>
        <w:rPr>
          <w:rFonts w:ascii="Times New Roman"/>
          <w:b w:val="false"/>
          <w:i w:val="false"/>
          <w:color w:val="000000"/>
          <w:sz w:val="28"/>
        </w:rPr>
        <w:t>либо представителя юридического лица, в отношении которого составлен настоящий протокол)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259"/>
    <w:p>
      <w:pPr>
        <w:spacing w:after="0"/>
        <w:ind w:left="0"/>
        <w:jc w:val="left"/>
      </w:pPr>
      <w:r>
        <w:rPr>
          <w:rFonts w:ascii="Times New Roman"/>
          <w:b/>
          <w:i w:val="false"/>
          <w:color w:val="000000"/>
        </w:rPr>
        <w:t xml:space="preserve"> Акт изъятия документов либо их копии</w:t>
      </w:r>
    </w:p>
    <w:bookmarkEnd w:id="2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bookmarkStart w:name="z321" w:id="260"/>
    <w:p>
      <w:pPr>
        <w:spacing w:after="0"/>
        <w:ind w:left="0"/>
        <w:jc w:val="both"/>
      </w:pPr>
      <w:r>
        <w:rPr>
          <w:rFonts w:ascii="Times New Roman"/>
          <w:b w:val="false"/>
          <w:i w:val="false"/>
          <w:color w:val="000000"/>
          <w:sz w:val="28"/>
        </w:rPr>
        <w:t>
      Выемка начата в ___ час. ___ мин. Выемка окончена в ___ час. ___ мин.</w:t>
      </w:r>
    </w:p>
    <w:bookmarkEnd w:id="260"/>
    <w:p>
      <w:pPr>
        <w:spacing w:after="0"/>
        <w:ind w:left="0"/>
        <w:jc w:val="both"/>
      </w:pPr>
      <w:bookmarkStart w:name="z322" w:id="261"/>
      <w:r>
        <w:rPr>
          <w:rFonts w:ascii="Times New Roman"/>
          <w:b w:val="false"/>
          <w:i w:val="false"/>
          <w:color w:val="000000"/>
          <w:sz w:val="28"/>
        </w:rPr>
        <w:t>
      Мною,_________________________________________________________________</w:t>
      </w:r>
    </w:p>
    <w:bookmarkEnd w:id="26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лица, составившего акт)</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bookmarkStart w:name="z323" w:id="262"/>
      <w:r>
        <w:rPr>
          <w:rFonts w:ascii="Times New Roman"/>
          <w:b w:val="false"/>
          <w:i w:val="false"/>
          <w:color w:val="000000"/>
          <w:sz w:val="28"/>
        </w:rPr>
        <w:t xml:space="preserve">
      В соответствии с подпунктом 5) пункта 2 </w:t>
      </w:r>
      <w:r>
        <w:rPr>
          <w:rFonts w:ascii="Times New Roman"/>
          <w:b w:val="false"/>
          <w:i w:val="false"/>
          <w:color w:val="000000"/>
          <w:sz w:val="28"/>
        </w:rPr>
        <w:t>статьи 335</w:t>
      </w:r>
      <w:r>
        <w:rPr>
          <w:rFonts w:ascii="Times New Roman"/>
          <w:b w:val="false"/>
          <w:i w:val="false"/>
          <w:color w:val="000000"/>
          <w:sz w:val="28"/>
        </w:rPr>
        <w:t xml:space="preserve"> Таможенного кодекса</w:t>
      </w:r>
    </w:p>
    <w:bookmarkEnd w:id="262"/>
    <w:p>
      <w:pPr>
        <w:spacing w:after="0"/>
        <w:ind w:left="0"/>
        <w:jc w:val="both"/>
      </w:pPr>
      <w:r>
        <w:rPr>
          <w:rFonts w:ascii="Times New Roman"/>
          <w:b w:val="false"/>
          <w:i w:val="false"/>
          <w:color w:val="000000"/>
          <w:sz w:val="28"/>
        </w:rPr>
        <w:t xml:space="preserve">Евразийского экономического союза и подпунктом 5) пункта 2 </w:t>
      </w:r>
      <w:r>
        <w:rPr>
          <w:rFonts w:ascii="Times New Roman"/>
          <w:b w:val="false"/>
          <w:i w:val="false"/>
          <w:color w:val="000000"/>
          <w:sz w:val="28"/>
        </w:rPr>
        <w:t>статьи 421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(далее – Кодекс) в служебном кабинете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проверяемого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по адресу______________________________________________________________________</w:t>
      </w:r>
    </w:p>
    <w:p>
      <w:pPr>
        <w:spacing w:after="0"/>
        <w:ind w:left="0"/>
        <w:jc w:val="both"/>
      </w:pPr>
      <w:r>
        <w:rPr>
          <w:rFonts w:ascii="Times New Roman"/>
          <w:b w:val="false"/>
          <w:i w:val="false"/>
          <w:color w:val="000000"/>
          <w:sz w:val="28"/>
        </w:rPr>
        <w:t>в присутствии__________________________________________________________________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руководителя или представителя юридического лица, ответственного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за финансовые и таможенные операции проверяемого лица)</w:t>
      </w:r>
    </w:p>
    <w:p>
      <w:pPr>
        <w:spacing w:after="0"/>
        <w:ind w:left="0"/>
        <w:jc w:val="both"/>
      </w:pPr>
      <w:r>
        <w:rPr>
          <w:rFonts w:ascii="Times New Roman"/>
          <w:b w:val="false"/>
          <w:i w:val="false"/>
          <w:color w:val="000000"/>
          <w:sz w:val="28"/>
        </w:rPr>
        <w:t xml:space="preserve">             произведено изъятие следующих документов (копий документов)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о чем составлен настоящий акт изъятия.</w:t>
      </w:r>
    </w:p>
    <w:p>
      <w:pPr>
        <w:spacing w:after="0"/>
        <w:ind w:left="0"/>
        <w:jc w:val="both"/>
      </w:pPr>
      <w:bookmarkStart w:name="z324" w:id="263"/>
      <w:r>
        <w:rPr>
          <w:rFonts w:ascii="Times New Roman"/>
          <w:b w:val="false"/>
          <w:i w:val="false"/>
          <w:color w:val="000000"/>
          <w:sz w:val="28"/>
        </w:rPr>
        <w:t>
      Перед началом изъятия всем перечисленным лицам разъяснено их право</w:t>
      </w:r>
    </w:p>
    <w:bookmarkEnd w:id="263"/>
    <w:p>
      <w:pPr>
        <w:spacing w:after="0"/>
        <w:ind w:left="0"/>
        <w:jc w:val="both"/>
      </w:pPr>
      <w:r>
        <w:rPr>
          <w:rFonts w:ascii="Times New Roman"/>
          <w:b w:val="false"/>
          <w:i w:val="false"/>
          <w:color w:val="000000"/>
          <w:sz w:val="28"/>
        </w:rPr>
        <w:t>присутствовать при всех действиях проверяющего должностного лица органов</w:t>
      </w:r>
    </w:p>
    <w:p>
      <w:pPr>
        <w:spacing w:after="0"/>
        <w:ind w:left="0"/>
        <w:jc w:val="both"/>
      </w:pPr>
      <w:r>
        <w:rPr>
          <w:rFonts w:ascii="Times New Roman"/>
          <w:b w:val="false"/>
          <w:i w:val="false"/>
          <w:color w:val="000000"/>
          <w:sz w:val="28"/>
        </w:rPr>
        <w:t>государственных доходов и делать заявления по его действиям, а также в соответствии с</w:t>
      </w:r>
    </w:p>
    <w:p>
      <w:pPr>
        <w:spacing w:after="0"/>
        <w:ind w:left="0"/>
        <w:jc w:val="both"/>
      </w:pPr>
      <w:r>
        <w:rPr>
          <w:rFonts w:ascii="Times New Roman"/>
          <w:b w:val="false"/>
          <w:i w:val="false"/>
          <w:color w:val="000000"/>
          <w:sz w:val="28"/>
        </w:rPr>
        <w:t xml:space="preserve">требованиями пункта 2 </w:t>
      </w:r>
      <w:r>
        <w:rPr>
          <w:rFonts w:ascii="Times New Roman"/>
          <w:b w:val="false"/>
          <w:i w:val="false"/>
          <w:color w:val="000000"/>
          <w:sz w:val="28"/>
        </w:rPr>
        <w:t>статьи 421</w:t>
      </w:r>
      <w:r>
        <w:rPr>
          <w:rFonts w:ascii="Times New Roman"/>
          <w:b w:val="false"/>
          <w:i w:val="false"/>
          <w:color w:val="000000"/>
          <w:sz w:val="28"/>
        </w:rPr>
        <w:t xml:space="preserve"> Кодекса они уведомлены о применении технические</w:t>
      </w:r>
    </w:p>
    <w:p>
      <w:pPr>
        <w:spacing w:after="0"/>
        <w:ind w:left="0"/>
        <w:jc w:val="both"/>
      </w:pPr>
      <w:r>
        <w:rPr>
          <w:rFonts w:ascii="Times New Roman"/>
          <w:b w:val="false"/>
          <w:i w:val="false"/>
          <w:color w:val="000000"/>
          <w:sz w:val="28"/>
        </w:rPr>
        <w:t>средства (в том числе аппаратуру, осуществляющую аудио- и видеозапись, фотосъемку).</w:t>
      </w:r>
    </w:p>
    <w:p>
      <w:pPr>
        <w:spacing w:after="0"/>
        <w:ind w:left="0"/>
        <w:jc w:val="both"/>
      </w:pPr>
      <w:bookmarkStart w:name="z325" w:id="264"/>
      <w:r>
        <w:rPr>
          <w:rFonts w:ascii="Times New Roman"/>
          <w:b w:val="false"/>
          <w:i w:val="false"/>
          <w:color w:val="000000"/>
          <w:sz w:val="28"/>
        </w:rPr>
        <w:t>
      В ходе проверки изъято: __________________________________________________</w:t>
      </w:r>
    </w:p>
    <w:bookmarkEnd w:id="264"/>
    <w:p>
      <w:pPr>
        <w:spacing w:after="0"/>
        <w:ind w:left="0"/>
        <w:jc w:val="both"/>
      </w:pPr>
      <w:r>
        <w:rPr>
          <w:rFonts w:ascii="Times New Roman"/>
          <w:b w:val="false"/>
          <w:i w:val="false"/>
          <w:color w:val="000000"/>
          <w:sz w:val="28"/>
        </w:rPr>
        <w:t xml:space="preserve">                               (общее количество листов изъятых документов, опись</w:t>
      </w:r>
    </w:p>
    <w:p>
      <w:pPr>
        <w:spacing w:after="0"/>
        <w:ind w:left="0"/>
        <w:jc w:val="both"/>
      </w:pPr>
      <w:r>
        <w:rPr>
          <w:rFonts w:ascii="Times New Roman"/>
          <w:b w:val="false"/>
          <w:i w:val="false"/>
          <w:color w:val="000000"/>
          <w:sz w:val="28"/>
        </w:rPr>
        <w:t xml:space="preserve">                                           документов прилагается)</w:t>
      </w:r>
    </w:p>
    <w:p>
      <w:pPr>
        <w:spacing w:after="0"/>
        <w:ind w:left="0"/>
        <w:jc w:val="both"/>
      </w:pPr>
      <w:bookmarkStart w:name="z326" w:id="265"/>
      <w:r>
        <w:rPr>
          <w:rFonts w:ascii="Times New Roman"/>
          <w:b w:val="false"/>
          <w:i w:val="false"/>
          <w:color w:val="000000"/>
          <w:sz w:val="28"/>
        </w:rPr>
        <w:t>
      Акт изъятия предъявлен для ознакомления всем лицам, участвовавшим при изъятии.</w:t>
      </w:r>
    </w:p>
    <w:bookmarkEnd w:id="265"/>
    <w:p>
      <w:pPr>
        <w:spacing w:after="0"/>
        <w:ind w:left="0"/>
        <w:jc w:val="both"/>
      </w:pPr>
      <w:r>
        <w:rPr>
          <w:rFonts w:ascii="Times New Roman"/>
          <w:b w:val="false"/>
          <w:i w:val="false"/>
          <w:color w:val="000000"/>
          <w:sz w:val="28"/>
        </w:rPr>
        <w:t>При этом указанным лицам разъяснено их право вносить в настоящий акт замечания,</w:t>
      </w:r>
    </w:p>
    <w:p>
      <w:pPr>
        <w:spacing w:after="0"/>
        <w:ind w:left="0"/>
        <w:jc w:val="both"/>
      </w:pPr>
      <w:r>
        <w:rPr>
          <w:rFonts w:ascii="Times New Roman"/>
          <w:b w:val="false"/>
          <w:i w:val="false"/>
          <w:color w:val="000000"/>
          <w:sz w:val="28"/>
        </w:rPr>
        <w:t>оговоренные и удостоверенные подписями этих лиц, замечания о его дополнении и</w:t>
      </w:r>
    </w:p>
    <w:p>
      <w:pPr>
        <w:spacing w:after="0"/>
        <w:ind w:left="0"/>
        <w:jc w:val="both"/>
      </w:pPr>
      <w:r>
        <w:rPr>
          <w:rFonts w:ascii="Times New Roman"/>
          <w:b w:val="false"/>
          <w:i w:val="false"/>
          <w:color w:val="000000"/>
          <w:sz w:val="28"/>
        </w:rPr>
        <w:t>уточнении.</w:t>
      </w:r>
    </w:p>
    <w:p>
      <w:pPr>
        <w:spacing w:after="0"/>
        <w:ind w:left="0"/>
        <w:jc w:val="both"/>
      </w:pPr>
      <w:bookmarkStart w:name="z327" w:id="266"/>
      <w:r>
        <w:rPr>
          <w:rFonts w:ascii="Times New Roman"/>
          <w:b w:val="false"/>
          <w:i w:val="false"/>
          <w:color w:val="000000"/>
          <w:sz w:val="28"/>
        </w:rPr>
        <w:t>
      Ознакомившись с актом изъятия, путем личного прочтения участники мероприятия</w:t>
      </w:r>
    </w:p>
    <w:bookmarkEnd w:id="266"/>
    <w:p>
      <w:pPr>
        <w:spacing w:after="0"/>
        <w:ind w:left="0"/>
        <w:jc w:val="both"/>
      </w:pPr>
      <w:r>
        <w:rPr>
          <w:rFonts w:ascii="Times New Roman"/>
          <w:b w:val="false"/>
          <w:i w:val="false"/>
          <w:color w:val="000000"/>
          <w:sz w:val="28"/>
        </w:rPr>
        <w:t>изъятия замечания о его дополнении и уточнении не сделали.</w:t>
      </w:r>
    </w:p>
    <w:bookmarkStart w:name="z328" w:id="267"/>
    <w:p>
      <w:pPr>
        <w:spacing w:after="0"/>
        <w:ind w:left="0"/>
        <w:jc w:val="both"/>
      </w:pPr>
      <w:r>
        <w:rPr>
          <w:rFonts w:ascii="Times New Roman"/>
          <w:b w:val="false"/>
          <w:i w:val="false"/>
          <w:color w:val="000000"/>
          <w:sz w:val="28"/>
        </w:rPr>
        <w:t>
      Приложение к Акту изъятия: опись документов на __ листах.</w:t>
      </w:r>
    </w:p>
    <w:bookmarkEnd w:id="267"/>
    <w:p>
      <w:pPr>
        <w:spacing w:after="0"/>
        <w:ind w:left="0"/>
        <w:jc w:val="both"/>
      </w:pPr>
      <w:bookmarkStart w:name="z329" w:id="268"/>
      <w:r>
        <w:rPr>
          <w:rFonts w:ascii="Times New Roman"/>
          <w:b w:val="false"/>
          <w:i w:val="false"/>
          <w:color w:val="000000"/>
          <w:sz w:val="28"/>
        </w:rPr>
        <w:t>
      С Актом изъятия ознакомлен(а):_____________________________________________</w:t>
      </w:r>
    </w:p>
    <w:bookmarkEnd w:id="26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(подпись, дата)</w:t>
      </w:r>
    </w:p>
    <w:p>
      <w:pPr>
        <w:spacing w:after="0"/>
        <w:ind w:left="0"/>
        <w:jc w:val="both"/>
      </w:pPr>
      <w:r>
        <w:rPr>
          <w:rFonts w:ascii="Times New Roman"/>
          <w:b w:val="false"/>
          <w:i w:val="false"/>
          <w:color w:val="000000"/>
          <w:sz w:val="28"/>
        </w:rPr>
        <w:t xml:space="preserve"> либо представителя юридического лица, в отношении которого составлен настоящий акт)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дата) участвовавшего лица)</w:t>
      </w:r>
    </w:p>
    <w:p>
      <w:pPr>
        <w:spacing w:after="0"/>
        <w:ind w:left="0"/>
        <w:jc w:val="both"/>
      </w:pPr>
      <w:bookmarkStart w:name="z330" w:id="269"/>
      <w:r>
        <w:rPr>
          <w:rFonts w:ascii="Times New Roman"/>
          <w:b w:val="false"/>
          <w:i w:val="false"/>
          <w:color w:val="000000"/>
          <w:sz w:val="28"/>
        </w:rPr>
        <w:t>
      Изъятие произвел:_________________________________________________________</w:t>
      </w:r>
    </w:p>
    <w:bookmarkEnd w:id="269"/>
    <w:p>
      <w:pPr>
        <w:spacing w:after="0"/>
        <w:ind w:left="0"/>
        <w:jc w:val="both"/>
      </w:pPr>
      <w:r>
        <w:rPr>
          <w:rFonts w:ascii="Times New Roman"/>
          <w:b w:val="false"/>
          <w:i w:val="false"/>
          <w:color w:val="000000"/>
          <w:sz w:val="28"/>
        </w:rPr>
        <w:t xml:space="preserve">                         (фамилия, имя и отчество (при его наличии) (подпись, дата) </w:t>
      </w:r>
    </w:p>
    <w:p>
      <w:pPr>
        <w:spacing w:after="0"/>
        <w:ind w:left="0"/>
        <w:jc w:val="both"/>
      </w:pPr>
      <w:r>
        <w:rPr>
          <w:rFonts w:ascii="Times New Roman"/>
          <w:b w:val="false"/>
          <w:i w:val="false"/>
          <w:color w:val="000000"/>
          <w:sz w:val="28"/>
        </w:rPr>
        <w:t xml:space="preserve">                               должностного лица, составившего акт)</w:t>
      </w:r>
    </w:p>
    <w:p>
      <w:pPr>
        <w:spacing w:after="0"/>
        <w:ind w:left="0"/>
        <w:jc w:val="both"/>
      </w:pPr>
      <w:bookmarkStart w:name="z331" w:id="270"/>
      <w:r>
        <w:rPr>
          <w:rFonts w:ascii="Times New Roman"/>
          <w:b w:val="false"/>
          <w:i w:val="false"/>
          <w:color w:val="000000"/>
          <w:sz w:val="28"/>
        </w:rPr>
        <w:t>
      Копию акта изъятия получил_________________________________________________</w:t>
      </w:r>
    </w:p>
    <w:bookmarkEnd w:id="27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либо (подпись, дата)</w:t>
      </w:r>
    </w:p>
    <w:p>
      <w:pPr>
        <w:spacing w:after="0"/>
        <w:ind w:left="0"/>
        <w:jc w:val="both"/>
      </w:pPr>
      <w:r>
        <w:rPr>
          <w:rFonts w:ascii="Times New Roman"/>
          <w:b w:val="false"/>
          <w:i w:val="false"/>
          <w:color w:val="000000"/>
          <w:sz w:val="28"/>
        </w:rPr>
        <w:t xml:space="preserve">       представителя юридического лица, в отношении которого составлен настоящий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71"/>
    <w:p>
      <w:pPr>
        <w:spacing w:after="0"/>
        <w:ind w:left="0"/>
        <w:jc w:val="left"/>
      </w:pPr>
      <w:r>
        <w:rPr>
          <w:rFonts w:ascii="Times New Roman"/>
          <w:b/>
          <w:i w:val="false"/>
          <w:color w:val="000000"/>
        </w:rPr>
        <w:t xml:space="preserve"> Уведомление об итогах рассмотрения жалобы на уведомление о результатах проверки</w:t>
      </w:r>
    </w:p>
    <w:bookmarkEnd w:id="2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336" w:id="272"/>
      <w:r>
        <w:rPr>
          <w:rFonts w:ascii="Times New Roman"/>
          <w:b w:val="false"/>
          <w:i w:val="false"/>
          <w:color w:val="000000"/>
          <w:sz w:val="28"/>
        </w:rPr>
        <w:t xml:space="preserve">
      В соответствии со </w:t>
      </w:r>
      <w:r>
        <w:rPr>
          <w:rFonts w:ascii="Times New Roman"/>
          <w:b w:val="false"/>
          <w:i w:val="false"/>
          <w:color w:val="000000"/>
          <w:sz w:val="28"/>
        </w:rPr>
        <w:t>статьей 480</w:t>
      </w:r>
      <w:r>
        <w:rPr>
          <w:rFonts w:ascii="Times New Roman"/>
          <w:b w:val="false"/>
          <w:i w:val="false"/>
          <w:color w:val="000000"/>
          <w:sz w:val="28"/>
        </w:rPr>
        <w:t xml:space="preserve"> Кодекса Республики Казахстан "О таможенном</w:t>
      </w:r>
    </w:p>
    <w:bookmarkEnd w:id="272"/>
    <w:p>
      <w:pPr>
        <w:spacing w:after="0"/>
        <w:ind w:left="0"/>
        <w:jc w:val="both"/>
      </w:pPr>
      <w:r>
        <w:rPr>
          <w:rFonts w:ascii="Times New Roman"/>
          <w:b w:val="false"/>
          <w:i w:val="false"/>
          <w:color w:val="000000"/>
          <w:sz w:val="28"/>
        </w:rPr>
        <w:t>регулировании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по результатам рассмотрения жалобы от "____" __________20___года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 обжалования - уведомление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проверяемого лица, индивидуальный идентификационный</w:t>
      </w:r>
    </w:p>
    <w:p>
      <w:pPr>
        <w:spacing w:after="0"/>
        <w:ind w:left="0"/>
        <w:jc w:val="both"/>
      </w:pPr>
      <w:r>
        <w:rPr>
          <w:rFonts w:ascii="Times New Roman"/>
          <w:b w:val="false"/>
          <w:i w:val="false"/>
          <w:color w:val="000000"/>
          <w:sz w:val="28"/>
        </w:rPr>
        <w:t xml:space="preserve">                   номер/бизнес-идентификационный номер (ИИН/БИН,</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о вынесении следующего решения по жалобе: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37" w:id="273"/>
      <w:r>
        <w:rPr>
          <w:rFonts w:ascii="Times New Roman"/>
          <w:b w:val="false"/>
          <w:i w:val="false"/>
          <w:color w:val="000000"/>
          <w:sz w:val="28"/>
        </w:rPr>
        <w:t>
      Начисленная сумма таможенных платежей, налогов, специальных, антидемпинговых,</w:t>
      </w:r>
    </w:p>
    <w:bookmarkEnd w:id="273"/>
    <w:p>
      <w:pPr>
        <w:spacing w:after="0"/>
        <w:ind w:left="0"/>
        <w:jc w:val="both"/>
      </w:pPr>
      <w:r>
        <w:rPr>
          <w:rFonts w:ascii="Times New Roman"/>
          <w:b w:val="false"/>
          <w:i w:val="false"/>
          <w:color w:val="000000"/>
          <w:sz w:val="28"/>
        </w:rPr>
        <w:t>компенсационных пошлин (далее – платежи и налоги),  пеней, процентов с учетом</w:t>
      </w:r>
    </w:p>
    <w:p>
      <w:pPr>
        <w:spacing w:after="0"/>
        <w:ind w:left="0"/>
        <w:jc w:val="both"/>
      </w:pPr>
      <w:r>
        <w:rPr>
          <w:rFonts w:ascii="Times New Roman"/>
          <w:b w:val="false"/>
          <w:i w:val="false"/>
          <w:color w:val="000000"/>
          <w:sz w:val="28"/>
        </w:rPr>
        <w:t>результатов рассмотрения жалобы составляет:</w:t>
      </w:r>
    </w:p>
    <w:p>
      <w:pPr>
        <w:spacing w:after="0"/>
        <w:ind w:left="0"/>
        <w:jc w:val="both"/>
      </w:pPr>
      <w:r>
        <w:rPr>
          <w:rFonts w:ascii="Times New Roman"/>
          <w:b w:val="false"/>
          <w:i w:val="false"/>
          <w:color w:val="000000"/>
          <w:sz w:val="28"/>
        </w:rPr>
        <w:t>____________________________________________________________________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и налога,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 w:id="274"/>
      <w:r>
        <w:rPr>
          <w:rFonts w:ascii="Times New Roman"/>
          <w:b w:val="false"/>
          <w:i w:val="false"/>
          <w:color w:val="000000"/>
          <w:sz w:val="28"/>
        </w:rPr>
        <w:t>
      Начисленная сумма платежей и налогов, пеней, процентов с учетом результатов</w:t>
      </w:r>
    </w:p>
    <w:bookmarkEnd w:id="274"/>
    <w:p>
      <w:pPr>
        <w:spacing w:after="0"/>
        <w:ind w:left="0"/>
        <w:jc w:val="both"/>
      </w:pPr>
      <w:r>
        <w:rPr>
          <w:rFonts w:ascii="Times New Roman"/>
          <w:b w:val="false"/>
          <w:i w:val="false"/>
          <w:color w:val="000000"/>
          <w:sz w:val="28"/>
        </w:rPr>
        <w:t>рассмотрения жалобы подлежит уплате в размере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БИН__________________________________________________________________________</w:t>
      </w:r>
    </w:p>
    <w:p>
      <w:pPr>
        <w:spacing w:after="0"/>
        <w:ind w:left="0"/>
        <w:jc w:val="both"/>
      </w:pPr>
      <w:r>
        <w:rPr>
          <w:rFonts w:ascii="Times New Roman"/>
          <w:b w:val="false"/>
          <w:i w:val="false"/>
          <w:color w:val="000000"/>
          <w:sz w:val="28"/>
        </w:rPr>
        <w:t>на счет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 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bookmarkStart w:name="z339" w:id="275"/>
      <w:r>
        <w:rPr>
          <w:rFonts w:ascii="Times New Roman"/>
          <w:b w:val="false"/>
          <w:i w:val="false"/>
          <w:color w:val="000000"/>
          <w:sz w:val="28"/>
        </w:rPr>
        <w:t>
      Проверяемое лицо имеет право на обжалование результатов проверки в порядке,</w:t>
      </w:r>
    </w:p>
    <w:bookmarkEnd w:id="275"/>
    <w:p>
      <w:pPr>
        <w:spacing w:after="0"/>
        <w:ind w:left="0"/>
        <w:jc w:val="both"/>
      </w:pPr>
      <w:r>
        <w:rPr>
          <w:rFonts w:ascii="Times New Roman"/>
          <w:b w:val="false"/>
          <w:i w:val="false"/>
          <w:color w:val="000000"/>
          <w:sz w:val="28"/>
        </w:rPr>
        <w:t>предусмотренном законодательством Республики Казахстан.</w:t>
      </w:r>
    </w:p>
    <w:p>
      <w:pPr>
        <w:spacing w:after="0"/>
        <w:ind w:left="0"/>
        <w:jc w:val="both"/>
      </w:pPr>
      <w:bookmarkStart w:name="z340" w:id="276"/>
      <w:r>
        <w:rPr>
          <w:rFonts w:ascii="Times New Roman"/>
          <w:b w:val="false"/>
          <w:i w:val="false"/>
          <w:color w:val="000000"/>
          <w:sz w:val="28"/>
        </w:rPr>
        <w:t>
      Руководитель (заместитель руководителя) органа государственных доходов</w:t>
      </w:r>
    </w:p>
    <w:bookmarkEnd w:id="27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341" w:id="277"/>
      <w:r>
        <w:rPr>
          <w:rFonts w:ascii="Times New Roman"/>
          <w:b w:val="false"/>
          <w:i w:val="false"/>
          <w:color w:val="000000"/>
          <w:sz w:val="28"/>
        </w:rPr>
        <w:t>
      Уведомление получил ______________________________________________________</w:t>
      </w:r>
    </w:p>
    <w:bookmarkEnd w:id="277"/>
    <w:p>
      <w:pPr>
        <w:spacing w:after="0"/>
        <w:ind w:left="0"/>
        <w:jc w:val="both"/>
      </w:pPr>
      <w:r>
        <w:rPr>
          <w:rFonts w:ascii="Times New Roman"/>
          <w:b w:val="false"/>
          <w:i w:val="false"/>
          <w:color w:val="000000"/>
          <w:sz w:val="28"/>
        </w:rPr>
        <w:t xml:space="preserve">                         (фамилия, имя и отчество (при его наличии) проверяемого лица,</w:t>
      </w:r>
    </w:p>
    <w:p>
      <w:pPr>
        <w:spacing w:after="0"/>
        <w:ind w:left="0"/>
        <w:jc w:val="both"/>
      </w:pPr>
      <w:r>
        <w:rPr>
          <w:rFonts w:ascii="Times New Roman"/>
          <w:b w:val="false"/>
          <w:i w:val="false"/>
          <w:color w:val="000000"/>
          <w:sz w:val="28"/>
        </w:rPr>
        <w:t xml:space="preserve">                         подпись, печать (за исключением юридических лиц,</w:t>
      </w:r>
    </w:p>
    <w:p>
      <w:pPr>
        <w:spacing w:after="0"/>
        <w:ind w:left="0"/>
        <w:jc w:val="both"/>
      </w:pPr>
      <w:r>
        <w:rPr>
          <w:rFonts w:ascii="Times New Roman"/>
          <w:b w:val="false"/>
          <w:i w:val="false"/>
          <w:color w:val="000000"/>
          <w:sz w:val="28"/>
        </w:rPr>
        <w:t xml:space="preserve">                         относящихся к субъектам частного предпринимательства), дата)</w:t>
      </w:r>
    </w:p>
    <w:p>
      <w:pPr>
        <w:spacing w:after="0"/>
        <w:ind w:left="0"/>
        <w:jc w:val="both"/>
      </w:pPr>
      <w:bookmarkStart w:name="z342" w:id="278"/>
      <w:r>
        <w:rPr>
          <w:rFonts w:ascii="Times New Roman"/>
          <w:b w:val="false"/>
          <w:i w:val="false"/>
          <w:color w:val="000000"/>
          <w:sz w:val="28"/>
        </w:rPr>
        <w:t>
      Уведомление вручил _______________________________________________________</w:t>
      </w:r>
    </w:p>
    <w:bookmarkEnd w:id="278"/>
    <w:p>
      <w:pPr>
        <w:spacing w:after="0"/>
        <w:ind w:left="0"/>
        <w:jc w:val="both"/>
      </w:pPr>
      <w:r>
        <w:rPr>
          <w:rFonts w:ascii="Times New Roman"/>
          <w:b w:val="false"/>
          <w:i w:val="false"/>
          <w:color w:val="000000"/>
          <w:sz w:val="28"/>
        </w:rPr>
        <w:t xml:space="preserve">                         (фамилия, имя и отчество (при его наличии) должностного лица</w:t>
      </w:r>
    </w:p>
    <w:p>
      <w:pPr>
        <w:spacing w:after="0"/>
        <w:ind w:left="0"/>
        <w:jc w:val="both"/>
      </w:pPr>
      <w:r>
        <w:rPr>
          <w:rFonts w:ascii="Times New Roman"/>
          <w:b w:val="false"/>
          <w:i w:val="false"/>
          <w:color w:val="000000"/>
          <w:sz w:val="28"/>
        </w:rPr>
        <w:t xml:space="preserve">                         органа государственных доходов, подпись, дата)</w:t>
      </w:r>
    </w:p>
    <w:p>
      <w:pPr>
        <w:spacing w:after="0"/>
        <w:ind w:left="0"/>
        <w:jc w:val="both"/>
      </w:pPr>
      <w:bookmarkStart w:name="z343" w:id="279"/>
      <w:r>
        <w:rPr>
          <w:rFonts w:ascii="Times New Roman"/>
          <w:b w:val="false"/>
          <w:i w:val="false"/>
          <w:color w:val="000000"/>
          <w:sz w:val="28"/>
        </w:rPr>
        <w:t>
      Уведомление отправлено проверяемому лицу___________________________________</w:t>
      </w:r>
    </w:p>
    <w:bookmarkEnd w:id="27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7" w:id="280"/>
    <w:p>
      <w:pPr>
        <w:spacing w:after="0"/>
        <w:ind w:left="0"/>
        <w:jc w:val="left"/>
      </w:pPr>
      <w:r>
        <w:rPr>
          <w:rFonts w:ascii="Times New Roman"/>
          <w:b/>
          <w:i w:val="false"/>
          <w:color w:val="000000"/>
        </w:rPr>
        <w:t xml:space="preserve"> Уведомление о результатах проверки</w:t>
      </w:r>
    </w:p>
    <w:bookmarkEnd w:id="28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 w:id="281"/>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 налогах и</w:t>
      </w:r>
    </w:p>
    <w:bookmarkEnd w:id="281"/>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Кодекса Республики Казахстан "О таможенном регулировании в</w:t>
      </w:r>
    </w:p>
    <w:p>
      <w:pPr>
        <w:spacing w:after="0"/>
        <w:ind w:left="0"/>
        <w:jc w:val="both"/>
      </w:pPr>
      <w:r>
        <w:rPr>
          <w:rFonts w:ascii="Times New Roman"/>
          <w:b w:val="false"/>
          <w:i w:val="false"/>
          <w:color w:val="000000"/>
          <w:sz w:val="28"/>
        </w:rPr>
        <w:t>Республике Казахстан" (далее – Кодекс) и на основании акта проверки от "___"______20___года №___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349" w:id="282"/>
      <w:r>
        <w:rPr>
          <w:rFonts w:ascii="Times New Roman"/>
          <w:b w:val="false"/>
          <w:i w:val="false"/>
          <w:color w:val="000000"/>
          <w:sz w:val="28"/>
        </w:rPr>
        <w:t>
      Уведомляет Вас____________________________________________________________</w:t>
      </w:r>
    </w:p>
    <w:bookmarkEnd w:id="28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 xml:space="preserve">                   (налогового агента)/проверяемого лица) ИИН /БИН)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50" w:id="283"/>
      <w:r>
        <w:rPr>
          <w:rFonts w:ascii="Times New Roman"/>
          <w:b w:val="false"/>
          <w:i w:val="false"/>
          <w:color w:val="000000"/>
          <w:sz w:val="28"/>
        </w:rPr>
        <w:t>
      1) о начисленной сумме налогов, таможенных платежей, специальных,</w:t>
      </w:r>
    </w:p>
    <w:bookmarkEnd w:id="283"/>
    <w:p>
      <w:pPr>
        <w:spacing w:after="0"/>
        <w:ind w:left="0"/>
        <w:jc w:val="both"/>
      </w:pPr>
      <w:r>
        <w:rPr>
          <w:rFonts w:ascii="Times New Roman"/>
          <w:b w:val="false"/>
          <w:i w:val="false"/>
          <w:color w:val="000000"/>
          <w:sz w:val="28"/>
        </w:rPr>
        <w:t>антидемпинговых, компенсационных пошлин, процентов и других обязательных платежей в</w:t>
      </w:r>
    </w:p>
    <w:p>
      <w:pPr>
        <w:spacing w:after="0"/>
        <w:ind w:left="0"/>
        <w:jc w:val="both"/>
      </w:pPr>
      <w:r>
        <w:rPr>
          <w:rFonts w:ascii="Times New Roman"/>
          <w:b w:val="false"/>
          <w:i w:val="false"/>
          <w:color w:val="000000"/>
          <w:sz w:val="28"/>
        </w:rPr>
        <w:t>бюджет и пени:</w:t>
      </w:r>
    </w:p>
    <w:bookmarkStart w:name="z351" w:id="284"/>
    <w:p>
      <w:pPr>
        <w:spacing w:after="0"/>
        <w:ind w:left="0"/>
        <w:jc w:val="both"/>
      </w:pPr>
      <w:r>
        <w:rPr>
          <w:rFonts w:ascii="Times New Roman"/>
          <w:b w:val="false"/>
          <w:i w:val="false"/>
          <w:color w:val="000000"/>
          <w:sz w:val="28"/>
        </w:rPr>
        <w:t>
      тенге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пошлины, платежа, налога, процентов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2" w:id="285"/>
      <w:r>
        <w:rPr>
          <w:rFonts w:ascii="Times New Roman"/>
          <w:b w:val="false"/>
          <w:i w:val="false"/>
          <w:color w:val="000000"/>
          <w:sz w:val="28"/>
        </w:rPr>
        <w:t>
      за ______________________________________________________________</w:t>
      </w:r>
    </w:p>
    <w:bookmarkEnd w:id="285"/>
    <w:p>
      <w:pPr>
        <w:spacing w:after="0"/>
        <w:ind w:left="0"/>
        <w:jc w:val="both"/>
      </w:pPr>
      <w:r>
        <w:rPr>
          <w:rFonts w:ascii="Times New Roman"/>
          <w:b w:val="false"/>
          <w:i w:val="false"/>
          <w:color w:val="000000"/>
          <w:sz w:val="28"/>
        </w:rPr>
        <w:t xml:space="preserve">                               (проверяемый период)</w:t>
      </w:r>
    </w:p>
    <w:bookmarkStart w:name="z353" w:id="286"/>
    <w:p>
      <w:pPr>
        <w:spacing w:after="0"/>
        <w:ind w:left="0"/>
        <w:jc w:val="both"/>
      </w:pPr>
      <w:r>
        <w:rPr>
          <w:rFonts w:ascii="Times New Roman"/>
          <w:b w:val="false"/>
          <w:i w:val="false"/>
          <w:color w:val="000000"/>
          <w:sz w:val="28"/>
        </w:rPr>
        <w:t>
      2) о начисленной сумме социальных платежей и пени:</w:t>
      </w:r>
    </w:p>
    <w:bookmarkEnd w:id="286"/>
    <w:bookmarkStart w:name="z354" w:id="287"/>
    <w:p>
      <w:pPr>
        <w:spacing w:after="0"/>
        <w:ind w:left="0"/>
        <w:jc w:val="both"/>
      </w:pPr>
      <w:r>
        <w:rPr>
          <w:rFonts w:ascii="Times New Roman"/>
          <w:b w:val="false"/>
          <w:i w:val="false"/>
          <w:color w:val="000000"/>
          <w:sz w:val="28"/>
        </w:rPr>
        <w:t>
       Тенге</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5" w:id="288"/>
      <w:r>
        <w:rPr>
          <w:rFonts w:ascii="Times New Roman"/>
          <w:b w:val="false"/>
          <w:i w:val="false"/>
          <w:color w:val="000000"/>
          <w:sz w:val="28"/>
        </w:rPr>
        <w:t>
      за ______________________________________________________________</w:t>
      </w:r>
    </w:p>
    <w:bookmarkEnd w:id="288"/>
    <w:p>
      <w:pPr>
        <w:spacing w:after="0"/>
        <w:ind w:left="0"/>
        <w:jc w:val="both"/>
      </w:pPr>
      <w:r>
        <w:rPr>
          <w:rFonts w:ascii="Times New Roman"/>
          <w:b w:val="false"/>
          <w:i w:val="false"/>
          <w:color w:val="000000"/>
          <w:sz w:val="28"/>
        </w:rPr>
        <w:t xml:space="preserve">                               (проверяемый период)</w:t>
      </w:r>
    </w:p>
    <w:bookmarkStart w:name="z356" w:id="289"/>
    <w:p>
      <w:pPr>
        <w:spacing w:after="0"/>
        <w:ind w:left="0"/>
        <w:jc w:val="both"/>
      </w:pPr>
      <w:r>
        <w:rPr>
          <w:rFonts w:ascii="Times New Roman"/>
          <w:b w:val="false"/>
          <w:i w:val="false"/>
          <w:color w:val="000000"/>
          <w:sz w:val="28"/>
        </w:rPr>
        <w:t>
      3) о сумме уменьшенного убытка:</w:t>
      </w:r>
    </w:p>
    <w:bookmarkEnd w:id="289"/>
    <w:bookmarkStart w:name="z357" w:id="290"/>
    <w:p>
      <w:pPr>
        <w:spacing w:after="0"/>
        <w:ind w:left="0"/>
        <w:jc w:val="both"/>
      </w:pPr>
      <w:r>
        <w:rPr>
          <w:rFonts w:ascii="Times New Roman"/>
          <w:b w:val="false"/>
          <w:i w:val="false"/>
          <w:color w:val="000000"/>
          <w:sz w:val="28"/>
        </w:rPr>
        <w:t>
       Тенге</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убытка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291"/>
      <w:r>
        <w:rPr>
          <w:rFonts w:ascii="Times New Roman"/>
          <w:b w:val="false"/>
          <w:i w:val="false"/>
          <w:color w:val="000000"/>
          <w:sz w:val="28"/>
        </w:rPr>
        <w:t>
      за ______________________________________________________________</w:t>
      </w:r>
    </w:p>
    <w:bookmarkEnd w:id="291"/>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359" w:id="292"/>
      <w:r>
        <w:rPr>
          <w:rFonts w:ascii="Times New Roman"/>
          <w:b w:val="false"/>
          <w:i w:val="false"/>
          <w:color w:val="000000"/>
          <w:sz w:val="28"/>
        </w:rPr>
        <w:t>
      4) о сумме превышения налога на добавленную стоимость, относимого в зачет, над</w:t>
      </w:r>
    </w:p>
    <w:bookmarkEnd w:id="292"/>
    <w:p>
      <w:pPr>
        <w:spacing w:after="0"/>
        <w:ind w:left="0"/>
        <w:jc w:val="both"/>
      </w:pPr>
      <w:r>
        <w:rPr>
          <w:rFonts w:ascii="Times New Roman"/>
          <w:b w:val="false"/>
          <w:i w:val="false"/>
          <w:color w:val="000000"/>
          <w:sz w:val="28"/>
        </w:rPr>
        <w:t>суммой начисленного налога, не подтвержденной к возврату, не подлежащей уплате в бюджет:</w:t>
      </w:r>
    </w:p>
    <w:bookmarkStart w:name="z360" w:id="293"/>
    <w:p>
      <w:pPr>
        <w:spacing w:after="0"/>
        <w:ind w:left="0"/>
        <w:jc w:val="both"/>
      </w:pPr>
      <w:r>
        <w:rPr>
          <w:rFonts w:ascii="Times New Roman"/>
          <w:b w:val="false"/>
          <w:i w:val="false"/>
          <w:color w:val="000000"/>
          <w:sz w:val="28"/>
        </w:rPr>
        <w:t>
      Тенге</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1" w:id="294"/>
      <w:r>
        <w:rPr>
          <w:rFonts w:ascii="Times New Roman"/>
          <w:b w:val="false"/>
          <w:i w:val="false"/>
          <w:color w:val="000000"/>
          <w:sz w:val="28"/>
        </w:rPr>
        <w:t>
      за ______________________________________________________________</w:t>
      </w:r>
    </w:p>
    <w:bookmarkEnd w:id="294"/>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362" w:id="295"/>
      <w:r>
        <w:rPr>
          <w:rFonts w:ascii="Times New Roman"/>
          <w:b w:val="false"/>
          <w:i w:val="false"/>
          <w:color w:val="000000"/>
          <w:sz w:val="28"/>
        </w:rPr>
        <w:t>
      5) о сумме превышения налога на добавленную стоимость, возвращенной из бюджета</w:t>
      </w:r>
    </w:p>
    <w:bookmarkEnd w:id="295"/>
    <w:p>
      <w:pPr>
        <w:spacing w:after="0"/>
        <w:ind w:left="0"/>
        <w:jc w:val="both"/>
      </w:pPr>
      <w:r>
        <w:rPr>
          <w:rFonts w:ascii="Times New Roman"/>
          <w:b w:val="false"/>
          <w:i w:val="false"/>
          <w:color w:val="000000"/>
          <w:sz w:val="28"/>
        </w:rPr>
        <w:t>и не подтвержденной к возврату:</w:t>
      </w:r>
    </w:p>
    <w:bookmarkStart w:name="z363" w:id="296"/>
    <w:p>
      <w:pPr>
        <w:spacing w:after="0"/>
        <w:ind w:left="0"/>
        <w:jc w:val="both"/>
      </w:pPr>
      <w:r>
        <w:rPr>
          <w:rFonts w:ascii="Times New Roman"/>
          <w:b w:val="false"/>
          <w:i w:val="false"/>
          <w:color w:val="000000"/>
          <w:sz w:val="28"/>
        </w:rPr>
        <w:t>
       Тенге</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297"/>
      <w:r>
        <w:rPr>
          <w:rFonts w:ascii="Times New Roman"/>
          <w:b w:val="false"/>
          <w:i w:val="false"/>
          <w:color w:val="000000"/>
          <w:sz w:val="28"/>
        </w:rPr>
        <w:t>
      за ______________________________________________________________</w:t>
      </w:r>
    </w:p>
    <w:bookmarkEnd w:id="297"/>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365" w:id="298"/>
      <w:r>
        <w:rPr>
          <w:rFonts w:ascii="Times New Roman"/>
          <w:b w:val="false"/>
          <w:i w:val="false"/>
          <w:color w:val="000000"/>
          <w:sz w:val="28"/>
        </w:rPr>
        <w:t>
      6) о сумме корпоративного (индивидуального) подоходного налога, удержанного у</w:t>
      </w:r>
    </w:p>
    <w:bookmarkEnd w:id="298"/>
    <w:p>
      <w:pPr>
        <w:spacing w:after="0"/>
        <w:ind w:left="0"/>
        <w:jc w:val="both"/>
      </w:pPr>
      <w:r>
        <w:rPr>
          <w:rFonts w:ascii="Times New Roman"/>
          <w:b w:val="false"/>
          <w:i w:val="false"/>
          <w:color w:val="000000"/>
          <w:sz w:val="28"/>
        </w:rPr>
        <w:t>источника выплаты, с доходов нерезидентов, не подтвержденной к возврату, не подлежащей</w:t>
      </w:r>
    </w:p>
    <w:p>
      <w:pPr>
        <w:spacing w:after="0"/>
        <w:ind w:left="0"/>
        <w:jc w:val="both"/>
      </w:pPr>
      <w:r>
        <w:rPr>
          <w:rFonts w:ascii="Times New Roman"/>
          <w:b w:val="false"/>
          <w:i w:val="false"/>
          <w:color w:val="000000"/>
          <w:sz w:val="28"/>
        </w:rPr>
        <w:t>уплате в бюджет:</w:t>
      </w:r>
    </w:p>
    <w:bookmarkStart w:name="z366" w:id="299"/>
    <w:p>
      <w:pPr>
        <w:spacing w:after="0"/>
        <w:ind w:left="0"/>
        <w:jc w:val="both"/>
      </w:pPr>
      <w:r>
        <w:rPr>
          <w:rFonts w:ascii="Times New Roman"/>
          <w:b w:val="false"/>
          <w:i w:val="false"/>
          <w:color w:val="000000"/>
          <w:sz w:val="28"/>
        </w:rPr>
        <w:t>
      Тенге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7" w:id="300"/>
      <w:r>
        <w:rPr>
          <w:rFonts w:ascii="Times New Roman"/>
          <w:b w:val="false"/>
          <w:i w:val="false"/>
          <w:color w:val="000000"/>
          <w:sz w:val="28"/>
        </w:rPr>
        <w:t>
      за ______________________________________________________________</w:t>
      </w:r>
    </w:p>
    <w:bookmarkEnd w:id="300"/>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368" w:id="301"/>
      <w:r>
        <w:rPr>
          <w:rFonts w:ascii="Times New Roman"/>
          <w:b w:val="false"/>
          <w:i w:val="false"/>
          <w:color w:val="000000"/>
          <w:sz w:val="28"/>
        </w:rPr>
        <w:t>
      7) о следующем (-их) нарушении (-ях), не повлиявших на обязанность по уплате</w:t>
      </w:r>
    </w:p>
    <w:bookmarkEnd w:id="301"/>
    <w:p>
      <w:pPr>
        <w:spacing w:after="0"/>
        <w:ind w:left="0"/>
        <w:jc w:val="both"/>
      </w:pPr>
      <w:r>
        <w:rPr>
          <w:rFonts w:ascii="Times New Roman"/>
          <w:b w:val="false"/>
          <w:i w:val="false"/>
          <w:color w:val="000000"/>
          <w:sz w:val="28"/>
        </w:rPr>
        <w:t>таможенных платежей, налогов, специальных, антидемпинговых, компенсационных пошлин,</w:t>
      </w:r>
    </w:p>
    <w:p>
      <w:pPr>
        <w:spacing w:after="0"/>
        <w:ind w:left="0"/>
        <w:jc w:val="both"/>
      </w:pPr>
      <w:r>
        <w:rPr>
          <w:rFonts w:ascii="Times New Roman"/>
          <w:b w:val="false"/>
          <w:i w:val="false"/>
          <w:color w:val="000000"/>
          <w:sz w:val="28"/>
        </w:rPr>
        <w:t>процентов и пени, выявленном (-ых) на основании вышеуказанного акта таможенной проверки: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369" w:id="302"/>
      <w:r>
        <w:rPr>
          <w:rFonts w:ascii="Times New Roman"/>
          <w:b w:val="false"/>
          <w:i w:val="false"/>
          <w:color w:val="000000"/>
          <w:sz w:val="28"/>
        </w:rPr>
        <w:t xml:space="preserve">
      В соответствии со </w:t>
      </w:r>
      <w:r>
        <w:rPr>
          <w:rFonts w:ascii="Times New Roman"/>
          <w:b w:val="false"/>
          <w:i w:val="false"/>
          <w:color w:val="000000"/>
          <w:sz w:val="28"/>
        </w:rPr>
        <w:t>статьями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и </w:t>
      </w: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419</w:t>
      </w:r>
    </w:p>
    <w:bookmarkEnd w:id="302"/>
    <w:p>
      <w:pPr>
        <w:spacing w:after="0"/>
        <w:ind w:left="0"/>
        <w:jc w:val="both"/>
      </w:pPr>
      <w:r>
        <w:rPr>
          <w:rFonts w:ascii="Times New Roman"/>
          <w:b w:val="false"/>
          <w:i w:val="false"/>
          <w:color w:val="000000"/>
          <w:sz w:val="28"/>
        </w:rPr>
        <w:t>Кодекса, Вам необходимо в течение тридцати рабочих дней со дня, следующего за днем</w:t>
      </w:r>
    </w:p>
    <w:p>
      <w:pPr>
        <w:spacing w:after="0"/>
        <w:ind w:left="0"/>
        <w:jc w:val="both"/>
      </w:pPr>
      <w:r>
        <w:rPr>
          <w:rFonts w:ascii="Times New Roman"/>
          <w:b w:val="false"/>
          <w:i w:val="false"/>
          <w:color w:val="000000"/>
          <w:sz w:val="28"/>
        </w:rPr>
        <w:t>вручения настоящего уведомления:</w:t>
      </w:r>
    </w:p>
    <w:p>
      <w:pPr>
        <w:spacing w:after="0"/>
        <w:ind w:left="0"/>
        <w:jc w:val="both"/>
      </w:pPr>
      <w:bookmarkStart w:name="z370" w:id="303"/>
      <w:r>
        <w:rPr>
          <w:rFonts w:ascii="Times New Roman"/>
          <w:b w:val="false"/>
          <w:i w:val="false"/>
          <w:color w:val="000000"/>
          <w:sz w:val="28"/>
        </w:rPr>
        <w:t>
      1) уплатить сумму налогов, таможенных платежей, специальных, антидемпинговых,</w:t>
      </w:r>
    </w:p>
    <w:bookmarkEnd w:id="303"/>
    <w:p>
      <w:pPr>
        <w:spacing w:after="0"/>
        <w:ind w:left="0"/>
        <w:jc w:val="both"/>
      </w:pPr>
      <w:r>
        <w:rPr>
          <w:rFonts w:ascii="Times New Roman"/>
          <w:b w:val="false"/>
          <w:i w:val="false"/>
          <w:color w:val="000000"/>
          <w:sz w:val="28"/>
        </w:rPr>
        <w:t>компенсационных пошлин, процентов и других обязательных платежей в бюджет и пени в</w:t>
      </w:r>
    </w:p>
    <w:p>
      <w:pPr>
        <w:spacing w:after="0"/>
        <w:ind w:left="0"/>
        <w:jc w:val="both"/>
      </w:pPr>
      <w:r>
        <w:rPr>
          <w:rFonts w:ascii="Times New Roman"/>
          <w:b w:val="false"/>
          <w:i w:val="false"/>
          <w:color w:val="000000"/>
          <w:sz w:val="28"/>
        </w:rPr>
        <w:t>размере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371" w:id="304"/>
      <w:r>
        <w:rPr>
          <w:rFonts w:ascii="Times New Roman"/>
          <w:b w:val="false"/>
          <w:i w:val="false"/>
          <w:color w:val="000000"/>
          <w:sz w:val="28"/>
        </w:rPr>
        <w:t>
      БИН_____________________________________________________________________</w:t>
      </w:r>
    </w:p>
    <w:bookmarkEnd w:id="304"/>
    <w:p>
      <w:pPr>
        <w:spacing w:after="0"/>
        <w:ind w:left="0"/>
        <w:jc w:val="both"/>
      </w:pPr>
      <w:r>
        <w:rPr>
          <w:rFonts w:ascii="Times New Roman"/>
          <w:b w:val="false"/>
          <w:i w:val="false"/>
          <w:color w:val="000000"/>
          <w:sz w:val="28"/>
        </w:rPr>
        <w:t>на счет №_______________________________________________________________________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bookmarkStart w:name="z372" w:id="305"/>
      <w:r>
        <w:rPr>
          <w:rFonts w:ascii="Times New Roman"/>
          <w:b w:val="false"/>
          <w:i w:val="false"/>
          <w:color w:val="000000"/>
          <w:sz w:val="28"/>
        </w:rPr>
        <w:t>
      В________________________________________________________________________</w:t>
      </w:r>
    </w:p>
    <w:bookmarkEnd w:id="305"/>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373" w:id="306"/>
      <w:r>
        <w:rPr>
          <w:rFonts w:ascii="Times New Roman"/>
          <w:b w:val="false"/>
          <w:i w:val="false"/>
          <w:color w:val="000000"/>
          <w:sz w:val="28"/>
        </w:rPr>
        <w:t>
      2) уплатить сумму налогов, платежей и пени в бюджеты города районного значения,</w:t>
      </w:r>
    </w:p>
    <w:bookmarkEnd w:id="306"/>
    <w:p>
      <w:pPr>
        <w:spacing w:after="0"/>
        <w:ind w:left="0"/>
        <w:jc w:val="both"/>
      </w:pPr>
      <w:r>
        <w:rPr>
          <w:rFonts w:ascii="Times New Roman"/>
          <w:b w:val="false"/>
          <w:i w:val="false"/>
          <w:color w:val="000000"/>
          <w:sz w:val="28"/>
        </w:rPr>
        <w:t>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(БИН аппарата акимов городов, районного значения, сел, поселков и сельских</w:t>
      </w:r>
    </w:p>
    <w:p>
      <w:pPr>
        <w:spacing w:after="0"/>
        <w:ind w:left="0"/>
        <w:jc w:val="both"/>
      </w:pPr>
      <w:r>
        <w:rPr>
          <w:rFonts w:ascii="Times New Roman"/>
          <w:b w:val="false"/>
          <w:i w:val="false"/>
          <w:color w:val="000000"/>
          <w:sz w:val="28"/>
        </w:rPr>
        <w:t xml:space="preserve">                                     округов)</w:t>
      </w:r>
    </w:p>
    <w:bookmarkStart w:name="z374" w:id="307"/>
    <w:p>
      <w:pPr>
        <w:spacing w:after="0"/>
        <w:ind w:left="0"/>
        <w:jc w:val="both"/>
      </w:pPr>
      <w:r>
        <w:rPr>
          <w:rFonts w:ascii="Times New Roman"/>
          <w:b w:val="false"/>
          <w:i w:val="false"/>
          <w:color w:val="000000"/>
          <w:sz w:val="28"/>
        </w:rPr>
        <w:t>
      Тенге</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308"/>
      <w:r>
        <w:rPr>
          <w:rFonts w:ascii="Times New Roman"/>
          <w:b w:val="false"/>
          <w:i w:val="false"/>
          <w:color w:val="000000"/>
          <w:sz w:val="28"/>
        </w:rPr>
        <w:t>
      3) перечислить сумму социальных платежей и пени в размере</w:t>
      </w:r>
    </w:p>
    <w:bookmarkEnd w:id="30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p>
    <w:bookmarkStart w:name="z376" w:id="309"/>
    <w:p>
      <w:pPr>
        <w:spacing w:after="0"/>
        <w:ind w:left="0"/>
        <w:jc w:val="both"/>
      </w:pPr>
      <w:r>
        <w:rPr>
          <w:rFonts w:ascii="Times New Roman"/>
          <w:b w:val="false"/>
          <w:i w:val="false"/>
          <w:color w:val="000000"/>
          <w:sz w:val="28"/>
        </w:rPr>
        <w:t>
      4) произвести корректировку декларации на товары в соответствии с порядком внесения изменений и (или) дополнений в сведения, указанные в декларации на товары, утвержденным решением Евразийской экономической комиссии, а также иные действия по устранению вышеперечисленного (-ых) нарушения (-й).</w:t>
      </w:r>
    </w:p>
    <w:bookmarkEnd w:id="309"/>
    <w:bookmarkStart w:name="z377" w:id="310"/>
    <w:p>
      <w:pPr>
        <w:spacing w:after="0"/>
        <w:ind w:left="0"/>
        <w:jc w:val="both"/>
      </w:pPr>
      <w:r>
        <w:rPr>
          <w:rFonts w:ascii="Times New Roman"/>
          <w:b w:val="false"/>
          <w:i w:val="false"/>
          <w:color w:val="000000"/>
          <w:sz w:val="28"/>
        </w:rPr>
        <w:t>
      В случае невыполнения требований органов государственных доходов и их должностных лиц к Вам будут применены меры административного взыскания в соответствии с законодательством Республики Казахстан "Об административных правонарушениях".</w:t>
      </w:r>
    </w:p>
    <w:bookmarkEnd w:id="310"/>
    <w:bookmarkStart w:name="z378" w:id="311"/>
    <w:p>
      <w:pPr>
        <w:spacing w:after="0"/>
        <w:ind w:left="0"/>
        <w:jc w:val="both"/>
      </w:pPr>
      <w:r>
        <w:rPr>
          <w:rFonts w:ascii="Times New Roman"/>
          <w:b w:val="false"/>
          <w:i w:val="false"/>
          <w:color w:val="000000"/>
          <w:sz w:val="28"/>
        </w:rPr>
        <w:t xml:space="preserve">
      В случае неисполнения в установленный срок требований, содержащихся в уведомлении о результатах проверки, повлиявших на обязанность по уплате таможенных платежей, налогов, специальных, антидемпинговых, компенсационных пошлин, пеней процентов, выносится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r>
        <w:rPr>
          <w:rFonts w:ascii="Times New Roman"/>
          <w:b w:val="false"/>
          <w:i w:val="false"/>
          <w:color w:val="000000"/>
          <w:sz w:val="28"/>
        </w:rPr>
        <w:t>статьями 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Кодекса.</w:t>
      </w:r>
    </w:p>
    <w:bookmarkEnd w:id="311"/>
    <w:bookmarkStart w:name="z379" w:id="312"/>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124</w:t>
      </w:r>
      <w:r>
        <w:rPr>
          <w:rFonts w:ascii="Times New Roman"/>
          <w:b w:val="false"/>
          <w:i w:val="false"/>
          <w:color w:val="000000"/>
          <w:sz w:val="28"/>
        </w:rPr>
        <w:t xml:space="preserve"> Кодекса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w:t>
      </w:r>
    </w:p>
    <w:bookmarkEnd w:id="312"/>
    <w:bookmarkStart w:name="z380" w:id="313"/>
    <w:p>
      <w:pPr>
        <w:spacing w:after="0"/>
        <w:ind w:left="0"/>
        <w:jc w:val="both"/>
      </w:pPr>
      <w:r>
        <w:rPr>
          <w:rFonts w:ascii="Times New Roman"/>
          <w:b w:val="false"/>
          <w:i w:val="false"/>
          <w:color w:val="000000"/>
          <w:sz w:val="28"/>
        </w:rPr>
        <w:t xml:space="preserve">
      В соответствии с пунктом 8 </w:t>
      </w:r>
      <w:r>
        <w:rPr>
          <w:rFonts w:ascii="Times New Roman"/>
          <w:b w:val="false"/>
          <w:i w:val="false"/>
          <w:color w:val="000000"/>
          <w:sz w:val="28"/>
        </w:rPr>
        <w:t>статьи 159</w:t>
      </w:r>
      <w:r>
        <w:rPr>
          <w:rFonts w:ascii="Times New Roman"/>
          <w:b w:val="false"/>
          <w:i w:val="false"/>
          <w:color w:val="000000"/>
          <w:sz w:val="28"/>
        </w:rPr>
        <w:t xml:space="preserve"> Налогового кодекса и пунктом 6 </w:t>
      </w:r>
      <w:r>
        <w:rPr>
          <w:rFonts w:ascii="Times New Roman"/>
          <w:b w:val="false"/>
          <w:i w:val="false"/>
          <w:color w:val="000000"/>
          <w:sz w:val="28"/>
        </w:rPr>
        <w:t>статьи 419</w:t>
      </w:r>
      <w:r>
        <w:rPr>
          <w:rFonts w:ascii="Times New Roman"/>
          <w:b w:val="false"/>
          <w:i w:val="false"/>
          <w:color w:val="000000"/>
          <w:sz w:val="28"/>
        </w:rPr>
        <w:t xml:space="preserve"> Кодекса, в случае согласия налогоплательщика (налогового агента)/ проверяемого лица с начисленными суммами налогов, таможенных платежей, специальных, антидемпинговых, компенсационных пошлин, процентов, других обязательных платежей в бюджет и пеней, указанными в уведомлении о результатах проверки, сроки исполнения налогового обязательства и обязанности по уплате налогов, таможенных платежей, специальных, антидемпинговых, компенсационных пошлин, процентов, других обязательных платежей в бюджет, а также обязательства по уплате пеней могут быть продлены на шестьдесят рабочих дней по заявлению налогоплательщика (налогового агента)/проверяемого лица с приложением графика уплаты.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bookmarkEnd w:id="313"/>
    <w:bookmarkStart w:name="z381" w:id="314"/>
    <w:p>
      <w:pPr>
        <w:spacing w:after="0"/>
        <w:ind w:left="0"/>
        <w:jc w:val="both"/>
      </w:pPr>
      <w:r>
        <w:rPr>
          <w:rFonts w:ascii="Times New Roman"/>
          <w:b w:val="false"/>
          <w:i w:val="false"/>
          <w:color w:val="000000"/>
          <w:sz w:val="28"/>
        </w:rPr>
        <w:t>
      Не подлежит продлению срок исполнения налогового обязательства по уплате начисленных по результатам проверки сумм акциза и налогов, удерживаемых у источника выплаты, по уплате начисленных сумм налогов, платежей в бюджет и пеней по результатам проверки после обжалования результатов проверки.</w:t>
      </w:r>
    </w:p>
    <w:bookmarkEnd w:id="314"/>
    <w:bookmarkStart w:name="z382" w:id="315"/>
    <w:p>
      <w:pPr>
        <w:spacing w:after="0"/>
        <w:ind w:left="0"/>
        <w:jc w:val="both"/>
      </w:pPr>
      <w:r>
        <w:rPr>
          <w:rFonts w:ascii="Times New Roman"/>
          <w:b w:val="false"/>
          <w:i w:val="false"/>
          <w:color w:val="000000"/>
          <w:sz w:val="28"/>
        </w:rPr>
        <w:t xml:space="preserve">
      Не подлежит продлению срок исполнения обязательства по таможенным платежам, налогам, специальным, антидемпинговым, компенсационным пошлинам, процентам и пеням в порядке, предусмотренном пунктом 6 </w:t>
      </w:r>
      <w:r>
        <w:rPr>
          <w:rFonts w:ascii="Times New Roman"/>
          <w:b w:val="false"/>
          <w:i w:val="false"/>
          <w:color w:val="000000"/>
          <w:sz w:val="28"/>
        </w:rPr>
        <w:t>статьи 419</w:t>
      </w:r>
      <w:r>
        <w:rPr>
          <w:rFonts w:ascii="Times New Roman"/>
          <w:b w:val="false"/>
          <w:i w:val="false"/>
          <w:color w:val="000000"/>
          <w:sz w:val="28"/>
        </w:rPr>
        <w:t xml:space="preserve"> Кодекса, по уплате начисленных сумм таможенных платежей, налогов, специальных, антидемпинговых, компенсационных пошлин, процентов и пеней по результатам таможенной проверки в случае обжалования результатов проверки.</w:t>
      </w:r>
    </w:p>
    <w:bookmarkEnd w:id="315"/>
    <w:bookmarkStart w:name="z383" w:id="316"/>
    <w:p>
      <w:pPr>
        <w:spacing w:after="0"/>
        <w:ind w:left="0"/>
        <w:jc w:val="both"/>
      </w:pPr>
      <w:r>
        <w:rPr>
          <w:rFonts w:ascii="Times New Roman"/>
          <w:b w:val="false"/>
          <w:i w:val="false"/>
          <w:color w:val="000000"/>
          <w:sz w:val="28"/>
        </w:rPr>
        <w:t xml:space="preserve">
      Проверяемое лицо в течение тридцати рабочих дней со дня, следующего за днем вручения настоящего уведомления, вправе обжаловать его в соответствии со </w:t>
      </w:r>
      <w:r>
        <w:rPr>
          <w:rFonts w:ascii="Times New Roman"/>
          <w:b w:val="false"/>
          <w:i w:val="false"/>
          <w:color w:val="000000"/>
          <w:sz w:val="28"/>
        </w:rPr>
        <w:t>статьями 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Налогового кодекса и с </w:t>
      </w:r>
      <w:r>
        <w:rPr>
          <w:rFonts w:ascii="Times New Roman"/>
          <w:b w:val="false"/>
          <w:i w:val="false"/>
          <w:color w:val="000000"/>
          <w:sz w:val="28"/>
        </w:rPr>
        <w:t>главой 55</w:t>
      </w:r>
      <w:r>
        <w:rPr>
          <w:rFonts w:ascii="Times New Roman"/>
          <w:b w:val="false"/>
          <w:i w:val="false"/>
          <w:color w:val="000000"/>
          <w:sz w:val="28"/>
        </w:rPr>
        <w:t xml:space="preserve"> Кодекса.</w:t>
      </w:r>
    </w:p>
    <w:bookmarkEnd w:id="316"/>
    <w:p>
      <w:pPr>
        <w:spacing w:after="0"/>
        <w:ind w:left="0"/>
        <w:jc w:val="both"/>
      </w:pPr>
      <w:bookmarkStart w:name="z384" w:id="317"/>
      <w:r>
        <w:rPr>
          <w:rFonts w:ascii="Times New Roman"/>
          <w:b w:val="false"/>
          <w:i w:val="false"/>
          <w:color w:val="000000"/>
          <w:sz w:val="28"/>
        </w:rPr>
        <w:t>
      Руководитель (заместитель руководителя) органа государственных доходов</w:t>
      </w:r>
    </w:p>
    <w:bookmarkEnd w:id="31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385" w:id="318"/>
      <w:r>
        <w:rPr>
          <w:rFonts w:ascii="Times New Roman"/>
          <w:b w:val="false"/>
          <w:i w:val="false"/>
          <w:color w:val="000000"/>
          <w:sz w:val="28"/>
        </w:rPr>
        <w:t>
      Уведомление получил_______________________________________________________</w:t>
      </w:r>
    </w:p>
    <w:bookmarkEnd w:id="31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агента)/проверяемого лица, подпись, печать, (за исключением</w:t>
      </w:r>
    </w:p>
    <w:p>
      <w:pPr>
        <w:spacing w:after="0"/>
        <w:ind w:left="0"/>
        <w:jc w:val="both"/>
      </w:pPr>
      <w:r>
        <w:rPr>
          <w:rFonts w:ascii="Times New Roman"/>
          <w:b w:val="false"/>
          <w:i w:val="false"/>
          <w:color w:val="000000"/>
          <w:sz w:val="28"/>
        </w:rPr>
        <w:t xml:space="preserve">       юридических лиц, относящихся к субъектам частного предпринимательства), дата)</w:t>
      </w:r>
    </w:p>
    <w:p>
      <w:pPr>
        <w:spacing w:after="0"/>
        <w:ind w:left="0"/>
        <w:jc w:val="both"/>
      </w:pPr>
      <w:bookmarkStart w:name="z386" w:id="319"/>
      <w:r>
        <w:rPr>
          <w:rFonts w:ascii="Times New Roman"/>
          <w:b w:val="false"/>
          <w:i w:val="false"/>
          <w:color w:val="000000"/>
          <w:sz w:val="28"/>
        </w:rPr>
        <w:t>
      Уведомление вручено налогоплательщику (налогового агенту)/проверяемому лицу</w:t>
      </w:r>
    </w:p>
    <w:bookmarkEnd w:id="31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387" w:id="320"/>
      <w:r>
        <w:rPr>
          <w:rFonts w:ascii="Times New Roman"/>
          <w:b w:val="false"/>
          <w:i w:val="false"/>
          <w:color w:val="000000"/>
          <w:sz w:val="28"/>
        </w:rPr>
        <w:t>
      Уведомление отправлено налогоплательщику (налоговому агенту)/проверяемому</w:t>
      </w:r>
    </w:p>
    <w:bookmarkEnd w:id="320"/>
    <w:p>
      <w:pPr>
        <w:spacing w:after="0"/>
        <w:ind w:left="0"/>
        <w:jc w:val="both"/>
      </w:pPr>
      <w:r>
        <w:rPr>
          <w:rFonts w:ascii="Times New Roman"/>
          <w:b w:val="false"/>
          <w:i w:val="false"/>
          <w:color w:val="000000"/>
          <w:sz w:val="28"/>
        </w:rPr>
        <w:t>лицу 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388" w:id="321"/>
    <w:p>
      <w:pPr>
        <w:spacing w:after="0"/>
        <w:ind w:left="0"/>
        <w:jc w:val="both"/>
      </w:pPr>
      <w:r>
        <w:rPr>
          <w:rFonts w:ascii="Times New Roman"/>
          <w:b w:val="false"/>
          <w:i w:val="false"/>
          <w:color w:val="000000"/>
          <w:sz w:val="28"/>
        </w:rPr>
        <w:t>
      Примечание:</w:t>
      </w:r>
    </w:p>
    <w:bookmarkEnd w:id="321"/>
    <w:bookmarkStart w:name="z389" w:id="322"/>
    <w:p>
      <w:pPr>
        <w:spacing w:after="0"/>
        <w:ind w:left="0"/>
        <w:jc w:val="both"/>
      </w:pPr>
      <w:r>
        <w:rPr>
          <w:rFonts w:ascii="Times New Roman"/>
          <w:b w:val="false"/>
          <w:i w:val="false"/>
          <w:color w:val="000000"/>
          <w:sz w:val="28"/>
        </w:rPr>
        <w:t>
      1) в случае не установления нарушений по результатам проверки соответствующие подпункты настоящего уведомления не отражаются;</w:t>
      </w:r>
    </w:p>
    <w:bookmarkEnd w:id="322"/>
    <w:bookmarkStart w:name="z390" w:id="323"/>
    <w:p>
      <w:pPr>
        <w:spacing w:after="0"/>
        <w:ind w:left="0"/>
        <w:jc w:val="both"/>
      </w:pPr>
      <w:r>
        <w:rPr>
          <w:rFonts w:ascii="Times New Roman"/>
          <w:b w:val="false"/>
          <w:i w:val="false"/>
          <w:color w:val="000000"/>
          <w:sz w:val="28"/>
        </w:rPr>
        <w:t>
      2) в случае начисления сумм налогов и других обязательных платежей в бюджет, социальных платежей в отношении юридического лица, имеющего объекты налогообложения и (или) объекты, связанные с налогообложением, уплата таких сумм осуществляется по месту регистрации объектов налогообложения. При этом требование об уплате указанных сумм в настоящем уведомлении отражается отдельно.</w:t>
      </w:r>
    </w:p>
    <w:bookmarkEnd w:id="323"/>
    <w:bookmarkStart w:name="z391" w:id="324"/>
    <w:p>
      <w:pPr>
        <w:spacing w:after="0"/>
        <w:ind w:left="0"/>
        <w:jc w:val="both"/>
      </w:pPr>
      <w:r>
        <w:rPr>
          <w:rFonts w:ascii="Times New Roman"/>
          <w:b w:val="false"/>
          <w:i w:val="false"/>
          <w:color w:val="000000"/>
          <w:sz w:val="28"/>
        </w:rPr>
        <w:t xml:space="preserve">
      Примечание: </w:t>
      </w:r>
    </w:p>
    <w:bookmarkEnd w:id="324"/>
    <w:bookmarkStart w:name="z392" w:id="325"/>
    <w:p>
      <w:pPr>
        <w:spacing w:after="0"/>
        <w:ind w:left="0"/>
        <w:jc w:val="both"/>
      </w:pPr>
      <w:r>
        <w:rPr>
          <w:rFonts w:ascii="Times New Roman"/>
          <w:b w:val="false"/>
          <w:i w:val="false"/>
          <w:color w:val="000000"/>
          <w:sz w:val="28"/>
        </w:rPr>
        <w:t>
      расшифровка аббревиатур: ИИН – индивидуальный идентификационный номер; БИН – бизнес-идентификационный номер; БИК – банковский идентификационный код.</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326"/>
    <w:p>
      <w:pPr>
        <w:spacing w:after="0"/>
        <w:ind w:left="0"/>
        <w:jc w:val="left"/>
      </w:pPr>
      <w:r>
        <w:rPr>
          <w:rFonts w:ascii="Times New Roman"/>
          <w:b/>
          <w:i w:val="false"/>
          <w:color w:val="000000"/>
        </w:rPr>
        <w:t xml:space="preserve"> Уведомление о результатах проверки</w:t>
      </w:r>
    </w:p>
    <w:bookmarkEnd w:id="3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bookmarkStart w:name="z397" w:id="327"/>
    <w:p>
      <w:pPr>
        <w:spacing w:after="0"/>
        <w:ind w:left="0"/>
        <w:jc w:val="both"/>
      </w:pPr>
      <w:r>
        <w:rPr>
          <w:rFonts w:ascii="Times New Roman"/>
          <w:b w:val="false"/>
          <w:i w:val="false"/>
          <w:color w:val="000000"/>
          <w:sz w:val="28"/>
        </w:rPr>
        <w:t>
      (дата регистрации) (наименование, бизнес-идентификационный номер органа государственных доходов)</w:t>
      </w:r>
    </w:p>
    <w:bookmarkEnd w:id="327"/>
    <w:bookmarkStart w:name="z398" w:id="328"/>
    <w:p>
      <w:pPr>
        <w:spacing w:after="0"/>
        <w:ind w:left="0"/>
        <w:jc w:val="both"/>
      </w:pPr>
      <w:r>
        <w:rPr>
          <w:rFonts w:ascii="Times New Roman"/>
          <w:b w:val="false"/>
          <w:i w:val="false"/>
          <w:color w:val="000000"/>
          <w:sz w:val="28"/>
        </w:rPr>
        <w:t>
      Управление по правовой статистике и специальным учетам</w:t>
      </w:r>
    </w:p>
    <w:bookmarkEnd w:id="328"/>
    <w:bookmarkStart w:name="z399" w:id="329"/>
    <w:p>
      <w:pPr>
        <w:spacing w:after="0"/>
        <w:ind w:left="0"/>
        <w:jc w:val="both"/>
      </w:pPr>
      <w:r>
        <w:rPr>
          <w:rFonts w:ascii="Times New Roman"/>
          <w:b w:val="false"/>
          <w:i w:val="false"/>
          <w:color w:val="000000"/>
          <w:sz w:val="28"/>
        </w:rPr>
        <w:t>
      по_________________________________ области Акт о назначении проверки</w:t>
      </w:r>
    </w:p>
    <w:bookmarkEnd w:id="329"/>
    <w:bookmarkStart w:name="z400" w:id="330"/>
    <w:p>
      <w:pPr>
        <w:spacing w:after="0"/>
        <w:ind w:left="0"/>
        <w:jc w:val="both"/>
      </w:pPr>
      <w:r>
        <w:rPr>
          <w:rFonts w:ascii="Times New Roman"/>
          <w:b w:val="false"/>
          <w:i w:val="false"/>
          <w:color w:val="000000"/>
          <w:sz w:val="28"/>
        </w:rPr>
        <w:t>
      ЗАРЕГИСТРИРОВАН</w:t>
      </w:r>
    </w:p>
    <w:bookmarkEnd w:id="330"/>
    <w:bookmarkStart w:name="z401" w:id="331"/>
    <w:p>
      <w:pPr>
        <w:spacing w:after="0"/>
        <w:ind w:left="0"/>
        <w:jc w:val="both"/>
      </w:pPr>
      <w:r>
        <w:rPr>
          <w:rFonts w:ascii="Times New Roman"/>
          <w:b w:val="false"/>
          <w:i w:val="false"/>
          <w:color w:val="000000"/>
          <w:sz w:val="28"/>
        </w:rPr>
        <w:t>
      за № ______________ "__" ________ год</w:t>
      </w:r>
    </w:p>
    <w:bookmarkEnd w:id="331"/>
    <w:bookmarkStart w:name="z402" w:id="332"/>
    <w:p>
      <w:pPr>
        <w:spacing w:after="0"/>
        <w:ind w:left="0"/>
        <w:jc w:val="both"/>
      </w:pPr>
      <w:r>
        <w:rPr>
          <w:rFonts w:ascii="Times New Roman"/>
          <w:b w:val="false"/>
          <w:i w:val="false"/>
          <w:color w:val="000000"/>
          <w:sz w:val="28"/>
        </w:rPr>
        <w:t>
      подпись _______________________</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Достоверность регистрации</w:t>
            </w:r>
            <w:r>
              <w:br/>
            </w:r>
            <w:r>
              <w:rPr>
                <w:rFonts w:ascii="Times New Roman"/>
                <w:b w:val="false"/>
                <w:i w:val="false"/>
                <w:color w:val="000000"/>
                <w:sz w:val="20"/>
              </w:rPr>
              <w:t>проверки можно проверить</w:t>
            </w:r>
            <w:r>
              <w:br/>
            </w:r>
            <w:r>
              <w:rPr>
                <w:rFonts w:ascii="Times New Roman"/>
                <w:b w:val="false"/>
                <w:i w:val="false"/>
                <w:color w:val="000000"/>
                <w:sz w:val="20"/>
              </w:rPr>
              <w:t>на сайте</w:t>
            </w:r>
            <w:r>
              <w:br/>
            </w:r>
            <w:r>
              <w:rPr>
                <w:rFonts w:ascii="Times New Roman"/>
                <w:b w:val="false"/>
                <w:i w:val="false"/>
                <w:color w:val="000000"/>
                <w:sz w:val="20"/>
              </w:rPr>
              <w:t>www.pravstat.prokuror.kz,</w:t>
            </w:r>
            <w:r>
              <w:br/>
            </w:r>
            <w:r>
              <w:rPr>
                <w:rFonts w:ascii="Times New Roman"/>
                <w:b w:val="false"/>
                <w:i w:val="false"/>
                <w:color w:val="000000"/>
                <w:sz w:val="20"/>
              </w:rPr>
              <w:t>либо отправив смс-сообщение</w:t>
            </w:r>
            <w:r>
              <w:br/>
            </w:r>
            <w:r>
              <w:rPr>
                <w:rFonts w:ascii="Times New Roman"/>
                <w:b w:val="false"/>
                <w:i w:val="false"/>
                <w:color w:val="000000"/>
                <w:sz w:val="20"/>
              </w:rPr>
              <w:t>по номеру 1012,</w:t>
            </w:r>
            <w:r>
              <w:br/>
            </w:r>
            <w:r>
              <w:rPr>
                <w:rFonts w:ascii="Times New Roman"/>
                <w:b w:val="false"/>
                <w:i w:val="false"/>
                <w:color w:val="000000"/>
                <w:sz w:val="20"/>
              </w:rPr>
              <w:t>либо обратившись</w:t>
            </w:r>
            <w:r>
              <w:br/>
            </w:r>
            <w:r>
              <w:rPr>
                <w:rFonts w:ascii="Times New Roman"/>
                <w:b w:val="false"/>
                <w:i w:val="false"/>
                <w:color w:val="000000"/>
                <w:sz w:val="20"/>
              </w:rPr>
              <w:t>в Call-центр по номеру 115.</w:t>
            </w:r>
          </w:p>
        </w:tc>
      </w:tr>
    </w:tbl>
    <w:bookmarkStart w:name="z404" w:id="333"/>
    <w:p>
      <w:pPr>
        <w:spacing w:after="0"/>
        <w:ind w:left="0"/>
        <w:jc w:val="left"/>
      </w:pPr>
      <w:r>
        <w:rPr>
          <w:rFonts w:ascii="Times New Roman"/>
          <w:b/>
          <w:i w:val="false"/>
          <w:color w:val="000000"/>
        </w:rPr>
        <w:t xml:space="preserve"> Предписание № ____</w:t>
      </w:r>
    </w:p>
    <w:bookmarkEnd w:id="333"/>
    <w:bookmarkStart w:name="z405" w:id="33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и </w:t>
      </w:r>
      <w:r>
        <w:rPr>
          <w:rFonts w:ascii="Times New Roman"/>
          <w:b w:val="false"/>
          <w:i w:val="false"/>
          <w:color w:val="000000"/>
          <w:sz w:val="28"/>
        </w:rPr>
        <w:t>статьей 418</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 поручается:</w:t>
      </w:r>
    </w:p>
    <w:bookmarkEnd w:id="334"/>
    <w:p>
      <w:pPr>
        <w:spacing w:after="0"/>
        <w:ind w:left="0"/>
        <w:jc w:val="both"/>
      </w:pPr>
      <w:bookmarkStart w:name="z406" w:id="335"/>
      <w:r>
        <w:rPr>
          <w:rFonts w:ascii="Times New Roman"/>
          <w:b w:val="false"/>
          <w:i w:val="false"/>
          <w:color w:val="000000"/>
          <w:sz w:val="28"/>
        </w:rPr>
        <w:t>
      1.___________________________________________________________________</w:t>
      </w:r>
    </w:p>
    <w:bookmarkEnd w:id="33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407" w:id="336"/>
      <w:r>
        <w:rPr>
          <w:rFonts w:ascii="Times New Roman"/>
          <w:b w:val="false"/>
          <w:i w:val="false"/>
          <w:color w:val="000000"/>
          <w:sz w:val="28"/>
        </w:rPr>
        <w:t>
      2. Полное наименование налогоплательщика (налогового агента)/проверяемого</w:t>
      </w:r>
    </w:p>
    <w:bookmarkEnd w:id="336"/>
    <w:p>
      <w:pPr>
        <w:spacing w:after="0"/>
        <w:ind w:left="0"/>
        <w:jc w:val="both"/>
      </w:pPr>
      <w:r>
        <w:rPr>
          <w:rFonts w:ascii="Times New Roman"/>
          <w:b w:val="false"/>
          <w:i w:val="false"/>
          <w:color w:val="000000"/>
          <w:sz w:val="28"/>
        </w:rPr>
        <w:t>лица__________________________________________________________________________</w:t>
      </w:r>
    </w:p>
    <w:p>
      <w:pPr>
        <w:spacing w:after="0"/>
        <w:ind w:left="0"/>
        <w:jc w:val="both"/>
      </w:pPr>
      <w:r>
        <w:rPr>
          <w:rFonts w:ascii="Times New Roman"/>
          <w:b w:val="false"/>
          <w:i w:val="false"/>
          <w:color w:val="000000"/>
          <w:sz w:val="28"/>
        </w:rPr>
        <w:t xml:space="preserve">       (в том числе фамилия и инициалы руководителя проверяемого субъекта)</w:t>
      </w:r>
    </w:p>
    <w:bookmarkStart w:name="z408" w:id="337"/>
    <w:p>
      <w:pPr>
        <w:spacing w:after="0"/>
        <w:ind w:left="0"/>
        <w:jc w:val="both"/>
      </w:pPr>
      <w:r>
        <w:rPr>
          <w:rFonts w:ascii="Times New Roman"/>
          <w:b w:val="false"/>
          <w:i w:val="false"/>
          <w:color w:val="000000"/>
          <w:sz w:val="28"/>
        </w:rPr>
        <w:t>
      3. Индивидуальный идентификационный номер/бизнес-идентификационный номер (ИИН/БИН) __________________________________________________</w:t>
      </w:r>
    </w:p>
    <w:bookmarkEnd w:id="337"/>
    <w:p>
      <w:pPr>
        <w:spacing w:after="0"/>
        <w:ind w:left="0"/>
        <w:jc w:val="both"/>
      </w:pPr>
      <w:bookmarkStart w:name="z409" w:id="338"/>
      <w:r>
        <w:rPr>
          <w:rFonts w:ascii="Times New Roman"/>
          <w:b w:val="false"/>
          <w:i w:val="false"/>
          <w:color w:val="000000"/>
          <w:sz w:val="28"/>
        </w:rPr>
        <w:t>
      4. Форма и вид проверки ____________________________________________________</w:t>
      </w:r>
    </w:p>
    <w:bookmarkEnd w:id="338"/>
    <w:p>
      <w:pPr>
        <w:spacing w:after="0"/>
        <w:ind w:left="0"/>
        <w:jc w:val="both"/>
      </w:pPr>
      <w:r>
        <w:rPr>
          <w:rFonts w:ascii="Times New Roman"/>
          <w:b w:val="false"/>
          <w:i w:val="false"/>
          <w:color w:val="000000"/>
          <w:sz w:val="28"/>
        </w:rPr>
        <w:t>(комплексная, тематическая, встречная проверка, хронометражное обследование, (налоговая проверка, проводимая по особому порядку на основе оценки степени риска/внеплановая), внеплановая выездная таможенная проверка, встречная внеплановая выездная таможенная проверка, комплексная выездная таможенная проверка)</w:t>
      </w:r>
    </w:p>
    <w:bookmarkStart w:name="z410" w:id="339"/>
    <w:p>
      <w:pPr>
        <w:spacing w:after="0"/>
        <w:ind w:left="0"/>
        <w:jc w:val="both"/>
      </w:pPr>
      <w:r>
        <w:rPr>
          <w:rFonts w:ascii="Times New Roman"/>
          <w:b w:val="false"/>
          <w:i w:val="false"/>
          <w:color w:val="000000"/>
          <w:sz w:val="28"/>
        </w:rPr>
        <w:t>
      5. Вопрос/предмет назначенной проверки* ______________________________</w:t>
      </w:r>
    </w:p>
    <w:bookmarkEnd w:id="339"/>
    <w:bookmarkStart w:name="z411" w:id="340"/>
    <w:p>
      <w:pPr>
        <w:spacing w:after="0"/>
        <w:ind w:left="0"/>
        <w:jc w:val="both"/>
      </w:pPr>
      <w:r>
        <w:rPr>
          <w:rFonts w:ascii="Times New Roman"/>
          <w:b w:val="false"/>
          <w:i w:val="false"/>
          <w:color w:val="000000"/>
          <w:sz w:val="28"/>
        </w:rPr>
        <w:t>
      6. Проверяемый период: с "__"_____20__ года по "__"______20__ года.</w:t>
      </w:r>
    </w:p>
    <w:bookmarkEnd w:id="340"/>
    <w:bookmarkStart w:name="z412" w:id="341"/>
    <w:p>
      <w:pPr>
        <w:spacing w:after="0"/>
        <w:ind w:left="0"/>
        <w:jc w:val="both"/>
      </w:pPr>
      <w:r>
        <w:rPr>
          <w:rFonts w:ascii="Times New Roman"/>
          <w:b w:val="false"/>
          <w:i w:val="false"/>
          <w:color w:val="000000"/>
          <w:sz w:val="28"/>
        </w:rPr>
        <w:t>
      7. Проверяемый участок территории и вопросы, подлежащие выяснению в ходе</w:t>
      </w:r>
    </w:p>
    <w:bookmarkEnd w:id="341"/>
    <w:bookmarkStart w:name="z413" w:id="342"/>
    <w:p>
      <w:pPr>
        <w:spacing w:after="0"/>
        <w:ind w:left="0"/>
        <w:jc w:val="both"/>
      </w:pPr>
      <w:r>
        <w:rPr>
          <w:rFonts w:ascii="Times New Roman"/>
          <w:b w:val="false"/>
          <w:i w:val="false"/>
          <w:color w:val="000000"/>
          <w:sz w:val="28"/>
        </w:rPr>
        <w:t>
      проверки**: __________________________________________________________</w:t>
      </w:r>
    </w:p>
    <w:bookmarkEnd w:id="342"/>
    <w:bookmarkStart w:name="z414" w:id="343"/>
    <w:p>
      <w:pPr>
        <w:spacing w:after="0"/>
        <w:ind w:left="0"/>
        <w:jc w:val="both"/>
      </w:pPr>
      <w:r>
        <w:rPr>
          <w:rFonts w:ascii="Times New Roman"/>
          <w:b w:val="false"/>
          <w:i w:val="false"/>
          <w:color w:val="000000"/>
          <w:sz w:val="28"/>
        </w:rPr>
        <w:t>
      _____________________________________________________________________</w:t>
      </w:r>
    </w:p>
    <w:bookmarkEnd w:id="343"/>
    <w:bookmarkStart w:name="z415" w:id="344"/>
    <w:p>
      <w:pPr>
        <w:spacing w:after="0"/>
        <w:ind w:left="0"/>
        <w:jc w:val="both"/>
      </w:pPr>
      <w:r>
        <w:rPr>
          <w:rFonts w:ascii="Times New Roman"/>
          <w:b w:val="false"/>
          <w:i w:val="false"/>
          <w:color w:val="000000"/>
          <w:sz w:val="28"/>
        </w:rPr>
        <w:t>
      8. Срок проверки "__" рабочих/календарных дней*** с даты вручения предписания.</w:t>
      </w:r>
    </w:p>
    <w:bookmarkEnd w:id="344"/>
    <w:bookmarkStart w:name="z416" w:id="345"/>
    <w:p>
      <w:pPr>
        <w:spacing w:after="0"/>
        <w:ind w:left="0"/>
        <w:jc w:val="both"/>
      </w:pPr>
      <w:r>
        <w:rPr>
          <w:rFonts w:ascii="Times New Roman"/>
          <w:b w:val="false"/>
          <w:i w:val="false"/>
          <w:color w:val="000000"/>
          <w:sz w:val="28"/>
        </w:rPr>
        <w:t>
      9. Проверка приостановлена с "__" _____ 20__года по "__" ______ 20__года****</w:t>
      </w:r>
    </w:p>
    <w:bookmarkEnd w:id="345"/>
    <w:bookmarkStart w:name="z417" w:id="346"/>
    <w:p>
      <w:pPr>
        <w:spacing w:after="0"/>
        <w:ind w:left="0"/>
        <w:jc w:val="both"/>
      </w:pPr>
      <w:r>
        <w:rPr>
          <w:rFonts w:ascii="Times New Roman"/>
          <w:b w:val="false"/>
          <w:i w:val="false"/>
          <w:color w:val="000000"/>
          <w:sz w:val="28"/>
        </w:rPr>
        <w:t xml:space="preserve">
      10. Привлечь к проведению проверки следующих специалистов </w:t>
      </w:r>
    </w:p>
    <w:bookmarkEnd w:id="346"/>
    <w:p>
      <w:pPr>
        <w:spacing w:after="0"/>
        <w:ind w:left="0"/>
        <w:jc w:val="both"/>
      </w:pPr>
      <w:bookmarkStart w:name="z418" w:id="347"/>
      <w:r>
        <w:rPr>
          <w:rFonts w:ascii="Times New Roman"/>
          <w:b w:val="false"/>
          <w:i w:val="false"/>
          <w:color w:val="000000"/>
          <w:sz w:val="28"/>
        </w:rPr>
        <w:t>
      ________________________________________________________________________</w:t>
      </w:r>
    </w:p>
    <w:bookmarkEnd w:id="347"/>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организации)</w:t>
      </w:r>
    </w:p>
    <w:bookmarkStart w:name="z419" w:id="348"/>
    <w:p>
      <w:pPr>
        <w:spacing w:after="0"/>
        <w:ind w:left="0"/>
        <w:jc w:val="both"/>
      </w:pPr>
      <w:r>
        <w:rPr>
          <w:rFonts w:ascii="Times New Roman"/>
          <w:b w:val="false"/>
          <w:i w:val="false"/>
          <w:color w:val="000000"/>
          <w:sz w:val="28"/>
        </w:rPr>
        <w:t xml:space="preserve">
      11. Основания для назначения выездной таможенной проверки, предусмотренные пунктами 10, 11-1 </w:t>
      </w:r>
      <w:r>
        <w:rPr>
          <w:rFonts w:ascii="Times New Roman"/>
          <w:b w:val="false"/>
          <w:i w:val="false"/>
          <w:color w:val="000000"/>
          <w:sz w:val="28"/>
        </w:rPr>
        <w:t>статьи 418</w:t>
      </w:r>
      <w:r>
        <w:rPr>
          <w:rFonts w:ascii="Times New Roman"/>
          <w:b w:val="false"/>
          <w:i w:val="false"/>
          <w:color w:val="000000"/>
          <w:sz w:val="28"/>
        </w:rPr>
        <w:t xml:space="preserve"> Кодекса, а также нормативные правовые акты, обязательные требования которых подлежат проверке**** </w:t>
      </w:r>
    </w:p>
    <w:bookmarkEnd w:id="348"/>
    <w:bookmarkStart w:name="z420" w:id="349"/>
    <w:p>
      <w:pPr>
        <w:spacing w:after="0"/>
        <w:ind w:left="0"/>
        <w:jc w:val="both"/>
      </w:pPr>
      <w:r>
        <w:rPr>
          <w:rFonts w:ascii="Times New Roman"/>
          <w:b w:val="false"/>
          <w:i w:val="false"/>
          <w:color w:val="000000"/>
          <w:sz w:val="28"/>
        </w:rPr>
        <w:t>
      ____________________________________________________________________</w:t>
      </w:r>
    </w:p>
    <w:bookmarkEnd w:id="349"/>
    <w:bookmarkStart w:name="z421" w:id="350"/>
    <w:p>
      <w:pPr>
        <w:spacing w:after="0"/>
        <w:ind w:left="0"/>
        <w:jc w:val="both"/>
      </w:pPr>
      <w:r>
        <w:rPr>
          <w:rFonts w:ascii="Times New Roman"/>
          <w:b w:val="false"/>
          <w:i w:val="false"/>
          <w:color w:val="000000"/>
          <w:sz w:val="28"/>
        </w:rPr>
        <w:t>
      ____________________________________________________________________</w:t>
      </w:r>
    </w:p>
    <w:bookmarkEnd w:id="350"/>
    <w:p>
      <w:pPr>
        <w:spacing w:after="0"/>
        <w:ind w:left="0"/>
        <w:jc w:val="both"/>
      </w:pPr>
      <w:bookmarkStart w:name="z422" w:id="351"/>
      <w:r>
        <w:rPr>
          <w:rFonts w:ascii="Times New Roman"/>
          <w:b w:val="false"/>
          <w:i w:val="false"/>
          <w:color w:val="000000"/>
          <w:sz w:val="28"/>
        </w:rPr>
        <w:t>
      ____________________________________________________________________</w:t>
      </w:r>
    </w:p>
    <w:bookmarkEnd w:id="351"/>
    <w:p>
      <w:pPr>
        <w:spacing w:after="0"/>
        <w:ind w:left="0"/>
        <w:jc w:val="both"/>
      </w:pPr>
      <w:r>
        <w:rPr>
          <w:rFonts w:ascii="Times New Roman"/>
          <w:b w:val="false"/>
          <w:i w:val="false"/>
          <w:color w:val="000000"/>
          <w:sz w:val="28"/>
        </w:rPr>
        <w:t xml:space="preserve">       (наименование органа (место печати, подпись (фамилия, имя, отчество</w:t>
      </w:r>
    </w:p>
    <w:p>
      <w:pPr>
        <w:spacing w:after="0"/>
        <w:ind w:left="0"/>
        <w:jc w:val="both"/>
      </w:pPr>
      <w:r>
        <w:rPr>
          <w:rFonts w:ascii="Times New Roman"/>
          <w:b w:val="false"/>
          <w:i w:val="false"/>
          <w:color w:val="000000"/>
          <w:sz w:val="28"/>
        </w:rPr>
        <w:t xml:space="preserve">       государственных доходов) либо электронной (при его наличии) цифровой</w:t>
      </w:r>
    </w:p>
    <w:p>
      <w:pPr>
        <w:spacing w:after="0"/>
        <w:ind w:left="0"/>
        <w:jc w:val="both"/>
      </w:pPr>
      <w:r>
        <w:rPr>
          <w:rFonts w:ascii="Times New Roman"/>
          <w:b w:val="false"/>
          <w:i w:val="false"/>
          <w:color w:val="000000"/>
          <w:sz w:val="28"/>
        </w:rPr>
        <w:t xml:space="preserve">                               подписи*****)</w:t>
      </w:r>
    </w:p>
    <w:bookmarkStart w:name="z423" w:id="352"/>
    <w:p>
      <w:pPr>
        <w:spacing w:after="0"/>
        <w:ind w:left="0"/>
        <w:jc w:val="both"/>
      </w:pPr>
      <w:r>
        <w:rPr>
          <w:rFonts w:ascii="Times New Roman"/>
          <w:b w:val="false"/>
          <w:i w:val="false"/>
          <w:color w:val="000000"/>
          <w:sz w:val="28"/>
        </w:rPr>
        <w:t>
      Отметка налогоплательщика (налогового агента)/проверяемого лица об ознакомлении и получении предписания (копии).</w:t>
      </w:r>
    </w:p>
    <w:bookmarkEnd w:id="352"/>
    <w:bookmarkStart w:name="z424" w:id="353"/>
    <w:p>
      <w:pPr>
        <w:spacing w:after="0"/>
        <w:ind w:left="0"/>
        <w:jc w:val="both"/>
      </w:pPr>
      <w:r>
        <w:rPr>
          <w:rFonts w:ascii="Times New Roman"/>
          <w:b w:val="false"/>
          <w:i w:val="false"/>
          <w:color w:val="000000"/>
          <w:sz w:val="28"/>
        </w:rPr>
        <w:t>
      "__" __________ 20__года ______________ (подпись) время: ___ часов ___ минут.</w:t>
      </w:r>
    </w:p>
    <w:bookmarkEnd w:id="353"/>
    <w:bookmarkStart w:name="z425" w:id="354"/>
    <w:p>
      <w:pPr>
        <w:spacing w:after="0"/>
        <w:ind w:left="0"/>
        <w:jc w:val="both"/>
      </w:pPr>
      <w:r>
        <w:rPr>
          <w:rFonts w:ascii="Times New Roman"/>
          <w:b w:val="false"/>
          <w:i w:val="false"/>
          <w:color w:val="000000"/>
          <w:sz w:val="28"/>
        </w:rPr>
        <w:t>
      Примечание:</w:t>
      </w:r>
    </w:p>
    <w:bookmarkEnd w:id="354"/>
    <w:bookmarkStart w:name="z426" w:id="355"/>
    <w:p>
      <w:pPr>
        <w:spacing w:after="0"/>
        <w:ind w:left="0"/>
        <w:jc w:val="both"/>
      </w:pPr>
      <w:r>
        <w:rPr>
          <w:rFonts w:ascii="Times New Roman"/>
          <w:b w:val="false"/>
          <w:i w:val="false"/>
          <w:color w:val="000000"/>
          <w:sz w:val="28"/>
        </w:rPr>
        <w:t>
      Предписание оформляется на фирменном бланке письма органа государственных доходов;</w:t>
      </w:r>
    </w:p>
    <w:bookmarkEnd w:id="355"/>
    <w:bookmarkStart w:name="z427" w:id="356"/>
    <w:p>
      <w:pPr>
        <w:spacing w:after="0"/>
        <w:ind w:left="0"/>
        <w:jc w:val="both"/>
      </w:pPr>
      <w:r>
        <w:rPr>
          <w:rFonts w:ascii="Times New Roman"/>
          <w:b w:val="false"/>
          <w:i w:val="false"/>
          <w:color w:val="000000"/>
          <w:sz w:val="28"/>
        </w:rPr>
        <w:t xml:space="preserve">
      * – при заполнении предмета выездной таможенной проверки руководствоваться пунктом 6 </w:t>
      </w:r>
      <w:r>
        <w:rPr>
          <w:rFonts w:ascii="Times New Roman"/>
          <w:b w:val="false"/>
          <w:i w:val="false"/>
          <w:color w:val="000000"/>
          <w:sz w:val="28"/>
        </w:rPr>
        <w:t>статьи 416</w:t>
      </w:r>
      <w:r>
        <w:rPr>
          <w:rFonts w:ascii="Times New Roman"/>
          <w:b w:val="false"/>
          <w:i w:val="false"/>
          <w:color w:val="000000"/>
          <w:sz w:val="28"/>
        </w:rPr>
        <w:t xml:space="preserve"> Кодекса.</w:t>
      </w:r>
    </w:p>
    <w:bookmarkEnd w:id="356"/>
    <w:bookmarkStart w:name="z428" w:id="357"/>
    <w:p>
      <w:pPr>
        <w:spacing w:after="0"/>
        <w:ind w:left="0"/>
        <w:jc w:val="both"/>
      </w:pPr>
      <w:r>
        <w:rPr>
          <w:rFonts w:ascii="Times New Roman"/>
          <w:b w:val="false"/>
          <w:i w:val="false"/>
          <w:color w:val="000000"/>
          <w:sz w:val="28"/>
        </w:rPr>
        <w:t>
      ** – не заполняется при проведении выездной таможенной проверки;</w:t>
      </w:r>
    </w:p>
    <w:bookmarkEnd w:id="357"/>
    <w:bookmarkStart w:name="z429" w:id="358"/>
    <w:p>
      <w:pPr>
        <w:spacing w:after="0"/>
        <w:ind w:left="0"/>
        <w:jc w:val="both"/>
      </w:pPr>
      <w:r>
        <w:rPr>
          <w:rFonts w:ascii="Times New Roman"/>
          <w:b w:val="false"/>
          <w:i w:val="false"/>
          <w:color w:val="000000"/>
          <w:sz w:val="28"/>
        </w:rPr>
        <w:t xml:space="preserve">
      *** – сроки проверки исчисляются в календарных днях при назначении тематической налоговой проверки по подтверждению достоверности сумм налога на добавленную стоимость, предъявленных к возврату, установленного с соблюдением срока, предусмотренного абзацем четвертым пунктом 2 </w:t>
      </w:r>
      <w:r>
        <w:rPr>
          <w:rFonts w:ascii="Times New Roman"/>
          <w:b w:val="false"/>
          <w:i w:val="false"/>
          <w:color w:val="000000"/>
          <w:sz w:val="28"/>
        </w:rPr>
        <w:t>статьи 431</w:t>
      </w:r>
      <w:r>
        <w:rPr>
          <w:rFonts w:ascii="Times New Roman"/>
          <w:b w:val="false"/>
          <w:i w:val="false"/>
          <w:color w:val="000000"/>
          <w:sz w:val="28"/>
        </w:rPr>
        <w:t xml:space="preserve"> Налогового кодекса и выездной таможенной проверки;</w:t>
      </w:r>
    </w:p>
    <w:bookmarkEnd w:id="358"/>
    <w:bookmarkStart w:name="z430" w:id="359"/>
    <w:p>
      <w:pPr>
        <w:spacing w:after="0"/>
        <w:ind w:left="0"/>
        <w:jc w:val="both"/>
      </w:pPr>
      <w:r>
        <w:rPr>
          <w:rFonts w:ascii="Times New Roman"/>
          <w:b w:val="false"/>
          <w:i w:val="false"/>
          <w:color w:val="000000"/>
          <w:sz w:val="28"/>
        </w:rPr>
        <w:t>
      **** – заполняется при проведении выездной таможенной проверки;</w:t>
      </w:r>
    </w:p>
    <w:bookmarkEnd w:id="359"/>
    <w:bookmarkStart w:name="z431" w:id="360"/>
    <w:p>
      <w:pPr>
        <w:spacing w:after="0"/>
        <w:ind w:left="0"/>
        <w:jc w:val="both"/>
      </w:pPr>
      <w:r>
        <w:rPr>
          <w:rFonts w:ascii="Times New Roman"/>
          <w:b w:val="false"/>
          <w:i w:val="false"/>
          <w:color w:val="000000"/>
          <w:sz w:val="28"/>
        </w:rPr>
        <w:t xml:space="preserve">
      ***** – в соответствии с пунктом 4 </w:t>
      </w:r>
      <w:r>
        <w:rPr>
          <w:rFonts w:ascii="Times New Roman"/>
          <w:b w:val="false"/>
          <w:i w:val="false"/>
          <w:color w:val="000000"/>
          <w:sz w:val="28"/>
        </w:rPr>
        <w:t>статьи 148</w:t>
      </w:r>
      <w:r>
        <w:rPr>
          <w:rFonts w:ascii="Times New Roman"/>
          <w:b w:val="false"/>
          <w:i w:val="false"/>
          <w:color w:val="000000"/>
          <w:sz w:val="28"/>
        </w:rPr>
        <w:t xml:space="preserve"> Налогового кодекса предписание может быть удостоверено электронной цифровой подписью уполномоченного лица органа государственных доходов в соответствии с законодательством Республики Казахстан об электронном документе и электронной цифровой подписи.</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361"/>
    <w:p>
      <w:pPr>
        <w:spacing w:after="0"/>
        <w:ind w:left="0"/>
        <w:jc w:val="left"/>
      </w:pPr>
      <w:r>
        <w:rPr>
          <w:rFonts w:ascii="Times New Roman"/>
          <w:b/>
          <w:i w:val="false"/>
          <w:color w:val="000000"/>
        </w:rPr>
        <w:t xml:space="preserve"> Уведомление о результатах проверки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362"/>
    <w:p>
      <w:pPr>
        <w:spacing w:after="0"/>
        <w:ind w:left="0"/>
        <w:jc w:val="both"/>
      </w:pPr>
      <w:r>
        <w:rPr>
          <w:rFonts w:ascii="Times New Roman"/>
          <w:b w:val="false"/>
          <w:i w:val="false"/>
          <w:color w:val="000000"/>
          <w:sz w:val="28"/>
        </w:rPr>
        <w:t>
      (наименование, БИН органа (дата регистрации) государственных доходов)</w:t>
      </w:r>
    </w:p>
    <w:bookmarkEnd w:id="362"/>
    <w:bookmarkStart w:name="z437"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5981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817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Достоверность регистрации проверки</w:t>
            </w:r>
            <w:r>
              <w:br/>
            </w:r>
            <w:r>
              <w:rPr>
                <w:rFonts w:ascii="Times New Roman"/>
                <w:b w:val="false"/>
                <w:i w:val="false"/>
                <w:color w:val="000000"/>
                <w:sz w:val="20"/>
              </w:rPr>
              <w:t>можно проверить на сайте</w:t>
            </w:r>
            <w:r>
              <w:br/>
            </w:r>
            <w:r>
              <w:rPr>
                <w:rFonts w:ascii="Times New Roman"/>
                <w:b w:val="false"/>
                <w:i w:val="false"/>
                <w:color w:val="000000"/>
                <w:sz w:val="20"/>
              </w:rPr>
              <w:t>www.pravstat.prokuror.kz,</w:t>
            </w:r>
            <w:r>
              <w:br/>
            </w:r>
            <w:r>
              <w:rPr>
                <w:rFonts w:ascii="Times New Roman"/>
                <w:b w:val="false"/>
                <w:i w:val="false"/>
                <w:color w:val="000000"/>
                <w:sz w:val="20"/>
              </w:rPr>
              <w:t>либо отправив</w:t>
            </w:r>
            <w:r>
              <w:br/>
            </w:r>
            <w:r>
              <w:rPr>
                <w:rFonts w:ascii="Times New Roman"/>
                <w:b w:val="false"/>
                <w:i w:val="false"/>
                <w:color w:val="000000"/>
                <w:sz w:val="20"/>
              </w:rPr>
              <w:t>смс-сообщение по номеру 1012,</w:t>
            </w:r>
            <w:r>
              <w:br/>
            </w:r>
            <w:r>
              <w:rPr>
                <w:rFonts w:ascii="Times New Roman"/>
                <w:b w:val="false"/>
                <w:i w:val="false"/>
                <w:color w:val="000000"/>
                <w:sz w:val="20"/>
              </w:rPr>
              <w:t>либо обратившись в Call-центр</w:t>
            </w:r>
            <w:r>
              <w:br/>
            </w:r>
            <w:r>
              <w:rPr>
                <w:rFonts w:ascii="Times New Roman"/>
                <w:b w:val="false"/>
                <w:i w:val="false"/>
                <w:color w:val="000000"/>
                <w:sz w:val="20"/>
              </w:rPr>
              <w:t>по номеру 115.</w:t>
            </w:r>
          </w:p>
        </w:tc>
      </w:tr>
    </w:tbl>
    <w:bookmarkStart w:name="z439" w:id="364"/>
    <w:p>
      <w:pPr>
        <w:spacing w:after="0"/>
        <w:ind w:left="0"/>
        <w:jc w:val="both"/>
      </w:pPr>
      <w:r>
        <w:rPr>
          <w:rFonts w:ascii="Times New Roman"/>
          <w:b w:val="false"/>
          <w:i w:val="false"/>
          <w:color w:val="000000"/>
          <w:sz w:val="28"/>
        </w:rPr>
        <w:t>
      Дополнительное предписание к предписанию № __ от "__" _______ 20___года</w:t>
      </w:r>
    </w:p>
    <w:bookmarkEnd w:id="364"/>
    <w:bookmarkStart w:name="z440" w:id="36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статьей 418</w:t>
      </w:r>
      <w:r>
        <w:rPr>
          <w:rFonts w:ascii="Times New Roman"/>
          <w:b w:val="false"/>
          <w:i w:val="false"/>
          <w:color w:val="000000"/>
          <w:sz w:val="28"/>
        </w:rPr>
        <w:t xml:space="preserve"> Кодекса Республики Казахстан "О таможенном регулировании в Республике Казахстан" поручается:</w:t>
      </w:r>
    </w:p>
    <w:bookmarkEnd w:id="365"/>
    <w:p>
      <w:pPr>
        <w:spacing w:after="0"/>
        <w:ind w:left="0"/>
        <w:jc w:val="both"/>
      </w:pPr>
      <w:bookmarkStart w:name="z441" w:id="366"/>
      <w:r>
        <w:rPr>
          <w:rFonts w:ascii="Times New Roman"/>
          <w:b w:val="false"/>
          <w:i w:val="false"/>
          <w:color w:val="000000"/>
          <w:sz w:val="28"/>
        </w:rPr>
        <w:t>
      1. Продлить проверку на "__" рабочих/календарных дней* в отношении налогоплательщика (налогового агента)/проверяемого лица</w:t>
      </w:r>
    </w:p>
    <w:bookmarkEnd w:id="36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идентификационный номер (ИИН/БИН)</w:t>
      </w:r>
    </w:p>
    <w:p>
      <w:pPr>
        <w:spacing w:after="0"/>
        <w:ind w:left="0"/>
        <w:jc w:val="both"/>
      </w:pPr>
      <w:bookmarkStart w:name="z442" w:id="367"/>
      <w:r>
        <w:rPr>
          <w:rFonts w:ascii="Times New Roman"/>
          <w:b w:val="false"/>
          <w:i w:val="false"/>
          <w:color w:val="000000"/>
          <w:sz w:val="28"/>
        </w:rPr>
        <w:t>
      2. Включить в состав лиц, производящих проверку, работников органов государственных доходов</w:t>
      </w:r>
    </w:p>
    <w:bookmarkEnd w:id="36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443" w:id="368"/>
      <w:r>
        <w:rPr>
          <w:rFonts w:ascii="Times New Roman"/>
          <w:b w:val="false"/>
          <w:i w:val="false"/>
          <w:color w:val="000000"/>
          <w:sz w:val="28"/>
        </w:rPr>
        <w:t>
      3. Привлечь к проведению проверки следующих специалистов:</w:t>
      </w:r>
    </w:p>
    <w:bookmarkEnd w:id="36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организации)</w:t>
      </w:r>
    </w:p>
    <w:p>
      <w:pPr>
        <w:spacing w:after="0"/>
        <w:ind w:left="0"/>
        <w:jc w:val="both"/>
      </w:pPr>
      <w:bookmarkStart w:name="z444" w:id="369"/>
      <w:r>
        <w:rPr>
          <w:rFonts w:ascii="Times New Roman"/>
          <w:b w:val="false"/>
          <w:i w:val="false"/>
          <w:color w:val="000000"/>
          <w:sz w:val="28"/>
        </w:rPr>
        <w:t>
      4. Исключить из состава лиц, производящих проверку, работников органов государственных доходов и (или) иных специалистов</w:t>
      </w:r>
    </w:p>
    <w:bookmarkEnd w:id="36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наименование организации и (или)</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bookmarkStart w:name="z445" w:id="370"/>
      <w:r>
        <w:rPr>
          <w:rFonts w:ascii="Times New Roman"/>
          <w:b w:val="false"/>
          <w:i w:val="false"/>
          <w:color w:val="000000"/>
          <w:sz w:val="28"/>
        </w:rPr>
        <w:t>
      5. Изменить проверяемый период на c "__" _____ 20__ года по "__" ____ 20__ года</w:t>
      </w:r>
    </w:p>
    <w:bookmarkEnd w:id="37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 (место печати. подпись/ (фамилия</w:t>
      </w:r>
    </w:p>
    <w:p>
      <w:pPr>
        <w:spacing w:after="0"/>
        <w:ind w:left="0"/>
        <w:jc w:val="both"/>
      </w:pPr>
      <w:r>
        <w:rPr>
          <w:rFonts w:ascii="Times New Roman"/>
          <w:b w:val="false"/>
          <w:i w:val="false"/>
          <w:color w:val="000000"/>
          <w:sz w:val="28"/>
        </w:rPr>
        <w:t xml:space="preserve">             инициалы) либо электронно-цифровая подпись**)</w:t>
      </w:r>
    </w:p>
    <w:bookmarkStart w:name="z446" w:id="371"/>
    <w:p>
      <w:pPr>
        <w:spacing w:after="0"/>
        <w:ind w:left="0"/>
        <w:jc w:val="both"/>
      </w:pPr>
      <w:r>
        <w:rPr>
          <w:rFonts w:ascii="Times New Roman"/>
          <w:b w:val="false"/>
          <w:i w:val="false"/>
          <w:color w:val="000000"/>
          <w:sz w:val="28"/>
        </w:rPr>
        <w:t>
      Отметка налогоплательщика (налогового агента)/проверяемого лица об ознакомлении и получении дополнительного предписания (копии).</w:t>
      </w:r>
    </w:p>
    <w:bookmarkEnd w:id="371"/>
    <w:bookmarkStart w:name="z447" w:id="372"/>
    <w:p>
      <w:pPr>
        <w:spacing w:after="0"/>
        <w:ind w:left="0"/>
        <w:jc w:val="both"/>
      </w:pPr>
      <w:r>
        <w:rPr>
          <w:rFonts w:ascii="Times New Roman"/>
          <w:b w:val="false"/>
          <w:i w:val="false"/>
          <w:color w:val="000000"/>
          <w:sz w:val="28"/>
        </w:rPr>
        <w:t>
      "__" __________ 20__ года _____________ (подпись) время: ___ часов ___ минут.</w:t>
      </w:r>
    </w:p>
    <w:bookmarkEnd w:id="372"/>
    <w:bookmarkStart w:name="z448" w:id="373"/>
    <w:p>
      <w:pPr>
        <w:spacing w:after="0"/>
        <w:ind w:left="0"/>
        <w:jc w:val="both"/>
      </w:pPr>
      <w:r>
        <w:rPr>
          <w:rFonts w:ascii="Times New Roman"/>
          <w:b w:val="false"/>
          <w:i w:val="false"/>
          <w:color w:val="000000"/>
          <w:sz w:val="28"/>
        </w:rPr>
        <w:t>
      Примечание:</w:t>
      </w:r>
    </w:p>
    <w:bookmarkEnd w:id="373"/>
    <w:bookmarkStart w:name="z449" w:id="374"/>
    <w:p>
      <w:pPr>
        <w:spacing w:after="0"/>
        <w:ind w:left="0"/>
        <w:jc w:val="both"/>
      </w:pPr>
      <w:r>
        <w:rPr>
          <w:rFonts w:ascii="Times New Roman"/>
          <w:b w:val="false"/>
          <w:i w:val="false"/>
          <w:color w:val="000000"/>
          <w:sz w:val="28"/>
        </w:rPr>
        <w:t>
      Предписание оформляется на фирменном бланке письма органа государственных доходов;</w:t>
      </w:r>
    </w:p>
    <w:bookmarkEnd w:id="374"/>
    <w:bookmarkStart w:name="z450" w:id="375"/>
    <w:p>
      <w:pPr>
        <w:spacing w:after="0"/>
        <w:ind w:left="0"/>
        <w:jc w:val="both"/>
      </w:pPr>
      <w:r>
        <w:rPr>
          <w:rFonts w:ascii="Times New Roman"/>
          <w:b w:val="false"/>
          <w:i w:val="false"/>
          <w:color w:val="000000"/>
          <w:sz w:val="28"/>
        </w:rPr>
        <w:t>
      * - при назначении выездной таможенной проверки, срок проверки исчисляется</w:t>
      </w:r>
    </w:p>
    <w:bookmarkEnd w:id="375"/>
    <w:bookmarkStart w:name="z451" w:id="376"/>
    <w:p>
      <w:pPr>
        <w:spacing w:after="0"/>
        <w:ind w:left="0"/>
        <w:jc w:val="both"/>
      </w:pPr>
      <w:r>
        <w:rPr>
          <w:rFonts w:ascii="Times New Roman"/>
          <w:b w:val="false"/>
          <w:i w:val="false"/>
          <w:color w:val="000000"/>
          <w:sz w:val="28"/>
        </w:rPr>
        <w:t>
      в календарных днях;</w:t>
      </w:r>
    </w:p>
    <w:bookmarkEnd w:id="376"/>
    <w:bookmarkStart w:name="z452" w:id="377"/>
    <w:p>
      <w:pPr>
        <w:spacing w:after="0"/>
        <w:ind w:left="0"/>
        <w:jc w:val="both"/>
      </w:pPr>
      <w:r>
        <w:rPr>
          <w:rFonts w:ascii="Times New Roman"/>
          <w:b w:val="false"/>
          <w:i w:val="false"/>
          <w:color w:val="000000"/>
          <w:sz w:val="28"/>
        </w:rPr>
        <w:t xml:space="preserve">
      ** - в соответствии с пунктом 4 </w:t>
      </w:r>
      <w:r>
        <w:rPr>
          <w:rFonts w:ascii="Times New Roman"/>
          <w:b w:val="false"/>
          <w:i w:val="false"/>
          <w:color w:val="000000"/>
          <w:sz w:val="28"/>
        </w:rPr>
        <w:t>статьи 148</w:t>
      </w:r>
      <w:r>
        <w:rPr>
          <w:rFonts w:ascii="Times New Roman"/>
          <w:b w:val="false"/>
          <w:i w:val="false"/>
          <w:color w:val="000000"/>
          <w:sz w:val="28"/>
        </w:rPr>
        <w:t xml:space="preserve"> Налогового кодекса предписание может</w:t>
      </w:r>
    </w:p>
    <w:bookmarkEnd w:id="377"/>
    <w:bookmarkStart w:name="z453" w:id="378"/>
    <w:p>
      <w:pPr>
        <w:spacing w:after="0"/>
        <w:ind w:left="0"/>
        <w:jc w:val="both"/>
      </w:pPr>
      <w:r>
        <w:rPr>
          <w:rFonts w:ascii="Times New Roman"/>
          <w:b w:val="false"/>
          <w:i w:val="false"/>
          <w:color w:val="000000"/>
          <w:sz w:val="28"/>
        </w:rPr>
        <w:t>
      быть удостоверено электронной цифровой подписью уполномоченного лица органа</w:t>
      </w:r>
    </w:p>
    <w:bookmarkEnd w:id="378"/>
    <w:bookmarkStart w:name="z454" w:id="379"/>
    <w:p>
      <w:pPr>
        <w:spacing w:after="0"/>
        <w:ind w:left="0"/>
        <w:jc w:val="both"/>
      </w:pPr>
      <w:r>
        <w:rPr>
          <w:rFonts w:ascii="Times New Roman"/>
          <w:b w:val="false"/>
          <w:i w:val="false"/>
          <w:color w:val="000000"/>
          <w:sz w:val="28"/>
        </w:rPr>
        <w:t>
      государственных доходов в соответствии с законодательством Республики Казахстан</w:t>
      </w:r>
    </w:p>
    <w:bookmarkEnd w:id="379"/>
    <w:bookmarkStart w:name="z455" w:id="380"/>
    <w:p>
      <w:pPr>
        <w:spacing w:after="0"/>
        <w:ind w:left="0"/>
        <w:jc w:val="both"/>
      </w:pPr>
      <w:r>
        <w:rPr>
          <w:rFonts w:ascii="Times New Roman"/>
          <w:b w:val="false"/>
          <w:i w:val="false"/>
          <w:color w:val="000000"/>
          <w:sz w:val="28"/>
        </w:rPr>
        <w:t>
      об электронном документе и электронной цифровой подписи.</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или полное наименование</w:t>
            </w:r>
            <w:r>
              <w:br/>
            </w:r>
            <w:r>
              <w:rPr>
                <w:rFonts w:ascii="Times New Roman"/>
                <w:b w:val="false"/>
                <w:i w:val="false"/>
                <w:color w:val="000000"/>
                <w:sz w:val="20"/>
              </w:rPr>
              <w:t>налогоплательщика (налогового агента)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бизнес-идентификационный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места жительства или</w:t>
            </w:r>
            <w:r>
              <w:br/>
            </w:r>
            <w:r>
              <w:rPr>
                <w:rFonts w:ascii="Times New Roman"/>
                <w:b w:val="false"/>
                <w:i w:val="false"/>
                <w:color w:val="000000"/>
                <w:sz w:val="20"/>
              </w:rPr>
              <w:t>нахождения</w:t>
            </w:r>
            <w:r>
              <w:br/>
            </w:r>
            <w:r>
              <w:rPr>
                <w:rFonts w:ascii="Times New Roman"/>
                <w:b w:val="false"/>
                <w:i w:val="false"/>
                <w:color w:val="000000"/>
                <w:sz w:val="20"/>
              </w:rPr>
              <w:t>____________________________</w:t>
            </w:r>
            <w:r>
              <w:br/>
            </w:r>
            <w:r>
              <w:rPr>
                <w:rFonts w:ascii="Times New Roman"/>
                <w:b w:val="false"/>
                <w:i w:val="false"/>
                <w:color w:val="000000"/>
                <w:sz w:val="20"/>
              </w:rPr>
              <w:t>Извещение о проведении</w:t>
            </w:r>
            <w:r>
              <w:br/>
            </w:r>
            <w:r>
              <w:rPr>
                <w:rFonts w:ascii="Times New Roman"/>
                <w:b w:val="false"/>
                <w:i w:val="false"/>
                <w:color w:val="000000"/>
                <w:sz w:val="20"/>
              </w:rPr>
              <w:t>налоговой проверки</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p>
      <w:pPr>
        <w:spacing w:after="0"/>
        <w:ind w:left="0"/>
        <w:jc w:val="both"/>
      </w:pPr>
      <w:bookmarkStart w:name="z460" w:id="381"/>
      <w:r>
        <w:rPr>
          <w:rFonts w:ascii="Times New Roman"/>
          <w:b w:val="false"/>
          <w:i w:val="false"/>
          <w:color w:val="000000"/>
          <w:sz w:val="28"/>
        </w:rPr>
        <w:t>
      ________________________________________________________________________________</w:t>
      </w:r>
    </w:p>
    <w:bookmarkEnd w:id="381"/>
    <w:p>
      <w:pPr>
        <w:spacing w:after="0"/>
        <w:ind w:left="0"/>
        <w:jc w:val="both"/>
      </w:pPr>
      <w:r>
        <w:rPr>
          <w:rFonts w:ascii="Times New Roman"/>
          <w:b w:val="false"/>
          <w:i w:val="false"/>
          <w:color w:val="000000"/>
          <w:sz w:val="28"/>
        </w:rPr>
        <w:t xml:space="preserve">                         (наименование, БИН государственного органа)</w:t>
      </w:r>
    </w:p>
    <w:bookmarkStart w:name="z461" w:id="38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уведомляет Вас о проведении периодической налоговой проверки на основе оценки степени риска в следующей форме:</w:t>
      </w:r>
    </w:p>
    <w:bookmarkEnd w:id="382"/>
    <w:bookmarkStart w:name="z462" w:id="383"/>
    <w:p>
      <w:pPr>
        <w:spacing w:after="0"/>
        <w:ind w:left="0"/>
        <w:jc w:val="both"/>
      </w:pPr>
      <w:r>
        <w:rPr>
          <w:rFonts w:ascii="Times New Roman"/>
          <w:b w:val="false"/>
          <w:i w:val="false"/>
          <w:color w:val="000000"/>
          <w:sz w:val="28"/>
        </w:rPr>
        <w:t>
      1) комплексной проверки по вопросу исполнения налогового обязательства по всем видам налогов, платежей в бюджет и социальных платежей;</w:t>
      </w:r>
    </w:p>
    <w:bookmarkEnd w:id="383"/>
    <w:bookmarkStart w:name="z463" w:id="384"/>
    <w:p>
      <w:pPr>
        <w:spacing w:after="0"/>
        <w:ind w:left="0"/>
        <w:jc w:val="both"/>
      </w:pPr>
      <w:r>
        <w:rPr>
          <w:rFonts w:ascii="Times New Roman"/>
          <w:b w:val="false"/>
          <w:i w:val="false"/>
          <w:color w:val="000000"/>
          <w:sz w:val="28"/>
        </w:rPr>
        <w:t xml:space="preserve">
      2) тематической проверки по вопросам: </w:t>
      </w:r>
    </w:p>
    <w:bookmarkEnd w:id="384"/>
    <w:bookmarkStart w:name="z464" w:id="385"/>
    <w:p>
      <w:pPr>
        <w:spacing w:after="0"/>
        <w:ind w:left="0"/>
        <w:jc w:val="both"/>
      </w:pPr>
      <w:r>
        <w:rPr>
          <w:rFonts w:ascii="Times New Roman"/>
          <w:b w:val="false"/>
          <w:i w:val="false"/>
          <w:color w:val="000000"/>
          <w:sz w:val="28"/>
        </w:rPr>
        <w:t xml:space="preserve">
      исполнения налогового обязательства по отдельным видам налогов и (или) платежей в бюджет; </w:t>
      </w:r>
    </w:p>
    <w:bookmarkEnd w:id="385"/>
    <w:bookmarkStart w:name="z465" w:id="386"/>
    <w:p>
      <w:pPr>
        <w:spacing w:after="0"/>
        <w:ind w:left="0"/>
        <w:jc w:val="both"/>
      </w:pPr>
      <w:r>
        <w:rPr>
          <w:rFonts w:ascii="Times New Roman"/>
          <w:b w:val="false"/>
          <w:i w:val="false"/>
          <w:color w:val="000000"/>
          <w:sz w:val="28"/>
        </w:rPr>
        <w:t>
      полноты и своевременности исчисления, удержания и перечисления социальных платежей;</w:t>
      </w:r>
    </w:p>
    <w:bookmarkEnd w:id="386"/>
    <w:bookmarkStart w:name="z466" w:id="387"/>
    <w:p>
      <w:pPr>
        <w:spacing w:after="0"/>
        <w:ind w:left="0"/>
        <w:jc w:val="both"/>
      </w:pPr>
      <w:r>
        <w:rPr>
          <w:rFonts w:ascii="Times New Roman"/>
          <w:b w:val="false"/>
          <w:i w:val="false"/>
          <w:color w:val="000000"/>
          <w:sz w:val="28"/>
        </w:rPr>
        <w:t xml:space="preserve">
      исполнения банками и организациями, осуществляющими отдельные виды банковских операций, обязанностей, установленных </w:t>
      </w:r>
      <w:r>
        <w:rPr>
          <w:rFonts w:ascii="Times New Roman"/>
          <w:b w:val="false"/>
          <w:i w:val="false"/>
          <w:color w:val="000000"/>
          <w:sz w:val="28"/>
        </w:rPr>
        <w:t>Налоговым кодексом</w:t>
      </w:r>
      <w:r>
        <w:rPr>
          <w:rFonts w:ascii="Times New Roman"/>
          <w:b w:val="false"/>
          <w:i w:val="false"/>
          <w:color w:val="000000"/>
          <w:sz w:val="28"/>
        </w:rPr>
        <w:t>, а также Социальным кодексом Республики Казахстан и Законом Республики Казахстан "Об обязательном социальном медицинском страховании";</w:t>
      </w:r>
    </w:p>
    <w:bookmarkEnd w:id="387"/>
    <w:bookmarkStart w:name="z467" w:id="388"/>
    <w:p>
      <w:pPr>
        <w:spacing w:after="0"/>
        <w:ind w:left="0"/>
        <w:jc w:val="both"/>
      </w:pPr>
      <w:r>
        <w:rPr>
          <w:rFonts w:ascii="Times New Roman"/>
          <w:b w:val="false"/>
          <w:i w:val="false"/>
          <w:color w:val="000000"/>
          <w:sz w:val="28"/>
        </w:rPr>
        <w:t xml:space="preserve">
      трансфертного ценообразования; </w:t>
      </w:r>
    </w:p>
    <w:bookmarkEnd w:id="388"/>
    <w:bookmarkStart w:name="z468" w:id="389"/>
    <w:p>
      <w:pPr>
        <w:spacing w:after="0"/>
        <w:ind w:left="0"/>
        <w:jc w:val="both"/>
      </w:pPr>
      <w:r>
        <w:rPr>
          <w:rFonts w:ascii="Times New Roman"/>
          <w:b w:val="false"/>
          <w:i w:val="false"/>
          <w:color w:val="000000"/>
          <w:sz w:val="28"/>
        </w:rPr>
        <w:t xml:space="preserve">
      государственного регулирования производства и оборота отдельных видов подакцизных товаров, а также оборота авиационного топлива, биотоплива, мазута; </w:t>
      </w:r>
    </w:p>
    <w:bookmarkEnd w:id="389"/>
    <w:bookmarkStart w:name="z469" w:id="390"/>
    <w:p>
      <w:pPr>
        <w:spacing w:after="0"/>
        <w:ind w:left="0"/>
        <w:jc w:val="both"/>
      </w:pPr>
      <w:r>
        <w:rPr>
          <w:rFonts w:ascii="Times New Roman"/>
          <w:b w:val="false"/>
          <w:i w:val="false"/>
          <w:color w:val="000000"/>
          <w:sz w:val="28"/>
        </w:rPr>
        <w:t>
      определения взаиморасчетов между налогоплательщиком и его дебиторами;</w:t>
      </w:r>
    </w:p>
    <w:bookmarkEnd w:id="390"/>
    <w:bookmarkStart w:name="z470" w:id="391"/>
    <w:p>
      <w:pPr>
        <w:spacing w:after="0"/>
        <w:ind w:left="0"/>
        <w:jc w:val="both"/>
      </w:pPr>
      <w:r>
        <w:rPr>
          <w:rFonts w:ascii="Times New Roman"/>
          <w:b w:val="false"/>
          <w:i w:val="false"/>
          <w:color w:val="000000"/>
          <w:sz w:val="28"/>
        </w:rPr>
        <w:t>
      определения налогового обязательства по действию (действиям) по выписке счета-фактуры, совершение которого (которых) признано судом осуществленным (осуществленными) без фактического выполнения работ, оказания услуг, отгрузки товаров;</w:t>
      </w:r>
    </w:p>
    <w:bookmarkEnd w:id="391"/>
    <w:bookmarkStart w:name="z471" w:id="392"/>
    <w:p>
      <w:pPr>
        <w:spacing w:after="0"/>
        <w:ind w:left="0"/>
        <w:jc w:val="both"/>
      </w:pPr>
      <w:r>
        <w:rPr>
          <w:rFonts w:ascii="Times New Roman"/>
          <w:b w:val="false"/>
          <w:i w:val="false"/>
          <w:color w:val="000000"/>
          <w:sz w:val="28"/>
        </w:rPr>
        <w:t xml:space="preserve">
      правомерности применения положений международных договоров (соглашений); </w:t>
      </w:r>
    </w:p>
    <w:bookmarkEnd w:id="392"/>
    <w:bookmarkStart w:name="z472" w:id="393"/>
    <w:p>
      <w:pPr>
        <w:spacing w:after="0"/>
        <w:ind w:left="0"/>
        <w:jc w:val="both"/>
      </w:pPr>
      <w:r>
        <w:rPr>
          <w:rFonts w:ascii="Times New Roman"/>
          <w:b w:val="false"/>
          <w:i w:val="false"/>
          <w:color w:val="000000"/>
          <w:sz w:val="28"/>
        </w:rPr>
        <w:t>
      подтверждения достоверности сумм превышения налога на добавленную стоимость, в том числе предъявленных к возврату;</w:t>
      </w:r>
    </w:p>
    <w:bookmarkEnd w:id="393"/>
    <w:bookmarkStart w:name="z473" w:id="394"/>
    <w:p>
      <w:pPr>
        <w:spacing w:after="0"/>
        <w:ind w:left="0"/>
        <w:jc w:val="both"/>
      </w:pPr>
      <w:r>
        <w:rPr>
          <w:rFonts w:ascii="Times New Roman"/>
          <w:b w:val="false"/>
          <w:i w:val="false"/>
          <w:color w:val="000000"/>
          <w:sz w:val="28"/>
        </w:rPr>
        <w:t>
      подтверждения предъявленного нерезидентом к возврату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w:t>
      </w:r>
    </w:p>
    <w:bookmarkEnd w:id="394"/>
    <w:bookmarkStart w:name="z474" w:id="395"/>
    <w:p>
      <w:pPr>
        <w:spacing w:after="0"/>
        <w:ind w:left="0"/>
        <w:jc w:val="both"/>
      </w:pPr>
      <w:r>
        <w:rPr>
          <w:rFonts w:ascii="Times New Roman"/>
          <w:b w:val="false"/>
          <w:i w:val="false"/>
          <w:color w:val="000000"/>
          <w:sz w:val="28"/>
        </w:rPr>
        <w:t xml:space="preserve">
      неисполнения налогоплательщиком (налоговым агентом) уведомления органов государственных доходов об устранении нарушений, выявленных по результатам камерального контроля, в порядке, установленном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w:t>
      </w:r>
    </w:p>
    <w:bookmarkEnd w:id="395"/>
    <w:bookmarkStart w:name="z475" w:id="396"/>
    <w:p>
      <w:pPr>
        <w:spacing w:after="0"/>
        <w:ind w:left="0"/>
        <w:jc w:val="both"/>
      </w:pPr>
      <w:r>
        <w:rPr>
          <w:rFonts w:ascii="Times New Roman"/>
          <w:b w:val="false"/>
          <w:i w:val="false"/>
          <w:color w:val="000000"/>
          <w:sz w:val="28"/>
        </w:rPr>
        <w:t>
      Для проведения налоговой проверки Вам необходимо предоставить следующие документы: бухгалтерскую документацию, налоговые формы, налоговую учетную политику, иные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bookmarkEnd w:id="396"/>
    <w:bookmarkStart w:name="z476" w:id="397"/>
    <w:p>
      <w:pPr>
        <w:spacing w:after="0"/>
        <w:ind w:left="0"/>
        <w:jc w:val="both"/>
      </w:pPr>
      <w:r>
        <w:rPr>
          <w:rFonts w:ascii="Times New Roman"/>
          <w:b w:val="false"/>
          <w:i w:val="false"/>
          <w:color w:val="000000"/>
          <w:sz w:val="28"/>
        </w:rPr>
        <w:t>
      При проведении налоговой проверки Вы имеете права и должны исполнять обязанности налогоплательщика (налогового агента), предусмотренные Налоговым кодексом.</w:t>
      </w:r>
    </w:p>
    <w:bookmarkEnd w:id="397"/>
    <w:bookmarkStart w:name="z477" w:id="39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 в случае несогласия с настоящим извещением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w:t>
      </w:r>
    </w:p>
    <w:bookmarkEnd w:id="398"/>
    <w:p>
      <w:pPr>
        <w:spacing w:after="0"/>
        <w:ind w:left="0"/>
        <w:jc w:val="both"/>
      </w:pPr>
      <w:bookmarkStart w:name="z478" w:id="399"/>
      <w:r>
        <w:rPr>
          <w:rFonts w:ascii="Times New Roman"/>
          <w:b w:val="false"/>
          <w:i w:val="false"/>
          <w:color w:val="000000"/>
          <w:sz w:val="28"/>
        </w:rPr>
        <w:t>
      Руководитель (Заместитель руководителя)</w:t>
      </w:r>
    </w:p>
    <w:bookmarkEnd w:id="39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479" w:id="400"/>
      <w:r>
        <w:rPr>
          <w:rFonts w:ascii="Times New Roman"/>
          <w:b w:val="false"/>
          <w:i w:val="false"/>
          <w:color w:val="000000"/>
          <w:sz w:val="28"/>
        </w:rPr>
        <w:t>
      Извещение получил</w:t>
      </w:r>
    </w:p>
    <w:bookmarkEnd w:id="40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 дата</w:t>
      </w:r>
    </w:p>
    <w:p>
      <w:pPr>
        <w:spacing w:after="0"/>
        <w:ind w:left="0"/>
        <w:jc w:val="both"/>
      </w:pPr>
      <w:bookmarkStart w:name="z480" w:id="401"/>
      <w:r>
        <w:rPr>
          <w:rFonts w:ascii="Times New Roman"/>
          <w:b w:val="false"/>
          <w:i w:val="false"/>
          <w:color w:val="000000"/>
          <w:sz w:val="28"/>
        </w:rPr>
        <w:t>
      Извещение вручено налогоплательщику (налоговому агенту)</w:t>
      </w:r>
    </w:p>
    <w:bookmarkEnd w:id="40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481" w:id="402"/>
      <w:r>
        <w:rPr>
          <w:rFonts w:ascii="Times New Roman"/>
          <w:b w:val="false"/>
          <w:i w:val="false"/>
          <w:color w:val="000000"/>
          <w:sz w:val="28"/>
        </w:rPr>
        <w:t>
      Извещение отправлено налогоплательщику (налоговому агенту)</w:t>
      </w:r>
    </w:p>
    <w:bookmarkEnd w:id="40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482" w:id="403"/>
    <w:p>
      <w:pPr>
        <w:spacing w:after="0"/>
        <w:ind w:left="0"/>
        <w:jc w:val="both"/>
      </w:pPr>
      <w:r>
        <w:rPr>
          <w:rFonts w:ascii="Times New Roman"/>
          <w:b w:val="false"/>
          <w:i w:val="false"/>
          <w:color w:val="000000"/>
          <w:sz w:val="28"/>
        </w:rPr>
        <w:t>
      Примечание:</w:t>
      </w:r>
    </w:p>
    <w:bookmarkEnd w:id="403"/>
    <w:bookmarkStart w:name="z483" w:id="404"/>
    <w:p>
      <w:pPr>
        <w:spacing w:after="0"/>
        <w:ind w:left="0"/>
        <w:jc w:val="both"/>
      </w:pPr>
      <w:r>
        <w:rPr>
          <w:rFonts w:ascii="Times New Roman"/>
          <w:b w:val="false"/>
          <w:i w:val="false"/>
          <w:color w:val="000000"/>
          <w:sz w:val="28"/>
        </w:rPr>
        <w:t>
      при извещении налогоплательщика (налогового агента) о проведении периодической налоговой проверки на основе оценки степени риска в форме комплексной и (или) тематической проверки, указывается и отмечается в ячейке вопрос проведения проверки.</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05"/>
    <w:p>
      <w:pPr>
        <w:spacing w:after="0"/>
        <w:ind w:left="0"/>
        <w:jc w:val="left"/>
      </w:pPr>
      <w:r>
        <w:rPr>
          <w:rFonts w:ascii="Times New Roman"/>
          <w:b/>
          <w:i w:val="false"/>
          <w:color w:val="000000"/>
        </w:rPr>
        <w:t xml:space="preserve"> Уведомление о начисленных суммах налогов, платежей в бюджет и социальных платежей за период с даты представления ликвидационной налоговой отчетности до даты завершения ликвидационной налоговой проверки</w:t>
      </w:r>
    </w:p>
    <w:bookmarkEnd w:id="4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bookmarkStart w:name="z488" w:id="40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и на основании акта налоговой проверки от "___"______20___ года № _____</w:t>
      </w:r>
    </w:p>
    <w:bookmarkEnd w:id="406"/>
    <w:p>
      <w:pPr>
        <w:spacing w:after="0"/>
        <w:ind w:left="0"/>
        <w:jc w:val="both"/>
      </w:pPr>
      <w:bookmarkStart w:name="z489" w:id="407"/>
      <w:r>
        <w:rPr>
          <w:rFonts w:ascii="Times New Roman"/>
          <w:b w:val="false"/>
          <w:i w:val="false"/>
          <w:color w:val="000000"/>
          <w:sz w:val="28"/>
        </w:rPr>
        <w:t>
      ____________________________________________________________________</w:t>
      </w:r>
    </w:p>
    <w:bookmarkEnd w:id="407"/>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490" w:id="408"/>
      <w:r>
        <w:rPr>
          <w:rFonts w:ascii="Times New Roman"/>
          <w:b w:val="false"/>
          <w:i w:val="false"/>
          <w:color w:val="000000"/>
          <w:sz w:val="28"/>
        </w:rPr>
        <w:t>
      уведомляет Вас ___________________________________________________________</w:t>
      </w:r>
    </w:p>
    <w:bookmarkEnd w:id="408"/>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адрес)</w:t>
      </w:r>
    </w:p>
    <w:bookmarkStart w:name="z491" w:id="409"/>
    <w:p>
      <w:pPr>
        <w:spacing w:after="0"/>
        <w:ind w:left="0"/>
        <w:jc w:val="both"/>
      </w:pPr>
      <w:r>
        <w:rPr>
          <w:rFonts w:ascii="Times New Roman"/>
          <w:b w:val="false"/>
          <w:i w:val="false"/>
          <w:color w:val="000000"/>
          <w:sz w:val="28"/>
        </w:rPr>
        <w:t>
      1) о начисленной сумме налогов и других обязательных платежей в бюджет:</w:t>
      </w:r>
    </w:p>
    <w:bookmarkEnd w:id="409"/>
    <w:bookmarkStart w:name="z492" w:id="410"/>
    <w:p>
      <w:pPr>
        <w:spacing w:after="0"/>
        <w:ind w:left="0"/>
        <w:jc w:val="both"/>
      </w:pPr>
      <w:r>
        <w:rPr>
          <w:rFonts w:ascii="Times New Roman"/>
          <w:b w:val="false"/>
          <w:i w:val="false"/>
          <w:color w:val="000000"/>
          <w:sz w:val="28"/>
        </w:rPr>
        <w:t>
      Тенге</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(сумма платежа)</w:t>
            </w:r>
          </w:p>
        </w:tc>
      </w:tr>
    </w:tbl>
    <w:p>
      <w:pPr>
        <w:spacing w:after="0"/>
        <w:ind w:left="0"/>
        <w:jc w:val="both"/>
      </w:pPr>
      <w:bookmarkStart w:name="z493" w:id="411"/>
      <w:r>
        <w:rPr>
          <w:rFonts w:ascii="Times New Roman"/>
          <w:b w:val="false"/>
          <w:i w:val="false"/>
          <w:color w:val="000000"/>
          <w:sz w:val="28"/>
        </w:rPr>
        <w:t>
      за ______________________________________________________________</w:t>
      </w:r>
    </w:p>
    <w:bookmarkEnd w:id="411"/>
    <w:p>
      <w:pPr>
        <w:spacing w:after="0"/>
        <w:ind w:left="0"/>
        <w:jc w:val="both"/>
      </w:pPr>
      <w:r>
        <w:rPr>
          <w:rFonts w:ascii="Times New Roman"/>
          <w:b w:val="false"/>
          <w:i w:val="false"/>
          <w:color w:val="000000"/>
          <w:sz w:val="28"/>
        </w:rPr>
        <w:t xml:space="preserve">                               (налоговый период)</w:t>
      </w:r>
    </w:p>
    <w:bookmarkStart w:name="z494" w:id="412"/>
    <w:p>
      <w:pPr>
        <w:spacing w:after="0"/>
        <w:ind w:left="0"/>
        <w:jc w:val="both"/>
      </w:pPr>
      <w:r>
        <w:rPr>
          <w:rFonts w:ascii="Times New Roman"/>
          <w:b w:val="false"/>
          <w:i w:val="false"/>
          <w:color w:val="000000"/>
          <w:sz w:val="28"/>
        </w:rPr>
        <w:t>
      2) о начисленной сумме социальных платежей:</w:t>
      </w:r>
    </w:p>
    <w:bookmarkEnd w:id="412"/>
    <w:bookmarkStart w:name="z495" w:id="413"/>
    <w:p>
      <w:pPr>
        <w:spacing w:after="0"/>
        <w:ind w:left="0"/>
        <w:jc w:val="both"/>
      </w:pPr>
      <w:r>
        <w:rPr>
          <w:rFonts w:ascii="Times New Roman"/>
          <w:b w:val="false"/>
          <w:i w:val="false"/>
          <w:color w:val="000000"/>
          <w:sz w:val="28"/>
        </w:rPr>
        <w:t>
      Тенге</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(сумма платежа)</w:t>
            </w:r>
          </w:p>
        </w:tc>
      </w:tr>
    </w:tbl>
    <w:p>
      <w:pPr>
        <w:spacing w:after="0"/>
        <w:ind w:left="0"/>
        <w:jc w:val="both"/>
      </w:pPr>
      <w:bookmarkStart w:name="z496" w:id="414"/>
      <w:r>
        <w:rPr>
          <w:rFonts w:ascii="Times New Roman"/>
          <w:b w:val="false"/>
          <w:i w:val="false"/>
          <w:color w:val="000000"/>
          <w:sz w:val="28"/>
        </w:rPr>
        <w:t>
      за _____________________________________________________________</w:t>
      </w:r>
    </w:p>
    <w:bookmarkEnd w:id="414"/>
    <w:p>
      <w:pPr>
        <w:spacing w:after="0"/>
        <w:ind w:left="0"/>
        <w:jc w:val="both"/>
      </w:pPr>
      <w:r>
        <w:rPr>
          <w:rFonts w:ascii="Times New Roman"/>
          <w:b w:val="false"/>
          <w:i w:val="false"/>
          <w:color w:val="000000"/>
          <w:sz w:val="28"/>
        </w:rPr>
        <w:t xml:space="preserve">                                     (налоговый период)</w:t>
      </w:r>
    </w:p>
    <w:bookmarkStart w:name="z497" w:id="41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Налогового кодекса Вам необходимо в течение тридцати рабочих дней со дня, следующего за днем вручения (получения) настоящего уведомления, уплатить сумму налогов и других обязательных платежей в бюджет в размере</w:t>
      </w:r>
    </w:p>
    <w:bookmarkEnd w:id="415"/>
    <w:bookmarkStart w:name="z498" w:id="416"/>
    <w:p>
      <w:pPr>
        <w:spacing w:after="0"/>
        <w:ind w:left="0"/>
        <w:jc w:val="both"/>
      </w:pPr>
      <w:r>
        <w:rPr>
          <w:rFonts w:ascii="Times New Roman"/>
          <w:b w:val="false"/>
          <w:i w:val="false"/>
          <w:color w:val="000000"/>
          <w:sz w:val="28"/>
        </w:rPr>
        <w:t>
      ____________________________________________________________</w:t>
      </w:r>
    </w:p>
    <w:bookmarkEnd w:id="416"/>
    <w:bookmarkStart w:name="z499" w:id="417"/>
    <w:p>
      <w:pPr>
        <w:spacing w:after="0"/>
        <w:ind w:left="0"/>
        <w:jc w:val="both"/>
      </w:pPr>
      <w:r>
        <w:rPr>
          <w:rFonts w:ascii="Times New Roman"/>
          <w:b w:val="false"/>
          <w:i w:val="false"/>
          <w:color w:val="000000"/>
          <w:sz w:val="28"/>
        </w:rPr>
        <w:t>
      ____________________________________________________________</w:t>
      </w:r>
    </w:p>
    <w:bookmarkEnd w:id="417"/>
    <w:p>
      <w:pPr>
        <w:spacing w:after="0"/>
        <w:ind w:left="0"/>
        <w:jc w:val="both"/>
      </w:pPr>
      <w:bookmarkStart w:name="z500" w:id="418"/>
      <w:r>
        <w:rPr>
          <w:rFonts w:ascii="Times New Roman"/>
          <w:b w:val="false"/>
          <w:i w:val="false"/>
          <w:color w:val="000000"/>
          <w:sz w:val="28"/>
        </w:rPr>
        <w:t>
      в___________________________________________________________</w:t>
      </w:r>
    </w:p>
    <w:bookmarkEnd w:id="418"/>
    <w:p>
      <w:pPr>
        <w:spacing w:after="0"/>
        <w:ind w:left="0"/>
        <w:jc w:val="both"/>
      </w:pPr>
      <w:r>
        <w:rPr>
          <w:rFonts w:ascii="Times New Roman"/>
          <w:b w:val="false"/>
          <w:i w:val="false"/>
          <w:color w:val="000000"/>
          <w:sz w:val="28"/>
        </w:rPr>
        <w:t xml:space="preserve">                         (наименование государственного органа)</w:t>
      </w:r>
    </w:p>
    <w:bookmarkStart w:name="z501" w:id="419"/>
    <w:p>
      <w:pPr>
        <w:spacing w:after="0"/>
        <w:ind w:left="0"/>
        <w:jc w:val="both"/>
      </w:pPr>
      <w:r>
        <w:rPr>
          <w:rFonts w:ascii="Times New Roman"/>
          <w:b w:val="false"/>
          <w:i w:val="false"/>
          <w:color w:val="000000"/>
          <w:sz w:val="28"/>
        </w:rPr>
        <w:t>
      БИН________________________________________________________________</w:t>
      </w:r>
    </w:p>
    <w:bookmarkEnd w:id="419"/>
    <w:p>
      <w:pPr>
        <w:spacing w:after="0"/>
        <w:ind w:left="0"/>
        <w:jc w:val="both"/>
      </w:pPr>
      <w:bookmarkStart w:name="z502" w:id="420"/>
      <w:r>
        <w:rPr>
          <w:rFonts w:ascii="Times New Roman"/>
          <w:b w:val="false"/>
          <w:i w:val="false"/>
          <w:color w:val="000000"/>
          <w:sz w:val="28"/>
        </w:rPr>
        <w:t>
      на счет № _____________________________________________________________</w:t>
      </w:r>
    </w:p>
    <w:bookmarkEnd w:id="420"/>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bookmarkStart w:name="z503" w:id="421"/>
      <w:r>
        <w:rPr>
          <w:rFonts w:ascii="Times New Roman"/>
          <w:b w:val="false"/>
          <w:i w:val="false"/>
          <w:color w:val="000000"/>
          <w:sz w:val="28"/>
        </w:rPr>
        <w:t>
      в ____________________________________________________________________,</w:t>
      </w:r>
    </w:p>
    <w:bookmarkEnd w:id="421"/>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504" w:id="422"/>
      <w:r>
        <w:rPr>
          <w:rFonts w:ascii="Times New Roman"/>
          <w:b w:val="false"/>
          <w:i w:val="false"/>
          <w:color w:val="000000"/>
          <w:sz w:val="28"/>
        </w:rPr>
        <w:t>
      Уплатить сумму налогов, платежей в бюджеты города районного значения, села поселка, сельского округа:</w:t>
      </w:r>
    </w:p>
    <w:bookmarkEnd w:id="422"/>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(БИН аппарата акимов городов районного значения, сел, поселков и сельских округов)</w:t>
      </w:r>
    </w:p>
    <w:bookmarkStart w:name="z505" w:id="423"/>
    <w:p>
      <w:pPr>
        <w:spacing w:after="0"/>
        <w:ind w:left="0"/>
        <w:jc w:val="both"/>
      </w:pPr>
      <w:r>
        <w:rPr>
          <w:rFonts w:ascii="Times New Roman"/>
          <w:b w:val="false"/>
          <w:i w:val="false"/>
          <w:color w:val="000000"/>
          <w:sz w:val="28"/>
        </w:rPr>
        <w:t>
      Тенге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(код, наименование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(сумма платежа)</w:t>
            </w:r>
          </w:p>
        </w:tc>
      </w:tr>
    </w:tbl>
    <w:p>
      <w:pPr>
        <w:spacing w:after="0"/>
        <w:ind w:left="0"/>
        <w:jc w:val="both"/>
      </w:pPr>
      <w:bookmarkStart w:name="z506" w:id="424"/>
      <w:r>
        <w:rPr>
          <w:rFonts w:ascii="Times New Roman"/>
          <w:b w:val="false"/>
          <w:i w:val="false"/>
          <w:color w:val="000000"/>
          <w:sz w:val="28"/>
        </w:rPr>
        <w:t>
      а также перечислить сумму социальных платежей в размере</w:t>
      </w:r>
    </w:p>
    <w:bookmarkEnd w:id="42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w:t>
      </w:r>
    </w:p>
    <w:bookmarkStart w:name="z507" w:id="425"/>
    <w:p>
      <w:pPr>
        <w:spacing w:after="0"/>
        <w:ind w:left="0"/>
        <w:jc w:val="both"/>
      </w:pPr>
      <w:r>
        <w:rPr>
          <w:rFonts w:ascii="Times New Roman"/>
          <w:b w:val="false"/>
          <w:i w:val="false"/>
          <w:color w:val="000000"/>
          <w:sz w:val="28"/>
        </w:rPr>
        <w:t xml:space="preserve">
      В случае невыполнения законных требований органов государственных доходов и их должностных лиц к Вам будут применены меры административного взыскания в соответствии со </w:t>
      </w:r>
      <w:r>
        <w:rPr>
          <w:rFonts w:ascii="Times New Roman"/>
          <w:b w:val="false"/>
          <w:i w:val="false"/>
          <w:color w:val="000000"/>
          <w:sz w:val="28"/>
        </w:rPr>
        <w:t>статьей 288</w:t>
      </w:r>
      <w:r>
        <w:rPr>
          <w:rFonts w:ascii="Times New Roman"/>
          <w:b w:val="false"/>
          <w:i w:val="false"/>
          <w:color w:val="000000"/>
          <w:sz w:val="28"/>
        </w:rPr>
        <w:t xml:space="preserve"> Кодекса Республики Казахстан "Об административных правонарушениях".</w:t>
      </w:r>
    </w:p>
    <w:bookmarkEnd w:id="425"/>
    <w:bookmarkStart w:name="z508" w:id="42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 налоговый агент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426"/>
    <w:p>
      <w:pPr>
        <w:spacing w:after="0"/>
        <w:ind w:left="0"/>
        <w:jc w:val="both"/>
      </w:pPr>
      <w:bookmarkStart w:name="z509" w:id="427"/>
      <w:r>
        <w:rPr>
          <w:rFonts w:ascii="Times New Roman"/>
          <w:b w:val="false"/>
          <w:i w:val="false"/>
          <w:color w:val="000000"/>
          <w:sz w:val="28"/>
        </w:rPr>
        <w:t>
      Руководитель (заместитель руководителя) органа государственных доходов</w:t>
      </w:r>
    </w:p>
    <w:bookmarkEnd w:id="42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510" w:id="428"/>
      <w:r>
        <w:rPr>
          <w:rFonts w:ascii="Times New Roman"/>
          <w:b w:val="false"/>
          <w:i w:val="false"/>
          <w:color w:val="000000"/>
          <w:sz w:val="28"/>
        </w:rPr>
        <w:t>
      Уведомление получил:</w:t>
      </w:r>
    </w:p>
    <w:bookmarkEnd w:id="42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w:t>
      </w:r>
    </w:p>
    <w:p>
      <w:pPr>
        <w:spacing w:after="0"/>
        <w:ind w:left="0"/>
        <w:jc w:val="both"/>
      </w:pPr>
      <w:r>
        <w:rPr>
          <w:rFonts w:ascii="Times New Roman"/>
          <w:b w:val="false"/>
          <w:i w:val="false"/>
          <w:color w:val="000000"/>
          <w:sz w:val="28"/>
        </w:rPr>
        <w:t>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 xml:space="preserve">                         предпринимательства), дата)</w:t>
      </w:r>
    </w:p>
    <w:p>
      <w:pPr>
        <w:spacing w:after="0"/>
        <w:ind w:left="0"/>
        <w:jc w:val="both"/>
      </w:pPr>
      <w:bookmarkStart w:name="z511" w:id="429"/>
      <w:r>
        <w:rPr>
          <w:rFonts w:ascii="Times New Roman"/>
          <w:b w:val="false"/>
          <w:i w:val="false"/>
          <w:color w:val="000000"/>
          <w:sz w:val="28"/>
        </w:rPr>
        <w:t>
      Уведомление вручено налогоплательщику (налоговому агенту):</w:t>
      </w:r>
    </w:p>
    <w:bookmarkEnd w:id="42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w:t>
      </w:r>
    </w:p>
    <w:p>
      <w:pPr>
        <w:spacing w:after="0"/>
        <w:ind w:left="0"/>
        <w:jc w:val="both"/>
      </w:pPr>
      <w:r>
        <w:rPr>
          <w:rFonts w:ascii="Times New Roman"/>
          <w:b w:val="false"/>
          <w:i w:val="false"/>
          <w:color w:val="000000"/>
          <w:sz w:val="28"/>
        </w:rPr>
        <w:t xml:space="preserve">                               органа, подпись, дата)</w:t>
      </w:r>
    </w:p>
    <w:p>
      <w:pPr>
        <w:spacing w:after="0"/>
        <w:ind w:left="0"/>
        <w:jc w:val="both"/>
      </w:pPr>
      <w:bookmarkStart w:name="z512" w:id="430"/>
      <w:r>
        <w:rPr>
          <w:rFonts w:ascii="Times New Roman"/>
          <w:b w:val="false"/>
          <w:i w:val="false"/>
          <w:color w:val="000000"/>
          <w:sz w:val="28"/>
        </w:rPr>
        <w:t>
      Уведомление отправлено налогоплательщику (налоговому агенту):</w:t>
      </w:r>
    </w:p>
    <w:bookmarkEnd w:id="4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6" w:id="431"/>
    <w:p>
      <w:pPr>
        <w:spacing w:after="0"/>
        <w:ind w:left="0"/>
        <w:jc w:val="left"/>
      </w:pPr>
      <w:r>
        <w:rPr>
          <w:rFonts w:ascii="Times New Roman"/>
          <w:b/>
          <w:i w:val="false"/>
          <w:color w:val="000000"/>
        </w:rPr>
        <w:t xml:space="preserve"> Уведомление об устранении нарушений со средней степенью риска, выявленных органами государственных доходов по результатам камерального контроля</w:t>
      </w:r>
    </w:p>
    <w:bookmarkEnd w:id="431"/>
    <w:bookmarkStart w:name="z517" w:id="432"/>
    <w:p>
      <w:pPr>
        <w:spacing w:after="0"/>
        <w:ind w:left="0"/>
        <w:jc w:val="both"/>
      </w:pPr>
      <w:r>
        <w:rPr>
          <w:rFonts w:ascii="Times New Roman"/>
          <w:b w:val="false"/>
          <w:i w:val="false"/>
          <w:color w:val="000000"/>
          <w:sz w:val="28"/>
        </w:rPr>
        <w:t>
       "_____" __________ 20 ___ года                                     № _________</w:t>
      </w:r>
    </w:p>
    <w:bookmarkEnd w:id="432"/>
    <w:p>
      <w:pPr>
        <w:spacing w:after="0"/>
        <w:ind w:left="0"/>
        <w:jc w:val="both"/>
      </w:pPr>
      <w:bookmarkStart w:name="z518" w:id="433"/>
      <w:r>
        <w:rPr>
          <w:rFonts w:ascii="Times New Roman"/>
          <w:b w:val="false"/>
          <w:i w:val="false"/>
          <w:color w:val="000000"/>
          <w:sz w:val="28"/>
        </w:rPr>
        <w:t>
      ________________________________________________________________________________</w:t>
      </w:r>
    </w:p>
    <w:bookmarkEnd w:id="433"/>
    <w:p>
      <w:pPr>
        <w:spacing w:after="0"/>
        <w:ind w:left="0"/>
        <w:jc w:val="both"/>
      </w:pPr>
      <w:r>
        <w:rPr>
          <w:rFonts w:ascii="Times New Roman"/>
          <w:b w:val="false"/>
          <w:i w:val="false"/>
          <w:color w:val="000000"/>
          <w:sz w:val="28"/>
        </w:rPr>
        <w:t xml:space="preserve">                         (наименование государственного органа)</w:t>
      </w:r>
    </w:p>
    <w:bookmarkStart w:name="z519" w:id="43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и подпунктом 10)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p>
    <w:bookmarkEnd w:id="434"/>
    <w:p>
      <w:pPr>
        <w:spacing w:after="0"/>
        <w:ind w:left="0"/>
        <w:jc w:val="both"/>
      </w:pPr>
      <w:bookmarkStart w:name="z520" w:id="435"/>
      <w:r>
        <w:rPr>
          <w:rFonts w:ascii="Times New Roman"/>
          <w:b w:val="false"/>
          <w:i w:val="false"/>
          <w:color w:val="000000"/>
          <w:sz w:val="28"/>
        </w:rPr>
        <w:t>
      Уведомляет Вас____________________________________________________________</w:t>
      </w:r>
    </w:p>
    <w:bookmarkEnd w:id="435"/>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о нарушениях, выявленных "__"__________20____года, по налоговой</w:t>
      </w:r>
    </w:p>
    <w:p>
      <w:pPr>
        <w:spacing w:after="0"/>
        <w:ind w:left="0"/>
        <w:jc w:val="both"/>
      </w:pPr>
      <w:r>
        <w:rPr>
          <w:rFonts w:ascii="Times New Roman"/>
          <w:b w:val="false"/>
          <w:i w:val="false"/>
          <w:color w:val="000000"/>
          <w:sz w:val="28"/>
        </w:rPr>
        <w:t>отчетности______________________________________________________________________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налоговый период налоговой отчетности)</w:t>
      </w:r>
    </w:p>
    <w:bookmarkStart w:name="z521" w:id="436"/>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Вам необходимо исполнить настоящее уведомление в течение тридцати рабочих дней со дня, следующего за днем его вручения (получения). </w:t>
      </w:r>
    </w:p>
    <w:bookmarkEnd w:id="436"/>
    <w:bookmarkStart w:name="z522" w:id="437"/>
    <w:p>
      <w:pPr>
        <w:spacing w:after="0"/>
        <w:ind w:left="0"/>
        <w:jc w:val="both"/>
      </w:pPr>
      <w:r>
        <w:rPr>
          <w:rFonts w:ascii="Times New Roman"/>
          <w:b w:val="false"/>
          <w:i w:val="false"/>
          <w:color w:val="000000"/>
          <w:sz w:val="28"/>
        </w:rPr>
        <w:t xml:space="preserve">
       Исполнением налогоплательщиком (налоговым агентом) уведомления об устранении нарушений со средней степенью риска, выявленных налоговыми органами по результатам камерального контроля, признается: </w:t>
      </w:r>
    </w:p>
    <w:bookmarkEnd w:id="437"/>
    <w:bookmarkStart w:name="z523" w:id="438"/>
    <w:p>
      <w:pPr>
        <w:spacing w:after="0"/>
        <w:ind w:left="0"/>
        <w:jc w:val="both"/>
      </w:pPr>
      <w:r>
        <w:rPr>
          <w:rFonts w:ascii="Times New Roman"/>
          <w:b w:val="false"/>
          <w:i w:val="false"/>
          <w:color w:val="000000"/>
          <w:sz w:val="28"/>
        </w:rPr>
        <w:t xml:space="preserve">
       1) при согласии с указанными в уведомлении нарушениями – устранение выявленных нарушений налогоплательщиком (налоговым агентом) путем: постановки на регистрационный учет в налоговых органах; представления налоговой отчетности по уведомлению за налоговый период, к которому относятся выявленные нарушения;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w:t>
      </w:r>
      <w:r>
        <w:rPr>
          <w:rFonts w:ascii="Times New Roman"/>
          <w:b w:val="false"/>
          <w:i w:val="false"/>
          <w:color w:val="000000"/>
          <w:sz w:val="28"/>
        </w:rPr>
        <w:t>статьи 104</w:t>
      </w:r>
      <w:r>
        <w:rPr>
          <w:rFonts w:ascii="Times New Roman"/>
          <w:b w:val="false"/>
          <w:i w:val="false"/>
          <w:color w:val="000000"/>
          <w:sz w:val="28"/>
        </w:rPr>
        <w:t xml:space="preserve"> Налогового Кодекса, за каждый день с даты перечисления налогоплательщику таких сумм; отзыва, исправления или дополнения счетов-фактур, выписанных в электронной форме, в порядке, установленном налоговым законодательством Республики Казахстан;</w:t>
      </w:r>
    </w:p>
    <w:bookmarkEnd w:id="438"/>
    <w:bookmarkStart w:name="z524" w:id="439"/>
    <w:p>
      <w:pPr>
        <w:spacing w:after="0"/>
        <w:ind w:left="0"/>
        <w:jc w:val="both"/>
      </w:pPr>
      <w:r>
        <w:rPr>
          <w:rFonts w:ascii="Times New Roman"/>
          <w:b w:val="false"/>
          <w:i w:val="false"/>
          <w:color w:val="000000"/>
          <w:sz w:val="28"/>
        </w:rPr>
        <w:t xml:space="preserve">
       2) при несогласии с указанными в уведомлении нарушениями со средней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об отсутствии нарушений. </w:t>
      </w:r>
    </w:p>
    <w:bookmarkEnd w:id="439"/>
    <w:bookmarkStart w:name="z525" w:id="440"/>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w:t>
      </w:r>
    </w:p>
    <w:bookmarkEnd w:id="440"/>
    <w:bookmarkStart w:name="z526" w:id="441"/>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при подаче жалобы на уведомление об устранении нарушений, выявленных налоговыми органами по результатам камерального контроля, в вышестоящий налоговый орган и (или) уполномоченный орган или суд, течение срока исполнения уведомления об устранении нарушений, выявленных налоговыми органами по результатам камерального контроля, приостанавливается:</w:t>
      </w:r>
    </w:p>
    <w:bookmarkEnd w:id="441"/>
    <w:bookmarkStart w:name="z527" w:id="442"/>
    <w:p>
      <w:pPr>
        <w:spacing w:after="0"/>
        <w:ind w:left="0"/>
        <w:jc w:val="both"/>
      </w:pPr>
      <w:r>
        <w:rPr>
          <w:rFonts w:ascii="Times New Roman"/>
          <w:b w:val="false"/>
          <w:i w:val="false"/>
          <w:color w:val="000000"/>
          <w:sz w:val="28"/>
        </w:rPr>
        <w:t xml:space="preserve">
      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 </w:t>
      </w:r>
    </w:p>
    <w:bookmarkEnd w:id="442"/>
    <w:bookmarkStart w:name="z528" w:id="443"/>
    <w:p>
      <w:pPr>
        <w:spacing w:after="0"/>
        <w:ind w:left="0"/>
        <w:jc w:val="both"/>
      </w:pPr>
      <w:r>
        <w:rPr>
          <w:rFonts w:ascii="Times New Roman"/>
          <w:b w:val="false"/>
          <w:i w:val="false"/>
          <w:color w:val="000000"/>
          <w:sz w:val="28"/>
        </w:rPr>
        <w:t>
      2) со дня принятия судом жалобы (заявления) к производству до вступления в законную силу судебного акта.</w:t>
      </w:r>
    </w:p>
    <w:bookmarkEnd w:id="443"/>
    <w:bookmarkStart w:name="z529" w:id="444"/>
    <w:p>
      <w:pPr>
        <w:spacing w:after="0"/>
        <w:ind w:left="0"/>
        <w:jc w:val="both"/>
      </w:pPr>
      <w:r>
        <w:rPr>
          <w:rFonts w:ascii="Times New Roman"/>
          <w:b w:val="false"/>
          <w:i w:val="false"/>
          <w:color w:val="000000"/>
          <w:sz w:val="28"/>
        </w:rPr>
        <w:t>
      Приложение с описанием выявленных нарушений на _________листе (-ах).</w:t>
      </w:r>
    </w:p>
    <w:bookmarkEnd w:id="444"/>
    <w:p>
      <w:pPr>
        <w:spacing w:after="0"/>
        <w:ind w:left="0"/>
        <w:jc w:val="both"/>
      </w:pPr>
      <w:bookmarkStart w:name="z530" w:id="445"/>
      <w:r>
        <w:rPr>
          <w:rFonts w:ascii="Times New Roman"/>
          <w:b w:val="false"/>
          <w:i w:val="false"/>
          <w:color w:val="000000"/>
          <w:sz w:val="28"/>
        </w:rPr>
        <w:t>
      Руководитель (заместитель руководителя) государственного органа</w:t>
      </w:r>
    </w:p>
    <w:bookmarkEnd w:id="445"/>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Место печати</w:t>
      </w:r>
    </w:p>
    <w:p>
      <w:pPr>
        <w:spacing w:after="0"/>
        <w:ind w:left="0"/>
        <w:jc w:val="both"/>
      </w:pPr>
      <w:bookmarkStart w:name="z531" w:id="446"/>
      <w:r>
        <w:rPr>
          <w:rFonts w:ascii="Times New Roman"/>
          <w:b w:val="false"/>
          <w:i w:val="false"/>
          <w:color w:val="000000"/>
          <w:sz w:val="28"/>
        </w:rPr>
        <w:t>
      Уведомление получил_____________________________________________________</w:t>
      </w:r>
    </w:p>
    <w:bookmarkEnd w:id="44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 xml:space="preserve">                                     (подпись, дата) Место печати</w:t>
      </w:r>
    </w:p>
    <w:bookmarkStart w:name="z532" w:id="447"/>
    <w:p>
      <w:pPr>
        <w:spacing w:after="0"/>
        <w:ind w:left="0"/>
        <w:jc w:val="both"/>
      </w:pPr>
      <w:r>
        <w:rPr>
          <w:rFonts w:ascii="Times New Roman"/>
          <w:b w:val="false"/>
          <w:i w:val="false"/>
          <w:color w:val="000000"/>
          <w:sz w:val="28"/>
        </w:rPr>
        <w:t>
      (за исключением юридических лиц, относящихся к субъектам частного предпринимательства)</w:t>
      </w:r>
    </w:p>
    <w:bookmarkEnd w:id="4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33" w:id="448"/>
          <w:p>
            <w:pPr>
              <w:spacing w:after="20"/>
              <w:ind w:left="20"/>
              <w:jc w:val="both"/>
            </w:pPr>
            <w:r>
              <w:rPr>
                <w:rFonts w:ascii="Times New Roman"/>
                <w:b w:val="false"/>
                <w:i w:val="false"/>
                <w:color w:val="000000"/>
                <w:sz w:val="20"/>
              </w:rPr>
              <w:t>
Уведомление вручено налогоплательщику</w:t>
            </w:r>
          </w:p>
          <w:bookmarkEnd w:id="448"/>
          <w:p>
            <w:pPr>
              <w:spacing w:after="20"/>
              <w:ind w:left="20"/>
              <w:jc w:val="both"/>
            </w:pPr>
            <w:r>
              <w:rPr>
                <w:rFonts w:ascii="Times New Roman"/>
                <w:b w:val="false"/>
                <w:i w:val="false"/>
                <w:color w:val="000000"/>
                <w:sz w:val="20"/>
              </w:rPr>
              <w:t>
(налоговому агенту)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или</w:t>
            </w:r>
          </w:p>
          <w:p>
            <w:pPr>
              <w:spacing w:after="20"/>
              <w:ind w:left="20"/>
              <w:jc w:val="both"/>
            </w:pPr>
            <w:r>
              <w:rPr>
                <w:rFonts w:ascii="Times New Roman"/>
                <w:b w:val="false"/>
                <w:i w:val="false"/>
                <w:color w:val="000000"/>
                <w:sz w:val="20"/>
              </w:rPr>
              <w:t>наименование налогоплательщика: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государственного органа,</w:t>
            </w:r>
          </w:p>
          <w:p>
            <w:pPr>
              <w:spacing w:after="20"/>
              <w:ind w:left="20"/>
              <w:jc w:val="both"/>
            </w:pPr>
            <w:r>
              <w:rPr>
                <w:rFonts w:ascii="Times New Roman"/>
                <w:b w:val="false"/>
                <w:i w:val="false"/>
                <w:color w:val="000000"/>
                <w:sz w:val="20"/>
              </w:rPr>
              <w:t>подпись, 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отправлено налогоплательщику</w:t>
            </w:r>
          </w:p>
          <w:p>
            <w:pPr>
              <w:spacing w:after="20"/>
              <w:ind w:left="20"/>
              <w:jc w:val="both"/>
            </w:pPr>
            <w:r>
              <w:rPr>
                <w:rFonts w:ascii="Times New Roman"/>
                <w:b w:val="false"/>
                <w:i w:val="false"/>
                <w:color w:val="000000"/>
                <w:sz w:val="20"/>
              </w:rPr>
              <w:t>(налоговому агенту)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(документ, подтверждающий факт отправки</w:t>
            </w:r>
          </w:p>
          <w:p>
            <w:pPr>
              <w:spacing w:after="20"/>
              <w:ind w:left="20"/>
              <w:jc w:val="both"/>
            </w:pPr>
            <w:r>
              <w:rPr>
                <w:rFonts w:ascii="Times New Roman"/>
                <w:b w:val="false"/>
                <w:i w:val="false"/>
                <w:color w:val="000000"/>
                <w:sz w:val="20"/>
              </w:rPr>
              <w:t>и (или) получения)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 w:id="449"/>
    <w:p>
      <w:pPr>
        <w:spacing w:after="0"/>
        <w:ind w:left="0"/>
        <w:jc w:val="left"/>
      </w:pPr>
      <w:r>
        <w:rPr>
          <w:rFonts w:ascii="Times New Roman"/>
          <w:b/>
          <w:i w:val="false"/>
          <w:color w:val="000000"/>
        </w:rPr>
        <w:t xml:space="preserve"> Уведомление об устранении нарушений с высокой степенью риска, выявленных органами государственных доходов по результатам камерального контроля</w:t>
      </w:r>
    </w:p>
    <w:bookmarkEnd w:id="449"/>
    <w:bookmarkStart w:name="z538" w:id="450"/>
    <w:p>
      <w:pPr>
        <w:spacing w:after="0"/>
        <w:ind w:left="0"/>
        <w:jc w:val="both"/>
      </w:pPr>
      <w:r>
        <w:rPr>
          <w:rFonts w:ascii="Times New Roman"/>
          <w:b w:val="false"/>
          <w:i w:val="false"/>
          <w:color w:val="000000"/>
          <w:sz w:val="28"/>
        </w:rPr>
        <w:t>
      "_____" __________ 20 ___ года                               № _______________</w:t>
      </w:r>
    </w:p>
    <w:bookmarkEnd w:id="450"/>
    <w:p>
      <w:pPr>
        <w:spacing w:after="0"/>
        <w:ind w:left="0"/>
        <w:jc w:val="both"/>
      </w:pPr>
      <w:bookmarkStart w:name="z539" w:id="451"/>
      <w:r>
        <w:rPr>
          <w:rFonts w:ascii="Times New Roman"/>
          <w:b w:val="false"/>
          <w:i w:val="false"/>
          <w:color w:val="000000"/>
          <w:sz w:val="28"/>
        </w:rPr>
        <w:t>
      _______________________________________________________________________________</w:t>
      </w:r>
    </w:p>
    <w:bookmarkEnd w:id="451"/>
    <w:p>
      <w:pPr>
        <w:spacing w:after="0"/>
        <w:ind w:left="0"/>
        <w:jc w:val="both"/>
      </w:pPr>
      <w:r>
        <w:rPr>
          <w:rFonts w:ascii="Times New Roman"/>
          <w:b w:val="false"/>
          <w:i w:val="false"/>
          <w:color w:val="000000"/>
          <w:sz w:val="28"/>
        </w:rPr>
        <w:t xml:space="preserve">                   (наименование государственного органа)</w:t>
      </w:r>
    </w:p>
    <w:bookmarkStart w:name="z540" w:id="45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и подпунктом 10)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p>
    <w:bookmarkEnd w:id="452"/>
    <w:p>
      <w:pPr>
        <w:spacing w:after="0"/>
        <w:ind w:left="0"/>
        <w:jc w:val="both"/>
      </w:pPr>
      <w:bookmarkStart w:name="z541" w:id="453"/>
      <w:r>
        <w:rPr>
          <w:rFonts w:ascii="Times New Roman"/>
          <w:b w:val="false"/>
          <w:i w:val="false"/>
          <w:color w:val="000000"/>
          <w:sz w:val="28"/>
        </w:rPr>
        <w:t>
      Уведомляет Вас____________________________________________________________</w:t>
      </w:r>
    </w:p>
    <w:bookmarkEnd w:id="453"/>
    <w:p>
      <w:pPr>
        <w:spacing w:after="0"/>
        <w:ind w:left="0"/>
        <w:jc w:val="both"/>
      </w:pPr>
      <w:r>
        <w:rPr>
          <w:rFonts w:ascii="Times New Roman"/>
          <w:b w:val="false"/>
          <w:i w:val="false"/>
          <w:color w:val="000000"/>
          <w:sz w:val="28"/>
        </w:rPr>
        <w:t xml:space="preserve">                   (фамилия, имя, отчество (при его наличии) или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bookmarkStart w:name="z542" w:id="454"/>
    <w:p>
      <w:pPr>
        <w:spacing w:after="0"/>
        <w:ind w:left="0"/>
        <w:jc w:val="both"/>
      </w:pPr>
      <w:r>
        <w:rPr>
          <w:rFonts w:ascii="Times New Roman"/>
          <w:b w:val="false"/>
          <w:i w:val="false"/>
          <w:color w:val="000000"/>
          <w:sz w:val="28"/>
        </w:rPr>
        <w:t>
                         (ИИН/БИН) о нарушениях, выявленных</w:t>
      </w:r>
    </w:p>
    <w:bookmarkEnd w:id="454"/>
    <w:p>
      <w:pPr>
        <w:spacing w:after="0"/>
        <w:ind w:left="0"/>
        <w:jc w:val="both"/>
      </w:pPr>
      <w:bookmarkStart w:name="z543" w:id="455"/>
      <w:r>
        <w:rPr>
          <w:rFonts w:ascii="Times New Roman"/>
          <w:b w:val="false"/>
          <w:i w:val="false"/>
          <w:color w:val="000000"/>
          <w:sz w:val="28"/>
        </w:rPr>
        <w:t>
      "__"__________20____года, по результатам камерального контроля,  проведенного после выписки счетов-фактур в электронной форме в целях установления фактического совершения оборота по реализации товаров, выполнению работ и оказанию услуг</w:t>
      </w:r>
    </w:p>
    <w:bookmarkEnd w:id="45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(налоговый период)</w:t>
      </w:r>
    </w:p>
    <w:bookmarkStart w:name="z544" w:id="456"/>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Вам необходимо исполнить настоящее уведомление в течение тридцати рабочих дней со дня, следующего за днем его вручения (получения).</w:t>
      </w:r>
    </w:p>
    <w:bookmarkEnd w:id="456"/>
    <w:bookmarkStart w:name="z545" w:id="457"/>
    <w:p>
      <w:pPr>
        <w:spacing w:after="0"/>
        <w:ind w:left="0"/>
        <w:jc w:val="both"/>
      </w:pPr>
      <w:r>
        <w:rPr>
          <w:rFonts w:ascii="Times New Roman"/>
          <w:b w:val="false"/>
          <w:i w:val="false"/>
          <w:color w:val="000000"/>
          <w:sz w:val="28"/>
        </w:rPr>
        <w:t xml:space="preserve">
      Исполнением налогоплательщиком (налоговым агентом) уведомления об устранении нарушений с высокой степенью риска, выявленных налоговыми органами по результатам камерального контроля, признается: </w:t>
      </w:r>
    </w:p>
    <w:bookmarkEnd w:id="457"/>
    <w:bookmarkStart w:name="z546" w:id="458"/>
    <w:p>
      <w:pPr>
        <w:spacing w:after="0"/>
        <w:ind w:left="0"/>
        <w:jc w:val="both"/>
      </w:pPr>
      <w:r>
        <w:rPr>
          <w:rFonts w:ascii="Times New Roman"/>
          <w:b w:val="false"/>
          <w:i w:val="false"/>
          <w:color w:val="000000"/>
          <w:sz w:val="28"/>
        </w:rPr>
        <w:t xml:space="preserve">
      1) при согласии с указанными в уведомлении нарушениями – устранение выявленных нарушений налогоплательщиком (налоговым агентом) путем: постановки на регистрационный учет в налоговых органах; представления налоговой отчетности по уведомлению за налоговый период, к которому относятся выявленные нарушения;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w:t>
      </w:r>
      <w:r>
        <w:rPr>
          <w:rFonts w:ascii="Times New Roman"/>
          <w:b w:val="false"/>
          <w:i w:val="false"/>
          <w:color w:val="000000"/>
          <w:sz w:val="28"/>
        </w:rPr>
        <w:t>статьи 104</w:t>
      </w:r>
      <w:r>
        <w:rPr>
          <w:rFonts w:ascii="Times New Roman"/>
          <w:b w:val="false"/>
          <w:i w:val="false"/>
          <w:color w:val="000000"/>
          <w:sz w:val="28"/>
        </w:rPr>
        <w:t xml:space="preserve"> настоящего Налогового Кодекса, за каждый день с даты перечисления налогоплательщику таких сумм; отзыва, исправления или дополнения счетов-фактур, выписанных в электронной форме, в порядке, установленном налоговым законодательством Республики Казахстан;</w:t>
      </w:r>
    </w:p>
    <w:bookmarkEnd w:id="458"/>
    <w:bookmarkStart w:name="z547" w:id="459"/>
    <w:p>
      <w:pPr>
        <w:spacing w:after="0"/>
        <w:ind w:left="0"/>
        <w:jc w:val="both"/>
      </w:pPr>
      <w:r>
        <w:rPr>
          <w:rFonts w:ascii="Times New Roman"/>
          <w:b w:val="false"/>
          <w:i w:val="false"/>
          <w:color w:val="000000"/>
          <w:sz w:val="28"/>
        </w:rPr>
        <w:t xml:space="preserve">
      2) при несогласии с указанными в уведомлении нарушениями с высокой степенью риска – представление в налоговый орган, направивший уведомление об устранении нарушений, выявленных налоговыми органами по результатам камерального контроля, налогоплательщиком (налоговым агентом) на бумажном или электронном носителе пояснения с указанием обстоятельств, подтвержденных документами по осуществлению операций (сделок), указанных в уведомлении. </w:t>
      </w:r>
    </w:p>
    <w:bookmarkEnd w:id="459"/>
    <w:bookmarkStart w:name="z548" w:id="460"/>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и ограничение выписки электронных счетов-фактур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Налогового кодекса.</w:t>
      </w:r>
    </w:p>
    <w:bookmarkEnd w:id="460"/>
    <w:bookmarkStart w:name="z549" w:id="461"/>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96</w:t>
      </w:r>
      <w:r>
        <w:rPr>
          <w:rFonts w:ascii="Times New Roman"/>
          <w:b w:val="false"/>
          <w:i w:val="false"/>
          <w:color w:val="000000"/>
          <w:sz w:val="28"/>
        </w:rPr>
        <w:t xml:space="preserve"> Налогового кодекса при подаче жалобы на уведомление об устранении нарушений, выявленных налоговыми органами по результатам камерального контроля, в вышестоящий налоговый орган и (или) уполномоченный орган или суд, течение срока исполнения уведомления об устранении нарушений, выявленных налоговыми органами по результатам камерального контроля, приостанавливается: </w:t>
      </w:r>
    </w:p>
    <w:bookmarkEnd w:id="461"/>
    <w:bookmarkStart w:name="z550" w:id="462"/>
    <w:p>
      <w:pPr>
        <w:spacing w:after="0"/>
        <w:ind w:left="0"/>
        <w:jc w:val="both"/>
      </w:pPr>
      <w:r>
        <w:rPr>
          <w:rFonts w:ascii="Times New Roman"/>
          <w:b w:val="false"/>
          <w:i w:val="false"/>
          <w:color w:val="000000"/>
          <w:sz w:val="28"/>
        </w:rPr>
        <w:t xml:space="preserve">
      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 </w:t>
      </w:r>
    </w:p>
    <w:bookmarkEnd w:id="462"/>
    <w:bookmarkStart w:name="z551" w:id="463"/>
    <w:p>
      <w:pPr>
        <w:spacing w:after="0"/>
        <w:ind w:left="0"/>
        <w:jc w:val="both"/>
      </w:pPr>
      <w:r>
        <w:rPr>
          <w:rFonts w:ascii="Times New Roman"/>
          <w:b w:val="false"/>
          <w:i w:val="false"/>
          <w:color w:val="000000"/>
          <w:sz w:val="28"/>
        </w:rPr>
        <w:t>
      2) со дня принятия судом жалобы (заявления) к производству – до вступления в законную силу судебного акта.</w:t>
      </w:r>
    </w:p>
    <w:bookmarkEnd w:id="463"/>
    <w:bookmarkStart w:name="z552" w:id="464"/>
    <w:p>
      <w:pPr>
        <w:spacing w:after="0"/>
        <w:ind w:left="0"/>
        <w:jc w:val="both"/>
      </w:pPr>
      <w:r>
        <w:rPr>
          <w:rFonts w:ascii="Times New Roman"/>
          <w:b w:val="false"/>
          <w:i w:val="false"/>
          <w:color w:val="000000"/>
          <w:sz w:val="28"/>
        </w:rPr>
        <w:t>
      Приложение с описанием выявленных нарушений на _________листе(-ах).</w:t>
      </w:r>
    </w:p>
    <w:bookmarkEnd w:id="464"/>
    <w:bookmarkStart w:name="z553" w:id="465"/>
    <w:p>
      <w:pPr>
        <w:spacing w:after="0"/>
        <w:ind w:left="0"/>
        <w:jc w:val="both"/>
      </w:pPr>
      <w:r>
        <w:rPr>
          <w:rFonts w:ascii="Times New Roman"/>
          <w:b w:val="false"/>
          <w:i w:val="false"/>
          <w:color w:val="000000"/>
          <w:sz w:val="28"/>
        </w:rPr>
        <w:t>
      Руководитель (заместитель руководителя) государственного органа</w:t>
      </w:r>
    </w:p>
    <w:bookmarkEnd w:id="465"/>
    <w:p>
      <w:pPr>
        <w:spacing w:after="0"/>
        <w:ind w:left="0"/>
        <w:jc w:val="both"/>
      </w:pPr>
      <w:bookmarkStart w:name="z554" w:id="466"/>
      <w:r>
        <w:rPr>
          <w:rFonts w:ascii="Times New Roman"/>
          <w:b w:val="false"/>
          <w:i w:val="false"/>
          <w:color w:val="000000"/>
          <w:sz w:val="28"/>
        </w:rPr>
        <w:t>
      ___________________________________________________________________</w:t>
      </w:r>
    </w:p>
    <w:bookmarkEnd w:id="466"/>
    <w:p>
      <w:pPr>
        <w:spacing w:after="0"/>
        <w:ind w:left="0"/>
        <w:jc w:val="both"/>
      </w:pPr>
      <w:r>
        <w:rPr>
          <w:rFonts w:ascii="Times New Roman"/>
          <w:b w:val="false"/>
          <w:i w:val="false"/>
          <w:color w:val="000000"/>
          <w:sz w:val="28"/>
        </w:rPr>
        <w:t xml:space="preserve">             (фамилия, имя, отчество (при его наличии)) (подпись) Место печати</w:t>
      </w:r>
    </w:p>
    <w:p>
      <w:pPr>
        <w:spacing w:after="0"/>
        <w:ind w:left="0"/>
        <w:jc w:val="both"/>
      </w:pPr>
      <w:bookmarkStart w:name="z555" w:id="467"/>
      <w:r>
        <w:rPr>
          <w:rFonts w:ascii="Times New Roman"/>
          <w:b w:val="false"/>
          <w:i w:val="false"/>
          <w:color w:val="000000"/>
          <w:sz w:val="28"/>
        </w:rPr>
        <w:t>
      Уведомление получил________________________________________________</w:t>
      </w:r>
    </w:p>
    <w:bookmarkEnd w:id="467"/>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(налогового агента)) (подпись, дата)</w:t>
      </w:r>
    </w:p>
    <w:bookmarkStart w:name="z556" w:id="468"/>
    <w:p>
      <w:pPr>
        <w:spacing w:after="0"/>
        <w:ind w:left="0"/>
        <w:jc w:val="both"/>
      </w:pPr>
      <w:r>
        <w:rPr>
          <w:rFonts w:ascii="Times New Roman"/>
          <w:b w:val="false"/>
          <w:i w:val="false"/>
          <w:color w:val="000000"/>
          <w:sz w:val="28"/>
        </w:rPr>
        <w:t>
      Место печати</w:t>
      </w:r>
    </w:p>
    <w:bookmarkEnd w:id="468"/>
    <w:bookmarkStart w:name="z557" w:id="469"/>
    <w:p>
      <w:pPr>
        <w:spacing w:after="0"/>
        <w:ind w:left="0"/>
        <w:jc w:val="both"/>
      </w:pPr>
      <w:r>
        <w:rPr>
          <w:rFonts w:ascii="Times New Roman"/>
          <w:b w:val="false"/>
          <w:i w:val="false"/>
          <w:color w:val="000000"/>
          <w:sz w:val="28"/>
        </w:rPr>
        <w:t>
      (за исключением юридических лиц, относящихся к субъектам частного предпринимательства)</w:t>
      </w:r>
    </w:p>
    <w:bookmarkEnd w:id="4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вручено налогоплательщику</w:t>
            </w:r>
          </w:p>
          <w:p>
            <w:pPr>
              <w:spacing w:after="20"/>
              <w:ind w:left="20"/>
              <w:jc w:val="both"/>
            </w:pPr>
            <w:r>
              <w:rPr>
                <w:rFonts w:ascii="Times New Roman"/>
                <w:b w:val="false"/>
                <w:i w:val="false"/>
                <w:color w:val="000000"/>
                <w:sz w:val="20"/>
              </w:rPr>
              <w:t>(налоговому агенту)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или наименование</w:t>
            </w:r>
          </w:p>
          <w:p>
            <w:pPr>
              <w:spacing w:after="20"/>
              <w:ind w:left="20"/>
              <w:jc w:val="both"/>
            </w:pPr>
            <w:r>
              <w:rPr>
                <w:rFonts w:ascii="Times New Roman"/>
                <w:b w:val="false"/>
                <w:i w:val="false"/>
                <w:color w:val="000000"/>
                <w:sz w:val="20"/>
              </w:rPr>
              <w:t>налогоплательщика: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должностного лица государственного органа,</w:t>
            </w:r>
          </w:p>
          <w:p>
            <w:pPr>
              <w:spacing w:after="20"/>
              <w:ind w:left="20"/>
              <w:jc w:val="both"/>
            </w:pPr>
            <w:r>
              <w:rPr>
                <w:rFonts w:ascii="Times New Roman"/>
                <w:b w:val="false"/>
                <w:i w:val="false"/>
                <w:color w:val="000000"/>
                <w:sz w:val="20"/>
              </w:rPr>
              <w:t>подпись, 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отправлено налогоплательщику</w:t>
            </w:r>
          </w:p>
          <w:p>
            <w:pPr>
              <w:spacing w:after="20"/>
              <w:ind w:left="20"/>
              <w:jc w:val="both"/>
            </w:pPr>
            <w:r>
              <w:rPr>
                <w:rFonts w:ascii="Times New Roman"/>
                <w:b w:val="false"/>
                <w:i w:val="false"/>
                <w:color w:val="000000"/>
                <w:sz w:val="20"/>
              </w:rPr>
              <w:t>(налоговому агенту)</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(документ, подтверждающий факт отправки</w:t>
            </w:r>
          </w:p>
          <w:p>
            <w:pPr>
              <w:spacing w:after="20"/>
              <w:ind w:left="20"/>
              <w:jc w:val="both"/>
            </w:pPr>
            <w:r>
              <w:rPr>
                <w:rFonts w:ascii="Times New Roman"/>
                <w:b w:val="false"/>
                <w:i w:val="false"/>
                <w:color w:val="000000"/>
                <w:sz w:val="20"/>
              </w:rPr>
              <w:t>и (или) получения)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78105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5" w:id="471"/>
      <w:r>
        <w:rPr>
          <w:rFonts w:ascii="Times New Roman"/>
          <w:b w:val="false"/>
          <w:i w:val="false"/>
          <w:color w:val="000000"/>
          <w:sz w:val="28"/>
        </w:rPr>
        <w:t>
      ________________________________________________________________________________</w:t>
      </w:r>
    </w:p>
    <w:bookmarkEnd w:id="471"/>
    <w:p>
      <w:pPr>
        <w:spacing w:after="0"/>
        <w:ind w:left="0"/>
        <w:jc w:val="both"/>
      </w:pPr>
      <w:r>
        <w:rPr>
          <w:rFonts w:ascii="Times New Roman"/>
          <w:b w:val="false"/>
          <w:i w:val="false"/>
          <w:color w:val="000000"/>
          <w:sz w:val="28"/>
        </w:rPr>
        <w:t xml:space="preserve">                               наименование государственного органа</w:t>
      </w:r>
    </w:p>
    <w:bookmarkStart w:name="z566" w:id="472"/>
    <w:p>
      <w:pPr>
        <w:spacing w:after="0"/>
        <w:ind w:left="0"/>
        <w:jc w:val="both"/>
      </w:pPr>
      <w:r>
        <w:rPr>
          <w:rFonts w:ascii="Times New Roman"/>
          <w:b w:val="false"/>
          <w:i w:val="false"/>
          <w:color w:val="000000"/>
          <w:sz w:val="28"/>
        </w:rPr>
        <w:t>
      Заключение от "___" _________ 20__года № ____ к акту налоговой проверки от "____" _____________ 20 ___ года № ______по подтверждению достоверности сумм налога на добавленную стоимость, предъявленных к возврату из бюджета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свидетельства о постановке на регистрационный учет по налогу на добавленную стоимость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представления декларации по НДС с указанием требования о возврате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представлена декларация НДС с указанием требования о возврате превышения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__квартал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предъявленная к возврату по требованию, указанному в декларации по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 за который предъявлено требование о возврате превышения суммы НДС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 20__ года по "__"___20___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подтвержденная к возврату в соответствии с актом налоговой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Сумма превышения НДС, подлежащая возврату исходя из 1/20 доли сумм превышения НДС, в соответствии со </w:t>
            </w:r>
            <w:r>
              <w:rPr>
                <w:rFonts w:ascii="Times New Roman"/>
                <w:b w:val="false"/>
                <w:i w:val="false"/>
                <w:color w:val="000000"/>
                <w:sz w:val="20"/>
              </w:rPr>
              <w:t>статьей 432</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(далее –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Налоговый период, на который приходится 1/20 доля сумм превышения НДС подлежащая возврату в соответствии со </w:t>
            </w:r>
            <w:r>
              <w:rPr>
                <w:rFonts w:ascii="Times New Roman"/>
                <w:b w:val="false"/>
                <w:i w:val="false"/>
                <w:color w:val="000000"/>
                <w:sz w:val="20"/>
              </w:rPr>
              <w:t>статьей 432</w:t>
            </w:r>
            <w:r>
              <w:rPr>
                <w:rFonts w:ascii="Times New Roman"/>
                <w:b w:val="false"/>
                <w:i w:val="false"/>
                <w:color w:val="000000"/>
                <w:sz w:val="20"/>
              </w:rPr>
              <w:t xml:space="preserve"> Налогового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__квартал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Сумма превышения НДС, подлежащая возврату по полученным ответам на запросы в отношении покупателя продуктов переработки в случае, предусмотренном пунктом 6 </w:t>
            </w:r>
            <w:r>
              <w:rPr>
                <w:rFonts w:ascii="Times New Roman"/>
                <w:b w:val="false"/>
                <w:i w:val="false"/>
                <w:color w:val="000000"/>
                <w:sz w:val="20"/>
              </w:rPr>
              <w:t>статьи 393</w:t>
            </w:r>
            <w:r>
              <w:rPr>
                <w:rFonts w:ascii="Times New Roman"/>
                <w:b w:val="false"/>
                <w:i w:val="false"/>
                <w:color w:val="000000"/>
                <w:sz w:val="20"/>
              </w:rPr>
              <w:t xml:space="preserve"> Налогового кодекса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7" w:id="473"/>
    <w:p>
      <w:pPr>
        <w:spacing w:after="0"/>
        <w:ind w:left="0"/>
        <w:jc w:val="both"/>
      </w:pPr>
      <w:r>
        <w:rPr>
          <w:rFonts w:ascii="Times New Roman"/>
          <w:b w:val="false"/>
          <w:i w:val="false"/>
          <w:color w:val="000000"/>
          <w:sz w:val="28"/>
        </w:rPr>
        <w:t>
      Превышение суммы НДС на дату составления заключения "____"______________ 20__ года _________________ тенге.</w:t>
      </w:r>
    </w:p>
    <w:bookmarkEnd w:id="473"/>
    <w:bookmarkStart w:name="z568" w:id="474"/>
    <w:p>
      <w:pPr>
        <w:spacing w:after="0"/>
        <w:ind w:left="0"/>
        <w:jc w:val="both"/>
      </w:pPr>
      <w:r>
        <w:rPr>
          <w:rFonts w:ascii="Times New Roman"/>
          <w:b w:val="false"/>
          <w:i w:val="false"/>
          <w:color w:val="000000"/>
          <w:sz w:val="28"/>
        </w:rPr>
        <w:t>
       Таблица № 1</w:t>
      </w:r>
    </w:p>
    <w:bookmarkEnd w:id="474"/>
    <w:bookmarkStart w:name="z569" w:id="475"/>
    <w:p>
      <w:pPr>
        <w:spacing w:after="0"/>
        <w:ind w:left="0"/>
        <w:jc w:val="both"/>
      </w:pPr>
      <w:r>
        <w:rPr>
          <w:rFonts w:ascii="Times New Roman"/>
          <w:b w:val="false"/>
          <w:i w:val="false"/>
          <w:color w:val="000000"/>
          <w:sz w:val="28"/>
        </w:rPr>
        <w:t>
      (тенге)</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сумма НДС к возврату в соответствии с актом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Возвращенная сумма превышения НДС на основании предыдущих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равная 1/20 доли подлежащая к возврату в соответствующем налоговом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 возвращенной суммы превышения НДС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(гр.2–гр.4–гр.6)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квартал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"__"____ 20__ года по "__" ___20__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476"/>
    <w:p>
      <w:pPr>
        <w:spacing w:after="0"/>
        <w:ind w:left="0"/>
        <w:jc w:val="both"/>
      </w:pPr>
      <w:r>
        <w:rPr>
          <w:rFonts w:ascii="Times New Roman"/>
          <w:b w:val="false"/>
          <w:i w:val="false"/>
          <w:color w:val="000000"/>
          <w:sz w:val="28"/>
        </w:rPr>
        <w:t>
      Таблица № 2 (тенге)</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проведение проверки в отношении покупателя продуктов переработки налоговой службой государства-члена Евразийского экономического союза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Евразийского экономического союза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о проведении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по продуктам переработки использованным для целей оборотов облагаемых по нулевой ставке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477"/>
    <w:p>
      <w:pPr>
        <w:spacing w:after="0"/>
        <w:ind w:left="0"/>
        <w:jc w:val="both"/>
      </w:pPr>
      <w:r>
        <w:rPr>
          <w:rFonts w:ascii="Times New Roman"/>
          <w:b w:val="false"/>
          <w:i w:val="false"/>
          <w:color w:val="000000"/>
          <w:sz w:val="28"/>
        </w:rPr>
        <w:t>
      Сумма НДС, подлежащая к возврату из бюджета, составляет ___________ тенге</w:t>
      </w:r>
    </w:p>
    <w:bookmarkEnd w:id="477"/>
    <w:p>
      <w:pPr>
        <w:spacing w:after="0"/>
        <w:ind w:left="0"/>
        <w:jc w:val="both"/>
      </w:pPr>
      <w:bookmarkStart w:name="z572" w:id="478"/>
      <w:r>
        <w:rPr>
          <w:rFonts w:ascii="Times New Roman"/>
          <w:b w:val="false"/>
          <w:i w:val="false"/>
          <w:color w:val="000000"/>
          <w:sz w:val="28"/>
        </w:rPr>
        <w:t>
      ________________________________________________________________________________</w:t>
      </w:r>
    </w:p>
    <w:bookmarkEnd w:id="478"/>
    <w:p>
      <w:pPr>
        <w:spacing w:after="0"/>
        <w:ind w:left="0"/>
        <w:jc w:val="both"/>
      </w:pPr>
      <w:r>
        <w:rPr>
          <w:rFonts w:ascii="Times New Roman"/>
          <w:b w:val="false"/>
          <w:i w:val="false"/>
          <w:color w:val="000000"/>
          <w:sz w:val="28"/>
        </w:rPr>
        <w:t>(фамилия, имя, отчество (при его наличии), должность и подпись работника ответственного</w:t>
      </w:r>
    </w:p>
    <w:p>
      <w:pPr>
        <w:spacing w:after="0"/>
        <w:ind w:left="0"/>
        <w:jc w:val="both"/>
      </w:pPr>
      <w:r>
        <w:rPr>
          <w:rFonts w:ascii="Times New Roman"/>
          <w:b w:val="false"/>
          <w:i w:val="false"/>
          <w:color w:val="000000"/>
          <w:sz w:val="28"/>
        </w:rPr>
        <w:t xml:space="preserve">                               отдела (управления)</w:t>
      </w:r>
    </w:p>
    <w:p>
      <w:pPr>
        <w:spacing w:after="0"/>
        <w:ind w:left="0"/>
        <w:jc w:val="both"/>
      </w:pPr>
      <w:bookmarkStart w:name="z573" w:id="479"/>
      <w:r>
        <w:rPr>
          <w:rFonts w:ascii="Times New Roman"/>
          <w:b w:val="false"/>
          <w:i w:val="false"/>
          <w:color w:val="000000"/>
          <w:sz w:val="28"/>
        </w:rPr>
        <w:t>
      Руководитель ответственного управления (отдела)</w:t>
      </w:r>
    </w:p>
    <w:bookmarkEnd w:id="47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574" w:id="480"/>
    <w:p>
      <w:pPr>
        <w:spacing w:after="0"/>
        <w:ind w:left="0"/>
        <w:jc w:val="both"/>
      </w:pPr>
      <w:r>
        <w:rPr>
          <w:rFonts w:ascii="Times New Roman"/>
          <w:b w:val="false"/>
          <w:i w:val="false"/>
          <w:color w:val="000000"/>
          <w:sz w:val="28"/>
        </w:rPr>
        <w:t>
      Вручено налогоплательщику _________________________ "__"_______ 20 года</w:t>
      </w:r>
    </w:p>
    <w:bookmarkEnd w:id="480"/>
    <w:p>
      <w:pPr>
        <w:spacing w:after="0"/>
        <w:ind w:left="0"/>
        <w:jc w:val="both"/>
      </w:pPr>
      <w:bookmarkStart w:name="z575" w:id="481"/>
      <w:r>
        <w:rPr>
          <w:rFonts w:ascii="Times New Roman"/>
          <w:b w:val="false"/>
          <w:i w:val="false"/>
          <w:color w:val="000000"/>
          <w:sz w:val="28"/>
        </w:rPr>
        <w:t>
      ____________________________________________________________________</w:t>
      </w:r>
    </w:p>
    <w:bookmarkEnd w:id="481"/>
    <w:p>
      <w:pPr>
        <w:spacing w:after="0"/>
        <w:ind w:left="0"/>
        <w:jc w:val="both"/>
      </w:pPr>
      <w:r>
        <w:rPr>
          <w:rFonts w:ascii="Times New Roman"/>
          <w:b w:val="false"/>
          <w:i w:val="false"/>
          <w:color w:val="000000"/>
          <w:sz w:val="28"/>
        </w:rPr>
        <w:t xml:space="preserve">             (фамилия, имя, отчество (при его наличии), должность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482"/>
    <w:p>
      <w:pPr>
        <w:spacing w:after="0"/>
        <w:ind w:left="0"/>
        <w:jc w:val="left"/>
      </w:pPr>
      <w:r>
        <w:rPr>
          <w:rFonts w:ascii="Times New Roman"/>
          <w:b/>
          <w:i w:val="false"/>
          <w:color w:val="000000"/>
        </w:rPr>
        <w:t xml:space="preserve"> Уведомление о непредставлении налоговой отчетности в срок, установленный налоговым законодательством Республики Казахстан</w:t>
      </w:r>
    </w:p>
    <w:bookmarkEnd w:id="4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p>
      <w:pPr>
        <w:spacing w:after="0"/>
        <w:ind w:left="0"/>
        <w:jc w:val="both"/>
      </w:pPr>
      <w:bookmarkStart w:name="z580" w:id="483"/>
      <w:r>
        <w:rPr>
          <w:rFonts w:ascii="Times New Roman"/>
          <w:b w:val="false"/>
          <w:i w:val="false"/>
          <w:color w:val="000000"/>
          <w:sz w:val="28"/>
        </w:rPr>
        <w:t>
      _______________________________________________________________________________</w:t>
      </w:r>
    </w:p>
    <w:bookmarkEnd w:id="48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581" w:id="484"/>
      <w:r>
        <w:rPr>
          <w:rFonts w:ascii="Times New Roman"/>
          <w:b w:val="false"/>
          <w:i w:val="false"/>
          <w:color w:val="000000"/>
          <w:sz w:val="28"/>
        </w:rPr>
        <w:t xml:space="preserve">
      В соответствии с подпунктом 5)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уведомляет Вас</w:t>
      </w:r>
    </w:p>
    <w:bookmarkEnd w:id="48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налогоплательщика,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ИИН/БИН))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 непредставлении налоговой отчетности: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налоговый период налоговой отчетности)</w:t>
      </w:r>
    </w:p>
    <w:bookmarkStart w:name="z582" w:id="485"/>
    <w:p>
      <w:pPr>
        <w:spacing w:after="0"/>
        <w:ind w:left="0"/>
        <w:jc w:val="both"/>
      </w:pPr>
      <w:r>
        <w:rPr>
          <w:rFonts w:ascii="Times New Roman"/>
          <w:b w:val="false"/>
          <w:i w:val="false"/>
          <w:color w:val="000000"/>
          <w:sz w:val="28"/>
        </w:rPr>
        <w:t xml:space="preserve">
      В случае неисполнения настоящего уведомления в течение тридцати рабочих дней со дня, следующего за днем вручения, по Вашим банковским счетам будут приостановлены расходные операции.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Налогового кодекса в случае несогласия с вышеуказанным уведомлением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 </w:t>
      </w:r>
    </w:p>
    <w:bookmarkEnd w:id="485"/>
    <w:p>
      <w:pPr>
        <w:spacing w:after="0"/>
        <w:ind w:left="0"/>
        <w:jc w:val="both"/>
      </w:pPr>
      <w:bookmarkStart w:name="z583" w:id="486"/>
      <w:r>
        <w:rPr>
          <w:rFonts w:ascii="Times New Roman"/>
          <w:b w:val="false"/>
          <w:i w:val="false"/>
          <w:color w:val="000000"/>
          <w:sz w:val="28"/>
        </w:rPr>
        <w:t>
      Руководитель (заместитель Руководителя) государственного органа</w:t>
      </w:r>
    </w:p>
    <w:bookmarkEnd w:id="48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584" w:id="487"/>
      <w:r>
        <w:rPr>
          <w:rFonts w:ascii="Times New Roman"/>
          <w:b w:val="false"/>
          <w:i w:val="false"/>
          <w:color w:val="000000"/>
          <w:sz w:val="28"/>
        </w:rPr>
        <w:t>
      Уведомление получил</w:t>
      </w:r>
    </w:p>
    <w:bookmarkEnd w:id="48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налогоплательщика</w:t>
      </w:r>
    </w:p>
    <w:p>
      <w:pPr>
        <w:spacing w:after="0"/>
        <w:ind w:left="0"/>
        <w:jc w:val="both"/>
      </w:pPr>
      <w:r>
        <w:rPr>
          <w:rFonts w:ascii="Times New Roman"/>
          <w:b w:val="false"/>
          <w:i w:val="false"/>
          <w:color w:val="000000"/>
          <w:sz w:val="28"/>
        </w:rPr>
        <w:t xml:space="preserve">                   (налогового агента), подпись, печать (при наличии), дата)</w:t>
      </w:r>
    </w:p>
    <w:p>
      <w:pPr>
        <w:spacing w:after="0"/>
        <w:ind w:left="0"/>
        <w:jc w:val="both"/>
      </w:pPr>
      <w:bookmarkStart w:name="z585" w:id="488"/>
      <w:r>
        <w:rPr>
          <w:rFonts w:ascii="Times New Roman"/>
          <w:b w:val="false"/>
          <w:i w:val="false"/>
          <w:color w:val="000000"/>
          <w:sz w:val="28"/>
        </w:rPr>
        <w:t>
      Уведомление вручено налогоплательщику (налоговому агенту)</w:t>
      </w:r>
    </w:p>
    <w:bookmarkEnd w:id="48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государственного </w:t>
      </w:r>
    </w:p>
    <w:p>
      <w:pPr>
        <w:spacing w:after="0"/>
        <w:ind w:left="0"/>
        <w:jc w:val="both"/>
      </w:pPr>
      <w:r>
        <w:rPr>
          <w:rFonts w:ascii="Times New Roman"/>
          <w:b w:val="false"/>
          <w:i w:val="false"/>
          <w:color w:val="000000"/>
          <w:sz w:val="28"/>
        </w:rPr>
        <w:t xml:space="preserve">                                     органа, подпись, дата)</w:t>
      </w:r>
    </w:p>
    <w:p>
      <w:pPr>
        <w:spacing w:after="0"/>
        <w:ind w:left="0"/>
        <w:jc w:val="both"/>
      </w:pPr>
      <w:bookmarkStart w:name="z586" w:id="489"/>
      <w:r>
        <w:rPr>
          <w:rFonts w:ascii="Times New Roman"/>
          <w:b w:val="false"/>
          <w:i w:val="false"/>
          <w:color w:val="000000"/>
          <w:sz w:val="28"/>
        </w:rPr>
        <w:t>
      Уведомление отправлено налогоплательщику (налоговому агенту)</w:t>
      </w:r>
    </w:p>
    <w:bookmarkEnd w:id="48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0" w:id="490"/>
    <w:p>
      <w:pPr>
        <w:spacing w:after="0"/>
        <w:ind w:left="0"/>
        <w:jc w:val="left"/>
      </w:pPr>
      <w:r>
        <w:rPr>
          <w:rFonts w:ascii="Times New Roman"/>
          <w:b/>
          <w:i w:val="false"/>
          <w:color w:val="000000"/>
        </w:rPr>
        <w:t xml:space="preserve"> Уведомление  о подтверждении места нахождения (отсутствия) налогоплательщика</w:t>
      </w:r>
    </w:p>
    <w:bookmarkEnd w:id="4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9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491"/>
    <w:p>
      <w:pPr>
        <w:spacing w:after="0"/>
        <w:ind w:left="0"/>
        <w:jc w:val="both"/>
      </w:pPr>
      <w:bookmarkStart w:name="z592" w:id="492"/>
      <w:r>
        <w:rPr>
          <w:rFonts w:ascii="Times New Roman"/>
          <w:b w:val="false"/>
          <w:i w:val="false"/>
          <w:color w:val="000000"/>
          <w:sz w:val="28"/>
        </w:rPr>
        <w:t>
      ____________________________________________________________________</w:t>
      </w:r>
    </w:p>
    <w:bookmarkEnd w:id="492"/>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593" w:id="493"/>
      <w:r>
        <w:rPr>
          <w:rFonts w:ascii="Times New Roman"/>
          <w:b w:val="false"/>
          <w:i w:val="false"/>
          <w:color w:val="000000"/>
          <w:sz w:val="28"/>
        </w:rPr>
        <w:t>
      Уведомляет Вас,____________________________________________________________</w:t>
      </w:r>
    </w:p>
    <w:bookmarkEnd w:id="493"/>
    <w:p>
      <w:pPr>
        <w:spacing w:after="0"/>
        <w:ind w:left="0"/>
        <w:jc w:val="both"/>
      </w:pPr>
      <w:r>
        <w:rPr>
          <w:rFonts w:ascii="Times New Roman"/>
          <w:b w:val="false"/>
          <w:i w:val="false"/>
          <w:color w:val="000000"/>
          <w:sz w:val="28"/>
        </w:rPr>
        <w:t xml:space="preserve">                         (фамилия, имя, отчество (при его наличии), наименование</w:t>
      </w:r>
    </w:p>
    <w:p>
      <w:pPr>
        <w:spacing w:after="0"/>
        <w:ind w:left="0"/>
        <w:jc w:val="both"/>
      </w:pPr>
      <w:r>
        <w:rPr>
          <w:rFonts w:ascii="Times New Roman"/>
          <w:b w:val="false"/>
          <w:i w:val="false"/>
          <w:color w:val="000000"/>
          <w:sz w:val="28"/>
        </w:rPr>
        <w:t xml:space="preserve">                         налогоплательщика, индивидуальный идентификационный</w:t>
      </w:r>
    </w:p>
    <w:p>
      <w:pPr>
        <w:spacing w:after="0"/>
        <w:ind w:left="0"/>
        <w:jc w:val="both"/>
      </w:pPr>
      <w:r>
        <w:rPr>
          <w:rFonts w:ascii="Times New Roman"/>
          <w:b w:val="false"/>
          <w:i w:val="false"/>
          <w:color w:val="000000"/>
          <w:sz w:val="28"/>
        </w:rPr>
        <w:t xml:space="preserve">                         номер/бизнес-идентификационный номер (ИИН/БИН)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указанный в регистрационных данных)</w:t>
      </w:r>
    </w:p>
    <w:p>
      <w:pPr>
        <w:spacing w:after="0"/>
        <w:ind w:left="0"/>
        <w:jc w:val="both"/>
      </w:pPr>
      <w:r>
        <w:rPr>
          <w:rFonts w:ascii="Times New Roman"/>
          <w:b w:val="false"/>
          <w:i w:val="false"/>
          <w:color w:val="000000"/>
          <w:sz w:val="28"/>
        </w:rPr>
        <w:t>что по результатам налогового обследования, проведенного "____" __________ 20___года,</w:t>
      </w:r>
    </w:p>
    <w:p>
      <w:pPr>
        <w:spacing w:after="0"/>
        <w:ind w:left="0"/>
        <w:jc w:val="both"/>
      </w:pPr>
      <w:r>
        <w:rPr>
          <w:rFonts w:ascii="Times New Roman"/>
          <w:b w:val="false"/>
          <w:i w:val="false"/>
          <w:color w:val="000000"/>
          <w:sz w:val="28"/>
        </w:rPr>
        <w:t>установлено Ваше отсутствие по месту нахождения, указанному в регистрационных данных.</w:t>
      </w:r>
    </w:p>
    <w:bookmarkStart w:name="z594" w:id="494"/>
    <w:p>
      <w:pPr>
        <w:spacing w:after="0"/>
        <w:ind w:left="0"/>
        <w:jc w:val="both"/>
      </w:pPr>
      <w:r>
        <w:rPr>
          <w:rFonts w:ascii="Times New Roman"/>
          <w:b w:val="false"/>
          <w:i w:val="false"/>
          <w:color w:val="000000"/>
          <w:sz w:val="28"/>
        </w:rPr>
        <w:t>
       В связи с чем, Вы обязаны в течение двадцати рабочих дней с даты направления уведомления в явочном порядке представить в орган государственных доходов письменное пояснение о причинах отсутствия в момент налогового обследования с приложением нотариально засвидетельствованных копий документов, подтверждающих место нахождения налогоплательщика.</w:t>
      </w:r>
    </w:p>
    <w:bookmarkEnd w:id="494"/>
    <w:bookmarkStart w:name="z595" w:id="495"/>
    <w:p>
      <w:pPr>
        <w:spacing w:after="0"/>
        <w:ind w:left="0"/>
        <w:jc w:val="both"/>
      </w:pPr>
      <w:r>
        <w:rPr>
          <w:rFonts w:ascii="Times New Roman"/>
          <w:b w:val="false"/>
          <w:i w:val="false"/>
          <w:color w:val="000000"/>
          <w:sz w:val="28"/>
        </w:rPr>
        <w:t>
       В случае неисполнения данного требования в отношении Вас будут реализованы следующие действия, установленные Налоговым кодексом:</w:t>
      </w:r>
    </w:p>
    <w:bookmarkEnd w:id="495"/>
    <w:bookmarkStart w:name="z596" w:id="496"/>
    <w:p>
      <w:pPr>
        <w:spacing w:after="0"/>
        <w:ind w:left="0"/>
        <w:jc w:val="both"/>
      </w:pPr>
      <w:r>
        <w:rPr>
          <w:rFonts w:ascii="Times New Roman"/>
          <w:b w:val="false"/>
          <w:i w:val="false"/>
          <w:color w:val="000000"/>
          <w:sz w:val="28"/>
        </w:rPr>
        <w:t>
       1) приостановление расходных операций по банковским счетам;</w:t>
      </w:r>
    </w:p>
    <w:bookmarkEnd w:id="496"/>
    <w:bookmarkStart w:name="z597" w:id="497"/>
    <w:p>
      <w:pPr>
        <w:spacing w:after="0"/>
        <w:ind w:left="0"/>
        <w:jc w:val="both"/>
      </w:pPr>
      <w:r>
        <w:rPr>
          <w:rFonts w:ascii="Times New Roman"/>
          <w:b w:val="false"/>
          <w:i w:val="false"/>
          <w:color w:val="000000"/>
          <w:sz w:val="28"/>
        </w:rPr>
        <w:t>
       2) снятие с регистрационного учета по налогу на добавленную стоимость на основании решения органа государственных доходов.</w:t>
      </w:r>
    </w:p>
    <w:bookmarkEnd w:id="497"/>
    <w:bookmarkStart w:name="z598" w:id="49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187</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w:t>
      </w:r>
    </w:p>
    <w:bookmarkEnd w:id="498"/>
    <w:p>
      <w:pPr>
        <w:spacing w:after="0"/>
        <w:ind w:left="0"/>
        <w:jc w:val="both"/>
      </w:pPr>
      <w:bookmarkStart w:name="z599" w:id="499"/>
      <w:r>
        <w:rPr>
          <w:rFonts w:ascii="Times New Roman"/>
          <w:b w:val="false"/>
          <w:i w:val="false"/>
          <w:color w:val="000000"/>
          <w:sz w:val="28"/>
        </w:rPr>
        <w:t>
      Руководитель (заместитель руководителя) государственного органа</w:t>
      </w:r>
    </w:p>
    <w:bookmarkEnd w:id="49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600" w:id="500"/>
      <w:r>
        <w:rPr>
          <w:rFonts w:ascii="Times New Roman"/>
          <w:b w:val="false"/>
          <w:i w:val="false"/>
          <w:color w:val="000000"/>
          <w:sz w:val="28"/>
        </w:rPr>
        <w:t>
      Уведомление отправлено налогоплательщику (налоговому агенту)</w:t>
      </w:r>
    </w:p>
    <w:bookmarkEnd w:id="50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(подтверждающий документ о факте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4" w:id="501"/>
    <w:p>
      <w:pPr>
        <w:spacing w:after="0"/>
        <w:ind w:left="0"/>
        <w:jc w:val="left"/>
      </w:pPr>
      <w:r>
        <w:rPr>
          <w:rFonts w:ascii="Times New Roman"/>
          <w:b/>
          <w:i w:val="false"/>
          <w:color w:val="000000"/>
        </w:rPr>
        <w:t xml:space="preserve"> Налоговое требование</w:t>
      </w:r>
    </w:p>
    <w:bookmarkEnd w:id="5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w:t>
            </w:r>
          </w:p>
        </w:tc>
      </w:tr>
    </w:tbl>
    <w:p>
      <w:pPr>
        <w:spacing w:after="0"/>
        <w:ind w:left="0"/>
        <w:jc w:val="both"/>
      </w:pPr>
      <w:bookmarkStart w:name="z605" w:id="502"/>
      <w:r>
        <w:rPr>
          <w:rFonts w:ascii="Times New Roman"/>
          <w:b w:val="false"/>
          <w:i w:val="false"/>
          <w:color w:val="000000"/>
          <w:sz w:val="28"/>
        </w:rPr>
        <w:t>
      ____________________________________________________________________</w:t>
      </w:r>
    </w:p>
    <w:bookmarkEnd w:id="502"/>
    <w:p>
      <w:pPr>
        <w:spacing w:after="0"/>
        <w:ind w:left="0"/>
        <w:jc w:val="both"/>
      </w:pPr>
      <w:r>
        <w:rPr>
          <w:rFonts w:ascii="Times New Roman"/>
          <w:b w:val="false"/>
          <w:i w:val="false"/>
          <w:color w:val="000000"/>
          <w:sz w:val="28"/>
        </w:rPr>
        <w:t xml:space="preserve">       (наименование компетентного органа иностранного государства, которому</w:t>
      </w:r>
    </w:p>
    <w:p>
      <w:pPr>
        <w:spacing w:after="0"/>
        <w:ind w:left="0"/>
        <w:jc w:val="both"/>
      </w:pPr>
      <w:r>
        <w:rPr>
          <w:rFonts w:ascii="Times New Roman"/>
          <w:b w:val="false"/>
          <w:i w:val="false"/>
          <w:color w:val="000000"/>
          <w:sz w:val="28"/>
        </w:rPr>
        <w:t xml:space="preserve">                               направляется)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(требование и его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 либо его уполномоченный орган)</w:t>
      </w:r>
    </w:p>
    <w:p>
      <w:pPr>
        <w:spacing w:after="0"/>
        <w:ind w:left="0"/>
        <w:jc w:val="both"/>
      </w:pPr>
      <w:r>
        <w:rPr>
          <w:rFonts w:ascii="Times New Roman"/>
          <w:b w:val="false"/>
          <w:i w:val="false"/>
          <w:color w:val="000000"/>
          <w:sz w:val="28"/>
        </w:rPr>
        <w:t xml:space="preserve">Республика Казахстан в соответствии со </w:t>
      </w:r>
      <w:r>
        <w:rPr>
          <w:rFonts w:ascii="Times New Roman"/>
          <w:b w:val="false"/>
          <w:i w:val="false"/>
          <w:color w:val="000000"/>
          <w:sz w:val="28"/>
        </w:rPr>
        <w:t>статьей 677</w:t>
      </w:r>
      <w:r>
        <w:rPr>
          <w:rFonts w:ascii="Times New Roman"/>
          <w:b w:val="false"/>
          <w:i w:val="false"/>
          <w:color w:val="000000"/>
          <w:sz w:val="28"/>
        </w:rPr>
        <w:t xml:space="preserve"> Кодекса Республики Казахстан "О</w:t>
      </w:r>
    </w:p>
    <w:p>
      <w:pPr>
        <w:spacing w:after="0"/>
        <w:ind w:left="0"/>
        <w:jc w:val="both"/>
      </w:pPr>
      <w:r>
        <w:rPr>
          <w:rFonts w:ascii="Times New Roman"/>
          <w:b w:val="false"/>
          <w:i w:val="false"/>
          <w:color w:val="000000"/>
          <w:sz w:val="28"/>
        </w:rPr>
        <w:t>налогах и других обязательных платежах в бюджет" (Налоговый кодекс)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международного договора)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обращается в целях получения помощи в сборе налогов в отношении следующего</w:t>
      </w:r>
    </w:p>
    <w:p>
      <w:pPr>
        <w:spacing w:after="0"/>
        <w:ind w:left="0"/>
        <w:jc w:val="both"/>
      </w:pPr>
      <w:r>
        <w:rPr>
          <w:rFonts w:ascii="Times New Roman"/>
          <w:b w:val="false"/>
          <w:i w:val="false"/>
          <w:color w:val="000000"/>
          <w:sz w:val="28"/>
        </w:rPr>
        <w:t>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606" w:id="503"/>
      <w:r>
        <w:rPr>
          <w:rFonts w:ascii="Times New Roman"/>
          <w:b w:val="false"/>
          <w:i w:val="false"/>
          <w:color w:val="000000"/>
          <w:sz w:val="28"/>
        </w:rPr>
        <w:t>
      Номер налоговой регистрации в стране резидентства:</w:t>
      </w:r>
    </w:p>
    <w:bookmarkEnd w:id="5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в стране резидентства: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Вид, номер и дата выдачи документа, удостоверяющего личность физического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Работодатель физического лица в стране резидентства и его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Адрес пребывания (регистрации) в Республике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Имущество налогоплательщика во владении у третьего лица (если имеется):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Другие важные сведения: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Налоговое требование составлено в целях сбора налоговой задолженности.</w:t>
      </w:r>
    </w:p>
    <w:p>
      <w:pPr>
        <w:spacing w:after="0"/>
        <w:ind w:left="0"/>
        <w:jc w:val="both"/>
      </w:pPr>
      <w:r>
        <w:rPr>
          <w:rFonts w:ascii="Times New Roman"/>
          <w:b w:val="false"/>
          <w:i w:val="false"/>
          <w:color w:val="000000"/>
          <w:sz w:val="28"/>
        </w:rPr>
        <w:t>Сумма налоговой задолженности в Республике Казахстан в тенге: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607" w:id="504"/>
    <w:p>
      <w:pPr>
        <w:spacing w:after="0"/>
        <w:ind w:left="0"/>
        <w:jc w:val="both"/>
      </w:pPr>
      <w:r>
        <w:rPr>
          <w:rFonts w:ascii="Times New Roman"/>
          <w:b w:val="false"/>
          <w:i w:val="false"/>
          <w:color w:val="000000"/>
          <w:sz w:val="28"/>
        </w:rPr>
        <w:t>
      Сумма налоговой задолженности в Республике Казахстан в иностранной валюте:</w:t>
      </w:r>
    </w:p>
    <w:bookmarkEnd w:id="504"/>
    <w:bookmarkStart w:name="z608"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9"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0" w:id="507"/>
    <w:p>
      <w:pPr>
        <w:spacing w:after="0"/>
        <w:ind w:left="0"/>
        <w:jc w:val="both"/>
      </w:pPr>
      <w:r>
        <w:rPr>
          <w:rFonts w:ascii="Times New Roman"/>
          <w:b w:val="false"/>
          <w:i w:val="false"/>
          <w:color w:val="000000"/>
          <w:sz w:val="28"/>
        </w:rPr>
        <w:t xml:space="preserve">
      </w:t>
      </w:r>
    </w:p>
    <w:bookmarkEnd w:id="507"/>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1" w:id="508"/>
    <w:p>
      <w:pPr>
        <w:spacing w:after="0"/>
        <w:ind w:left="0"/>
        <w:jc w:val="both"/>
      </w:pPr>
      <w:r>
        <w:rPr>
          <w:rFonts w:ascii="Times New Roman"/>
          <w:b w:val="false"/>
          <w:i w:val="false"/>
          <w:color w:val="000000"/>
          <w:sz w:val="28"/>
        </w:rPr>
        <w:t>
      Код валюты*</w:t>
      </w:r>
    </w:p>
    <w:bookmarkEnd w:id="508"/>
    <w:p>
      <w:pPr>
        <w:spacing w:after="0"/>
        <w:ind w:left="0"/>
        <w:jc w:val="both"/>
      </w:pPr>
      <w:bookmarkStart w:name="z612" w:id="509"/>
      <w:r>
        <w:rPr>
          <w:rFonts w:ascii="Times New Roman"/>
          <w:b w:val="false"/>
          <w:i w:val="false"/>
          <w:color w:val="000000"/>
          <w:sz w:val="28"/>
        </w:rPr>
        <w:t>
      Просим перечислить собранную сумму на банковский счет:</w:t>
      </w:r>
    </w:p>
    <w:bookmarkEnd w:id="5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Наименование/Фамилия, имя, отчество (при его наличии) и адрес владельца банковского</w:t>
      </w:r>
    </w:p>
    <w:p>
      <w:pPr>
        <w:spacing w:after="0"/>
        <w:ind w:left="0"/>
        <w:jc w:val="both"/>
      </w:pPr>
      <w:r>
        <w:rPr>
          <w:rFonts w:ascii="Times New Roman"/>
          <w:b w:val="false"/>
          <w:i w:val="false"/>
          <w:color w:val="000000"/>
          <w:sz w:val="28"/>
        </w:rPr>
        <w:t>счета: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Уведомление об уплате налога было отправлено лицу, имеющему налоговую задолженность</w:t>
      </w:r>
    </w:p>
    <w:p>
      <w:pPr>
        <w:spacing w:after="0"/>
        <w:ind w:left="0"/>
        <w:jc w:val="both"/>
      </w:pPr>
      <w:r>
        <w:rPr>
          <w:rFonts w:ascii="Times New Roman"/>
          <w:b w:val="false"/>
          <w:i w:val="false"/>
          <w:color w:val="000000"/>
          <w:sz w:val="28"/>
        </w:rPr>
        <w:t>(дата)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Я, нижеподписавшийся: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лица компетентного либо</w:t>
      </w:r>
    </w:p>
    <w:p>
      <w:pPr>
        <w:spacing w:after="0"/>
        <w:ind w:left="0"/>
        <w:jc w:val="both"/>
      </w:pPr>
      <w:r>
        <w:rPr>
          <w:rFonts w:ascii="Times New Roman"/>
          <w:b w:val="false"/>
          <w:i w:val="false"/>
          <w:color w:val="000000"/>
          <w:sz w:val="28"/>
        </w:rPr>
        <w:t xml:space="preserve">                               уполномоченного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613" w:id="510"/>
    <w:p>
      <w:pPr>
        <w:spacing w:after="0"/>
        <w:ind w:left="0"/>
        <w:jc w:val="both"/>
      </w:pPr>
      <w:r>
        <w:rPr>
          <w:rFonts w:ascii="Times New Roman"/>
          <w:b w:val="false"/>
          <w:i w:val="false"/>
          <w:color w:val="000000"/>
          <w:sz w:val="28"/>
        </w:rPr>
        <w:t>
      Утверждаю, что:</w:t>
      </w:r>
    </w:p>
    <w:bookmarkEnd w:id="510"/>
    <w:bookmarkStart w:name="z614" w:id="511"/>
    <w:p>
      <w:pPr>
        <w:spacing w:after="0"/>
        <w:ind w:left="0"/>
        <w:jc w:val="both"/>
      </w:pPr>
      <w:r>
        <w:rPr>
          <w:rFonts w:ascii="Times New Roman"/>
          <w:b w:val="false"/>
          <w:i w:val="false"/>
          <w:color w:val="000000"/>
          <w:sz w:val="28"/>
        </w:rPr>
        <w:t>
      Налоговое требование касается налогов, предусмотренных вышеназванным международным договором, не оспаривается, не опровергается апелляцией на решение административного органа в административный орган вышестоящей инстанции или апелляции в суд.</w:t>
      </w:r>
    </w:p>
    <w:bookmarkEnd w:id="511"/>
    <w:bookmarkStart w:name="z615" w:id="512"/>
    <w:p>
      <w:pPr>
        <w:spacing w:after="0"/>
        <w:ind w:left="0"/>
        <w:jc w:val="both"/>
      </w:pPr>
      <w:r>
        <w:rPr>
          <w:rFonts w:ascii="Times New Roman"/>
          <w:b w:val="false"/>
          <w:i w:val="false"/>
          <w:color w:val="000000"/>
          <w:sz w:val="28"/>
        </w:rPr>
        <w:t>
      Налоговое требование осуществляется принудительно в рамках международного договора.</w:t>
      </w:r>
    </w:p>
    <w:bookmarkEnd w:id="512"/>
    <w:bookmarkStart w:name="z616" w:id="513"/>
    <w:p>
      <w:pPr>
        <w:spacing w:after="0"/>
        <w:ind w:left="0"/>
        <w:jc w:val="both"/>
      </w:pPr>
      <w:r>
        <w:rPr>
          <w:rFonts w:ascii="Times New Roman"/>
          <w:b w:val="false"/>
          <w:i w:val="false"/>
          <w:color w:val="000000"/>
          <w:sz w:val="28"/>
        </w:rPr>
        <w:t>
      Взыскание указанных налогов в Республике Казахстан не представляется возможным.</w:t>
      </w:r>
    </w:p>
    <w:bookmarkEnd w:id="513"/>
    <w:bookmarkStart w:name="z617" w:id="514"/>
    <w:p>
      <w:pPr>
        <w:spacing w:after="0"/>
        <w:ind w:left="0"/>
        <w:jc w:val="both"/>
      </w:pPr>
      <w:r>
        <w:rPr>
          <w:rFonts w:ascii="Times New Roman"/>
          <w:b w:val="false"/>
          <w:i w:val="false"/>
          <w:color w:val="000000"/>
          <w:sz w:val="28"/>
        </w:rPr>
        <w:t>
      Информация, представленная в данном документе, достоверна.</w:t>
      </w:r>
    </w:p>
    <w:bookmarkEnd w:id="514"/>
    <w:bookmarkStart w:name="z618" w:id="515"/>
    <w:p>
      <w:pPr>
        <w:spacing w:after="0"/>
        <w:ind w:left="0"/>
        <w:jc w:val="both"/>
      </w:pPr>
      <w:r>
        <w:rPr>
          <w:rFonts w:ascii="Times New Roman"/>
          <w:b w:val="false"/>
          <w:i w:val="false"/>
          <w:color w:val="000000"/>
          <w:sz w:val="28"/>
        </w:rPr>
        <w:t>
      Помощь запрашивается компетентным органом в рамках вышеназванного международного договора. Сумма задолженности в разрезе видов налогов прилагается.</w:t>
      </w:r>
    </w:p>
    <w:bookmarkEnd w:id="515"/>
    <w:bookmarkStart w:name="z619" w:id="516"/>
    <w:p>
      <w:pPr>
        <w:spacing w:after="0"/>
        <w:ind w:left="0"/>
        <w:jc w:val="both"/>
      </w:pPr>
      <w:r>
        <w:rPr>
          <w:rFonts w:ascii="Times New Roman"/>
          <w:b w:val="false"/>
          <w:i w:val="false"/>
          <w:color w:val="000000"/>
          <w:sz w:val="28"/>
        </w:rPr>
        <w:t>
      Подпись ___________________ место печати</w:t>
      </w:r>
    </w:p>
    <w:bookmarkEnd w:id="516"/>
    <w:bookmarkStart w:name="z620" w:id="517"/>
    <w:p>
      <w:pPr>
        <w:spacing w:after="0"/>
        <w:ind w:left="0"/>
        <w:jc w:val="both"/>
      </w:pPr>
      <w:r>
        <w:rPr>
          <w:rFonts w:ascii="Times New Roman"/>
          <w:b w:val="false"/>
          <w:i w:val="false"/>
          <w:color w:val="000000"/>
          <w:sz w:val="28"/>
        </w:rPr>
        <w:t>
      Дата _____________________________</w:t>
      </w:r>
    </w:p>
    <w:bookmarkEnd w:id="517"/>
    <w:bookmarkStart w:name="z621" w:id="518"/>
    <w:p>
      <w:pPr>
        <w:spacing w:after="0"/>
        <w:ind w:left="0"/>
        <w:jc w:val="both"/>
      </w:pPr>
      <w:r>
        <w:rPr>
          <w:rFonts w:ascii="Times New Roman"/>
          <w:b w:val="false"/>
          <w:i w:val="false"/>
          <w:color w:val="000000"/>
          <w:sz w:val="28"/>
        </w:rPr>
        <w:t>
      Примечание: * При заполнении графы "Код валюты" необходимо указывать код валюты в соответствии с приложением 23 "Классификатор валют", утвержденный Решением Комиссии Таможенного союза от 20 сентября 2010 года № 378 "О классификаторах, используемых для заполнения таможенных деклараций"</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519"/>
    <w:p>
      <w:pPr>
        <w:spacing w:after="0"/>
        <w:ind w:left="0"/>
        <w:jc w:val="left"/>
      </w:pPr>
      <w:r>
        <w:rPr>
          <w:rFonts w:ascii="Times New Roman"/>
          <w:b/>
          <w:i w:val="false"/>
          <w:color w:val="000000"/>
        </w:rPr>
        <w:t xml:space="preserve"> Решение о назначении контроля</w:t>
      </w:r>
    </w:p>
    <w:bookmarkEnd w:id="5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626" w:id="520"/>
      <w:r>
        <w:rPr>
          <w:rFonts w:ascii="Times New Roman"/>
          <w:b w:val="false"/>
          <w:i w:val="false"/>
          <w:color w:val="000000"/>
          <w:sz w:val="28"/>
        </w:rPr>
        <w:t>
      ________________________________________________________________________________</w:t>
      </w:r>
    </w:p>
    <w:bookmarkEnd w:id="520"/>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 платежах в бюджет" (Налоговый кодекс) РЕШИЛ:</w:t>
      </w:r>
    </w:p>
    <w:p>
      <w:pPr>
        <w:spacing w:after="0"/>
        <w:ind w:left="0"/>
        <w:jc w:val="both"/>
      </w:pPr>
      <w:bookmarkStart w:name="z627" w:id="521"/>
      <w:r>
        <w:rPr>
          <w:rFonts w:ascii="Times New Roman"/>
          <w:b w:val="false"/>
          <w:i w:val="false"/>
          <w:color w:val="000000"/>
          <w:sz w:val="28"/>
        </w:rPr>
        <w:t>
      1) осуществить контроль в</w:t>
      </w:r>
    </w:p>
    <w:bookmarkEnd w:id="52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w:t>
      </w:r>
    </w:p>
    <w:bookmarkStart w:name="z628" w:id="522"/>
    <w:p>
      <w:pPr>
        <w:spacing w:after="0"/>
        <w:ind w:left="0"/>
        <w:jc w:val="both"/>
      </w:pPr>
      <w:r>
        <w:rPr>
          <w:rFonts w:ascii="Times New Roman"/>
          <w:b w:val="false"/>
          <w:i w:val="false"/>
          <w:color w:val="000000"/>
          <w:sz w:val="28"/>
        </w:rPr>
        <w:t>
      Обоснование назначения контроля: _______________________________</w:t>
      </w:r>
    </w:p>
    <w:bookmarkEnd w:id="522"/>
    <w:p>
      <w:pPr>
        <w:spacing w:after="0"/>
        <w:ind w:left="0"/>
        <w:jc w:val="both"/>
      </w:pPr>
      <w:bookmarkStart w:name="z629" w:id="523"/>
      <w:r>
        <w:rPr>
          <w:rFonts w:ascii="Times New Roman"/>
          <w:b w:val="false"/>
          <w:i w:val="false"/>
          <w:color w:val="000000"/>
          <w:sz w:val="28"/>
        </w:rPr>
        <w:t>
      2) для осуществления контроля направить:</w:t>
      </w:r>
    </w:p>
    <w:bookmarkEnd w:id="5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 (-ов))</w:t>
      </w:r>
    </w:p>
    <w:bookmarkStart w:name="z630" w:id="524"/>
    <w:p>
      <w:pPr>
        <w:spacing w:after="0"/>
        <w:ind w:left="0"/>
        <w:jc w:val="both"/>
      </w:pPr>
      <w:r>
        <w:rPr>
          <w:rFonts w:ascii="Times New Roman"/>
          <w:b w:val="false"/>
          <w:i w:val="false"/>
          <w:color w:val="000000"/>
          <w:sz w:val="28"/>
        </w:rPr>
        <w:t>
      3) срок проведения контроля ___ рабочих дней с момента вручения решения</w:t>
      </w:r>
    </w:p>
    <w:bookmarkEnd w:id="524"/>
    <w:bookmarkStart w:name="z631" w:id="525"/>
    <w:p>
      <w:pPr>
        <w:spacing w:after="0"/>
        <w:ind w:left="0"/>
        <w:jc w:val="both"/>
      </w:pPr>
      <w:r>
        <w:rPr>
          <w:rFonts w:ascii="Times New Roman"/>
          <w:b w:val="false"/>
          <w:i w:val="false"/>
          <w:color w:val="000000"/>
          <w:sz w:val="28"/>
        </w:rPr>
        <w:t>
      4) период осуществления контроля установить с "__" _____ 20__ года по "___" __________20___ года</w:t>
      </w:r>
    </w:p>
    <w:bookmarkEnd w:id="525"/>
    <w:bookmarkStart w:name="z632" w:id="526"/>
    <w:p>
      <w:pPr>
        <w:spacing w:after="0"/>
        <w:ind w:left="0"/>
        <w:jc w:val="both"/>
      </w:pPr>
      <w:r>
        <w:rPr>
          <w:rFonts w:ascii="Times New Roman"/>
          <w:b w:val="false"/>
          <w:i w:val="false"/>
          <w:color w:val="000000"/>
          <w:sz w:val="28"/>
        </w:rPr>
        <w:t>
      5) вопросы осуществления контроля ________________________________</w:t>
      </w:r>
    </w:p>
    <w:bookmarkEnd w:id="526"/>
    <w:bookmarkStart w:name="z633" w:id="527"/>
    <w:p>
      <w:pPr>
        <w:spacing w:after="0"/>
        <w:ind w:left="0"/>
        <w:jc w:val="both"/>
      </w:pPr>
      <w:r>
        <w:rPr>
          <w:rFonts w:ascii="Times New Roman"/>
          <w:b w:val="false"/>
          <w:i w:val="false"/>
          <w:color w:val="000000"/>
          <w:sz w:val="28"/>
        </w:rPr>
        <w:t>
      ________________________________________________________________</w:t>
      </w:r>
    </w:p>
    <w:bookmarkEnd w:id="527"/>
    <w:p>
      <w:pPr>
        <w:spacing w:after="0"/>
        <w:ind w:left="0"/>
        <w:jc w:val="both"/>
      </w:pPr>
      <w:bookmarkStart w:name="z634" w:id="528"/>
      <w:r>
        <w:rPr>
          <w:rFonts w:ascii="Times New Roman"/>
          <w:b w:val="false"/>
          <w:i w:val="false"/>
          <w:color w:val="000000"/>
          <w:sz w:val="28"/>
        </w:rPr>
        <w:t>
      6) привлечь к осуществлению контроля работника (-ов):</w:t>
      </w:r>
    </w:p>
    <w:bookmarkEnd w:id="52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привлеченного (-ых)</w:t>
      </w:r>
    </w:p>
    <w:p>
      <w:pPr>
        <w:spacing w:after="0"/>
        <w:ind w:left="0"/>
        <w:jc w:val="both"/>
      </w:pPr>
      <w:r>
        <w:rPr>
          <w:rFonts w:ascii="Times New Roman"/>
          <w:b w:val="false"/>
          <w:i w:val="false"/>
          <w:color w:val="000000"/>
          <w:sz w:val="28"/>
        </w:rPr>
        <w:t xml:space="preserve">                   работника (-ов) из других государственных органов)</w:t>
      </w:r>
    </w:p>
    <w:bookmarkStart w:name="z635" w:id="529"/>
    <w:p>
      <w:pPr>
        <w:spacing w:after="0"/>
        <w:ind w:left="0"/>
        <w:jc w:val="both"/>
      </w:pPr>
      <w:r>
        <w:rPr>
          <w:rFonts w:ascii="Times New Roman"/>
          <w:b w:val="false"/>
          <w:i w:val="false"/>
          <w:color w:val="000000"/>
          <w:sz w:val="28"/>
        </w:rPr>
        <w:t>
      Руководитель государственного органа ________________________________</w:t>
      </w:r>
    </w:p>
    <w:bookmarkEnd w:id="529"/>
    <w:bookmarkStart w:name="z636" w:id="530"/>
    <w:p>
      <w:pPr>
        <w:spacing w:after="0"/>
        <w:ind w:left="0"/>
        <w:jc w:val="both"/>
      </w:pPr>
      <w:r>
        <w:rPr>
          <w:rFonts w:ascii="Times New Roman"/>
          <w:b w:val="false"/>
          <w:i w:val="false"/>
          <w:color w:val="000000"/>
          <w:sz w:val="28"/>
        </w:rPr>
        <w:t>
      Место печати (подпись)</w:t>
      </w:r>
    </w:p>
    <w:bookmarkEnd w:id="530"/>
    <w:bookmarkStart w:name="z637" w:id="531"/>
    <w:p>
      <w:pPr>
        <w:spacing w:after="0"/>
        <w:ind w:left="0"/>
        <w:jc w:val="both"/>
      </w:pPr>
      <w:r>
        <w:rPr>
          <w:rFonts w:ascii="Times New Roman"/>
          <w:b w:val="false"/>
          <w:i w:val="false"/>
          <w:color w:val="000000"/>
          <w:sz w:val="28"/>
        </w:rPr>
        <w:t>
      (фамилия, имя, отчество (при его наличии))</w:t>
      </w:r>
    </w:p>
    <w:bookmarkEnd w:id="531"/>
    <w:p>
      <w:pPr>
        <w:spacing w:after="0"/>
        <w:ind w:left="0"/>
        <w:jc w:val="both"/>
      </w:pPr>
      <w:bookmarkStart w:name="z638" w:id="532"/>
      <w:r>
        <w:rPr>
          <w:rFonts w:ascii="Times New Roman"/>
          <w:b w:val="false"/>
          <w:i w:val="false"/>
          <w:color w:val="000000"/>
          <w:sz w:val="28"/>
        </w:rPr>
        <w:t>
      Ознакомлен (-а) и решение (копию) получил (-а):</w:t>
      </w:r>
    </w:p>
    <w:bookmarkEnd w:id="53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уполномоченного</w:t>
      </w:r>
    </w:p>
    <w:p>
      <w:pPr>
        <w:spacing w:after="0"/>
        <w:ind w:left="0"/>
        <w:jc w:val="both"/>
      </w:pPr>
      <w:r>
        <w:rPr>
          <w:rFonts w:ascii="Times New Roman"/>
          <w:b w:val="false"/>
          <w:i w:val="false"/>
          <w:color w:val="000000"/>
          <w:sz w:val="28"/>
        </w:rPr>
        <w:t xml:space="preserve">       государственного органа/ местного исполнительного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533"/>
    <w:p>
      <w:pPr>
        <w:spacing w:after="0"/>
        <w:ind w:left="0"/>
        <w:jc w:val="left"/>
      </w:pPr>
      <w:r>
        <w:rPr>
          <w:rFonts w:ascii="Times New Roman"/>
          <w:b/>
          <w:i w:val="false"/>
          <w:color w:val="000000"/>
        </w:rPr>
        <w:t xml:space="preserve"> Дополнительное решение к решению о назначении контроля от "__" _______ года № _____</w:t>
      </w:r>
    </w:p>
    <w:bookmarkEnd w:id="5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643" w:id="534"/>
      <w:r>
        <w:rPr>
          <w:rFonts w:ascii="Times New Roman"/>
          <w:b w:val="false"/>
          <w:i w:val="false"/>
          <w:color w:val="000000"/>
          <w:sz w:val="28"/>
        </w:rPr>
        <w:t>
      ________________________________________________________________________________</w:t>
      </w:r>
    </w:p>
    <w:bookmarkEnd w:id="534"/>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РЕШИЛ:</w:t>
      </w:r>
    </w:p>
    <w:bookmarkStart w:name="z644" w:id="535"/>
    <w:p>
      <w:pPr>
        <w:spacing w:after="0"/>
        <w:ind w:left="0"/>
        <w:jc w:val="both"/>
      </w:pPr>
      <w:r>
        <w:rPr>
          <w:rFonts w:ascii="Times New Roman"/>
          <w:b w:val="false"/>
          <w:i w:val="false"/>
          <w:color w:val="000000"/>
          <w:sz w:val="28"/>
        </w:rPr>
        <w:t>
      1) продлить срок осуществления контроля на "____" рабочих дней в уполномоченном</w:t>
      </w:r>
    </w:p>
    <w:bookmarkEnd w:id="535"/>
    <w:bookmarkStart w:name="z645" w:id="536"/>
    <w:p>
      <w:pPr>
        <w:spacing w:after="0"/>
        <w:ind w:left="0"/>
        <w:jc w:val="both"/>
      </w:pPr>
      <w:r>
        <w:rPr>
          <w:rFonts w:ascii="Times New Roman"/>
          <w:b w:val="false"/>
          <w:i w:val="false"/>
          <w:color w:val="000000"/>
          <w:sz w:val="28"/>
        </w:rPr>
        <w:t>
      Государственном органе/местном исполнительном органе__________________</w:t>
      </w:r>
    </w:p>
    <w:bookmarkEnd w:id="536"/>
    <w:p>
      <w:pPr>
        <w:spacing w:after="0"/>
        <w:ind w:left="0"/>
        <w:jc w:val="both"/>
      </w:pPr>
      <w:bookmarkStart w:name="z646" w:id="537"/>
      <w:r>
        <w:rPr>
          <w:rFonts w:ascii="Times New Roman"/>
          <w:b w:val="false"/>
          <w:i w:val="false"/>
          <w:color w:val="000000"/>
          <w:sz w:val="28"/>
        </w:rPr>
        <w:t>
      _________________________________________________________________________</w:t>
      </w:r>
    </w:p>
    <w:bookmarkEnd w:id="537"/>
    <w:p>
      <w:pPr>
        <w:spacing w:after="0"/>
        <w:ind w:left="0"/>
        <w:jc w:val="both"/>
      </w:pPr>
      <w:r>
        <w:rPr>
          <w:rFonts w:ascii="Times New Roman"/>
          <w:b w:val="false"/>
          <w:i w:val="false"/>
          <w:color w:val="000000"/>
          <w:sz w:val="28"/>
        </w:rPr>
        <w:t xml:space="preserve">       (наименование уполномоченного государственного органа/местного исполнительного</w:t>
      </w:r>
    </w:p>
    <w:p>
      <w:pPr>
        <w:spacing w:after="0"/>
        <w:ind w:left="0"/>
        <w:jc w:val="both"/>
      </w:pPr>
      <w:r>
        <w:rPr>
          <w:rFonts w:ascii="Times New Roman"/>
          <w:b w:val="false"/>
          <w:i w:val="false"/>
          <w:color w:val="000000"/>
          <w:sz w:val="28"/>
        </w:rPr>
        <w:t xml:space="preserve">       органа) 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 xml:space="preserve">                   номер (ИИН/БИН) ___________</w:t>
      </w:r>
    </w:p>
    <w:bookmarkStart w:name="z647" w:id="538"/>
    <w:p>
      <w:pPr>
        <w:spacing w:after="0"/>
        <w:ind w:left="0"/>
        <w:jc w:val="both"/>
      </w:pPr>
      <w:r>
        <w:rPr>
          <w:rFonts w:ascii="Times New Roman"/>
          <w:b w:val="false"/>
          <w:i w:val="false"/>
          <w:color w:val="000000"/>
          <w:sz w:val="28"/>
        </w:rPr>
        <w:t>
      2) продлить период осуществления контроля с "__" ___________ 20___ года по "__" __________ 20___ года</w:t>
      </w:r>
    </w:p>
    <w:bookmarkEnd w:id="538"/>
    <w:bookmarkStart w:name="z648" w:id="539"/>
    <w:p>
      <w:pPr>
        <w:spacing w:after="0"/>
        <w:ind w:left="0"/>
        <w:jc w:val="both"/>
      </w:pPr>
      <w:r>
        <w:rPr>
          <w:rFonts w:ascii="Times New Roman"/>
          <w:b w:val="false"/>
          <w:i w:val="false"/>
          <w:color w:val="000000"/>
          <w:sz w:val="28"/>
        </w:rPr>
        <w:t>
      3) включить в состав лиц, осуществляющих контроль, работника (-ов) органа (-ов) государственных доходов:________________________________</w:t>
      </w:r>
    </w:p>
    <w:bookmarkEnd w:id="539"/>
    <w:p>
      <w:pPr>
        <w:spacing w:after="0"/>
        <w:ind w:left="0"/>
        <w:jc w:val="both"/>
      </w:pPr>
      <w:bookmarkStart w:name="z649" w:id="540"/>
      <w:r>
        <w:rPr>
          <w:rFonts w:ascii="Times New Roman"/>
          <w:b w:val="false"/>
          <w:i w:val="false"/>
          <w:color w:val="000000"/>
          <w:sz w:val="28"/>
        </w:rPr>
        <w:t>
      ________________________________________________________________</w:t>
      </w:r>
    </w:p>
    <w:bookmarkEnd w:id="540"/>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 (-ов))</w:t>
      </w:r>
    </w:p>
    <w:bookmarkStart w:name="z650" w:id="541"/>
    <w:p>
      <w:pPr>
        <w:spacing w:after="0"/>
        <w:ind w:left="0"/>
        <w:jc w:val="both"/>
      </w:pPr>
      <w:r>
        <w:rPr>
          <w:rFonts w:ascii="Times New Roman"/>
          <w:b w:val="false"/>
          <w:i w:val="false"/>
          <w:color w:val="000000"/>
          <w:sz w:val="28"/>
        </w:rPr>
        <w:t>
      4) привлечь к осуществлению контроля следующего (-их) работника (-ов):</w:t>
      </w:r>
    </w:p>
    <w:bookmarkEnd w:id="541"/>
    <w:p>
      <w:pPr>
        <w:spacing w:after="0"/>
        <w:ind w:left="0"/>
        <w:jc w:val="both"/>
      </w:pPr>
      <w:bookmarkStart w:name="z651" w:id="542"/>
      <w:r>
        <w:rPr>
          <w:rFonts w:ascii="Times New Roman"/>
          <w:b w:val="false"/>
          <w:i w:val="false"/>
          <w:color w:val="000000"/>
          <w:sz w:val="28"/>
        </w:rPr>
        <w:t>
      ____________________________________________________________________</w:t>
      </w:r>
    </w:p>
    <w:bookmarkEnd w:id="542"/>
    <w:p>
      <w:pPr>
        <w:spacing w:after="0"/>
        <w:ind w:left="0"/>
        <w:jc w:val="both"/>
      </w:pPr>
      <w:r>
        <w:rPr>
          <w:rFonts w:ascii="Times New Roman"/>
          <w:b w:val="false"/>
          <w:i w:val="false"/>
          <w:color w:val="000000"/>
          <w:sz w:val="28"/>
        </w:rPr>
        <w:t xml:space="preserve">       (фамилия, имя, отчество (при его наличии), должность привлеченного (-ых)</w:t>
      </w:r>
    </w:p>
    <w:p>
      <w:pPr>
        <w:spacing w:after="0"/>
        <w:ind w:left="0"/>
        <w:jc w:val="both"/>
      </w:pPr>
      <w:r>
        <w:rPr>
          <w:rFonts w:ascii="Times New Roman"/>
          <w:b w:val="false"/>
          <w:i w:val="false"/>
          <w:color w:val="000000"/>
          <w:sz w:val="28"/>
        </w:rPr>
        <w:t xml:space="preserve">             работника (-ов) из других государственных органов)</w:t>
      </w:r>
    </w:p>
    <w:bookmarkStart w:name="z652" w:id="543"/>
    <w:p>
      <w:pPr>
        <w:spacing w:after="0"/>
        <w:ind w:left="0"/>
        <w:jc w:val="both"/>
      </w:pPr>
      <w:r>
        <w:rPr>
          <w:rFonts w:ascii="Times New Roman"/>
          <w:b w:val="false"/>
          <w:i w:val="false"/>
          <w:color w:val="000000"/>
          <w:sz w:val="28"/>
        </w:rPr>
        <w:t>
      5) исключить из состава лиц, осуществляющих контроль, работника (-ов) органов государственных доходов и (или) иного (-ых) работника (-ов)</w:t>
      </w:r>
    </w:p>
    <w:bookmarkEnd w:id="543"/>
    <w:p>
      <w:pPr>
        <w:spacing w:after="0"/>
        <w:ind w:left="0"/>
        <w:jc w:val="both"/>
      </w:pPr>
      <w:bookmarkStart w:name="z653" w:id="544"/>
      <w:r>
        <w:rPr>
          <w:rFonts w:ascii="Times New Roman"/>
          <w:b w:val="false"/>
          <w:i w:val="false"/>
          <w:color w:val="000000"/>
          <w:sz w:val="28"/>
        </w:rPr>
        <w:t>
      ____________________________________________________________________</w:t>
      </w:r>
    </w:p>
    <w:bookmarkEnd w:id="544"/>
    <w:p>
      <w:pPr>
        <w:spacing w:after="0"/>
        <w:ind w:left="0"/>
        <w:jc w:val="both"/>
      </w:pPr>
      <w:r>
        <w:rPr>
          <w:rFonts w:ascii="Times New Roman"/>
          <w:b w:val="false"/>
          <w:i w:val="false"/>
          <w:color w:val="000000"/>
          <w:sz w:val="28"/>
        </w:rPr>
        <w:t xml:space="preserve">                   (фамилия, имя, отчество (при его наличии), должность)</w:t>
      </w:r>
    </w:p>
    <w:bookmarkStart w:name="z654" w:id="545"/>
    <w:p>
      <w:pPr>
        <w:spacing w:after="0"/>
        <w:ind w:left="0"/>
        <w:jc w:val="both"/>
      </w:pPr>
      <w:r>
        <w:rPr>
          <w:rFonts w:ascii="Times New Roman"/>
          <w:b w:val="false"/>
          <w:i w:val="false"/>
          <w:color w:val="000000"/>
          <w:sz w:val="28"/>
        </w:rPr>
        <w:t>
      Руководитель государственного органа ________________________________</w:t>
      </w:r>
    </w:p>
    <w:bookmarkEnd w:id="545"/>
    <w:p>
      <w:pPr>
        <w:spacing w:after="0"/>
        <w:ind w:left="0"/>
        <w:jc w:val="both"/>
      </w:pPr>
      <w:bookmarkStart w:name="z655" w:id="546"/>
      <w:r>
        <w:rPr>
          <w:rFonts w:ascii="Times New Roman"/>
          <w:b w:val="false"/>
          <w:i w:val="false"/>
          <w:color w:val="000000"/>
          <w:sz w:val="28"/>
        </w:rPr>
        <w:t>
      Место печати                                (подпись)</w:t>
      </w:r>
    </w:p>
    <w:bookmarkEnd w:id="54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656" w:id="547"/>
      <w:r>
        <w:rPr>
          <w:rFonts w:ascii="Times New Roman"/>
          <w:b w:val="false"/>
          <w:i w:val="false"/>
          <w:color w:val="000000"/>
          <w:sz w:val="28"/>
        </w:rPr>
        <w:t>
      Ознакомлен (-а) и дополнительное решение (копию) получил (а):</w:t>
      </w:r>
    </w:p>
    <w:bookmarkEnd w:id="54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уполномоченного</w:t>
      </w:r>
    </w:p>
    <w:p>
      <w:pPr>
        <w:spacing w:after="0"/>
        <w:ind w:left="0"/>
        <w:jc w:val="both"/>
      </w:pPr>
      <w:r>
        <w:rPr>
          <w:rFonts w:ascii="Times New Roman"/>
          <w:b w:val="false"/>
          <w:i w:val="false"/>
          <w:color w:val="000000"/>
          <w:sz w:val="28"/>
        </w:rPr>
        <w:t xml:space="preserve">       государственного органа/местного исполнительного органа,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548"/>
    <w:p>
      <w:pPr>
        <w:spacing w:after="0"/>
        <w:ind w:left="0"/>
        <w:jc w:val="left"/>
      </w:pPr>
      <w:r>
        <w:rPr>
          <w:rFonts w:ascii="Times New Roman"/>
          <w:b/>
          <w:i w:val="false"/>
          <w:color w:val="000000"/>
        </w:rPr>
        <w:t xml:space="preserve"> Требование</w:t>
      </w:r>
      <w:r>
        <w:br/>
      </w:r>
      <w:r>
        <w:rPr>
          <w:rFonts w:ascii="Times New Roman"/>
          <w:b/>
          <w:i w:val="false"/>
          <w:color w:val="000000"/>
        </w:rPr>
        <w:t>об устранении нарушений налогового законодательства Республики Казахстан</w:t>
      </w:r>
    </w:p>
    <w:bookmarkEnd w:id="5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p>
      <w:pPr>
        <w:spacing w:after="0"/>
        <w:ind w:left="0"/>
        <w:jc w:val="both"/>
      </w:pPr>
      <w:bookmarkStart w:name="z661" w:id="549"/>
      <w:r>
        <w:rPr>
          <w:rFonts w:ascii="Times New Roman"/>
          <w:b w:val="false"/>
          <w:i w:val="false"/>
          <w:color w:val="000000"/>
          <w:sz w:val="28"/>
        </w:rPr>
        <w:t xml:space="preserve">
      В соответствии с пунктом 8 </w:t>
      </w:r>
      <w:r>
        <w:rPr>
          <w:rFonts w:ascii="Times New Roman"/>
          <w:b w:val="false"/>
          <w:i w:val="false"/>
          <w:color w:val="000000"/>
          <w:sz w:val="28"/>
        </w:rPr>
        <w:t>статьи 175</w:t>
      </w:r>
      <w:r>
        <w:rPr>
          <w:rFonts w:ascii="Times New Roman"/>
          <w:b w:val="false"/>
          <w:i w:val="false"/>
          <w:color w:val="000000"/>
          <w:sz w:val="28"/>
        </w:rPr>
        <w:t xml:space="preserve"> Кодекса Республики Казахстан "О налогах и</w:t>
      </w:r>
    </w:p>
    <w:bookmarkEnd w:id="549"/>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bookmarkStart w:name="z662" w:id="550"/>
      <w:r>
        <w:rPr>
          <w:rFonts w:ascii="Times New Roman"/>
          <w:b w:val="false"/>
          <w:i w:val="false"/>
          <w:color w:val="000000"/>
          <w:sz w:val="28"/>
        </w:rPr>
        <w:t>
      _______________________________________________________________________________</w:t>
      </w:r>
    </w:p>
    <w:bookmarkEnd w:id="550"/>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сообщает Вам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 уполномоченного</w:t>
      </w:r>
    </w:p>
    <w:p>
      <w:pPr>
        <w:spacing w:after="0"/>
        <w:ind w:left="0"/>
        <w:jc w:val="both"/>
      </w:pPr>
      <w:r>
        <w:rPr>
          <w:rFonts w:ascii="Times New Roman"/>
          <w:b w:val="false"/>
          <w:i w:val="false"/>
          <w:color w:val="000000"/>
          <w:sz w:val="28"/>
        </w:rPr>
        <w:t xml:space="preserve">             государственного органа/местного исполнительного органа, полное</w:t>
      </w:r>
    </w:p>
    <w:p>
      <w:pPr>
        <w:spacing w:after="0"/>
        <w:ind w:left="0"/>
        <w:jc w:val="both"/>
      </w:pPr>
      <w:r>
        <w:rPr>
          <w:rFonts w:ascii="Times New Roman"/>
          <w:b w:val="false"/>
          <w:i w:val="false"/>
          <w:color w:val="000000"/>
          <w:sz w:val="28"/>
        </w:rPr>
        <w:t xml:space="preserve">             наименование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 адрес)</w:t>
      </w:r>
    </w:p>
    <w:p>
      <w:pPr>
        <w:spacing w:after="0"/>
        <w:ind w:left="0"/>
        <w:jc w:val="both"/>
      </w:pPr>
      <w:bookmarkStart w:name="z663" w:id="551"/>
      <w:r>
        <w:rPr>
          <w:rFonts w:ascii="Times New Roman"/>
          <w:b w:val="false"/>
          <w:i w:val="false"/>
          <w:color w:val="000000"/>
          <w:sz w:val="28"/>
        </w:rPr>
        <w:t>
      Индивидуальный идентификационный номер/бизнес идентификационный номер</w:t>
      </w:r>
    </w:p>
    <w:bookmarkEnd w:id="551"/>
    <w:p>
      <w:pPr>
        <w:spacing w:after="0"/>
        <w:ind w:left="0"/>
        <w:jc w:val="both"/>
      </w:pPr>
      <w:r>
        <w:rPr>
          <w:rFonts w:ascii="Times New Roman"/>
          <w:b w:val="false"/>
          <w:i w:val="false"/>
          <w:color w:val="000000"/>
          <w:sz w:val="28"/>
        </w:rPr>
        <w:t>(ИИН/БИН) _____________________________________________________________________</w:t>
      </w:r>
    </w:p>
    <w:p>
      <w:pPr>
        <w:spacing w:after="0"/>
        <w:ind w:left="0"/>
        <w:jc w:val="both"/>
      </w:pPr>
      <w:r>
        <w:rPr>
          <w:rFonts w:ascii="Times New Roman"/>
          <w:b w:val="false"/>
          <w:i w:val="false"/>
          <w:color w:val="000000"/>
          <w:sz w:val="28"/>
        </w:rPr>
        <w:t>о необходимости устранения нарушений налогового законодательства Республики</w:t>
      </w:r>
    </w:p>
    <w:p>
      <w:pPr>
        <w:spacing w:after="0"/>
        <w:ind w:left="0"/>
        <w:jc w:val="both"/>
      </w:pPr>
      <w:r>
        <w:rPr>
          <w:rFonts w:ascii="Times New Roman"/>
          <w:b w:val="false"/>
          <w:i w:val="false"/>
          <w:color w:val="000000"/>
          <w:sz w:val="28"/>
        </w:rPr>
        <w:t>Казахстан: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(суть нарушения, с указанием сумм, подлежащих внесению в бюджет (при наличии))</w:t>
      </w:r>
    </w:p>
    <w:p>
      <w:pPr>
        <w:spacing w:after="0"/>
        <w:ind w:left="0"/>
        <w:jc w:val="both"/>
      </w:pPr>
      <w:r>
        <w:rPr>
          <w:rFonts w:ascii="Times New Roman"/>
          <w:b w:val="false"/>
          <w:i w:val="false"/>
          <w:color w:val="000000"/>
          <w:sz w:val="28"/>
        </w:rPr>
        <w:t>________________________________________________________________________________</w:t>
      </w:r>
    </w:p>
    <w:bookmarkStart w:name="z664" w:id="55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175</w:t>
      </w:r>
      <w:r>
        <w:rPr>
          <w:rFonts w:ascii="Times New Roman"/>
          <w:b w:val="false"/>
          <w:i w:val="false"/>
          <w:color w:val="000000"/>
          <w:sz w:val="28"/>
        </w:rPr>
        <w:t xml:space="preserve"> Налогового кодекса Вам необходимо устранить нарушение (-я) указанное (-ые) в акте контроля № __ от _____ 20___ года в течение тридцати рабочих дней со дня вручения (получения) настоящего требования.</w:t>
      </w:r>
    </w:p>
    <w:bookmarkEnd w:id="552"/>
    <w:bookmarkStart w:name="z665" w:id="553"/>
    <w:p>
      <w:pPr>
        <w:spacing w:after="0"/>
        <w:ind w:left="0"/>
        <w:jc w:val="both"/>
      </w:pPr>
      <w:r>
        <w:rPr>
          <w:rFonts w:ascii="Times New Roman"/>
          <w:b w:val="false"/>
          <w:i w:val="false"/>
          <w:color w:val="000000"/>
          <w:sz w:val="28"/>
        </w:rPr>
        <w:t xml:space="preserve">
      В случае их не устранения Вы будете привлечены к ответственности в соответствии с законодательством Республики Казахстан.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553"/>
    <w:bookmarkStart w:name="z666" w:id="554"/>
    <w:p>
      <w:pPr>
        <w:spacing w:after="0"/>
        <w:ind w:left="0"/>
        <w:jc w:val="both"/>
      </w:pPr>
      <w:r>
        <w:rPr>
          <w:rFonts w:ascii="Times New Roman"/>
          <w:b w:val="false"/>
          <w:i w:val="false"/>
          <w:color w:val="000000"/>
          <w:sz w:val="28"/>
        </w:rPr>
        <w:t>
      Руководитель государственного органа _________________________________</w:t>
      </w:r>
    </w:p>
    <w:bookmarkEnd w:id="554"/>
    <w:bookmarkStart w:name="z667" w:id="555"/>
    <w:p>
      <w:pPr>
        <w:spacing w:after="0"/>
        <w:ind w:left="0"/>
        <w:jc w:val="both"/>
      </w:pPr>
      <w:r>
        <w:rPr>
          <w:rFonts w:ascii="Times New Roman"/>
          <w:b w:val="false"/>
          <w:i w:val="false"/>
          <w:color w:val="000000"/>
          <w:sz w:val="28"/>
        </w:rPr>
        <w:t>
      Место печати                                (подпись)</w:t>
      </w:r>
    </w:p>
    <w:bookmarkEnd w:id="555"/>
    <w:bookmarkStart w:name="z668" w:id="556"/>
    <w:p>
      <w:pPr>
        <w:spacing w:after="0"/>
        <w:ind w:left="0"/>
        <w:jc w:val="both"/>
      </w:pPr>
      <w:r>
        <w:rPr>
          <w:rFonts w:ascii="Times New Roman"/>
          <w:b w:val="false"/>
          <w:i w:val="false"/>
          <w:color w:val="000000"/>
          <w:sz w:val="28"/>
        </w:rPr>
        <w:t>
      (фамилия, имя, отчество (при его наличии))</w:t>
      </w:r>
    </w:p>
    <w:bookmarkEnd w:id="556"/>
    <w:p>
      <w:pPr>
        <w:spacing w:after="0"/>
        <w:ind w:left="0"/>
        <w:jc w:val="both"/>
      </w:pPr>
      <w:bookmarkStart w:name="z669" w:id="557"/>
      <w:r>
        <w:rPr>
          <w:rFonts w:ascii="Times New Roman"/>
          <w:b w:val="false"/>
          <w:i w:val="false"/>
          <w:color w:val="000000"/>
          <w:sz w:val="28"/>
        </w:rPr>
        <w:t>
      Требование получил ________________________________________________________</w:t>
      </w:r>
    </w:p>
    <w:bookmarkEnd w:id="557"/>
    <w:p>
      <w:pPr>
        <w:spacing w:after="0"/>
        <w:ind w:left="0"/>
        <w:jc w:val="both"/>
      </w:pPr>
      <w:r>
        <w:rPr>
          <w:rFonts w:ascii="Times New Roman"/>
          <w:b w:val="false"/>
          <w:i w:val="false"/>
          <w:color w:val="000000"/>
          <w:sz w:val="28"/>
        </w:rPr>
        <w:t xml:space="preserve">                         (фамилия, имя, отчество (при его наличии), руководителя</w:t>
      </w:r>
    </w:p>
    <w:p>
      <w:pPr>
        <w:spacing w:after="0"/>
        <w:ind w:left="0"/>
        <w:jc w:val="both"/>
      </w:pPr>
      <w:r>
        <w:rPr>
          <w:rFonts w:ascii="Times New Roman"/>
          <w:b w:val="false"/>
          <w:i w:val="false"/>
          <w:color w:val="000000"/>
          <w:sz w:val="28"/>
        </w:rPr>
        <w:t xml:space="preserve">                         уполномоченного государственного органа/ местного</w:t>
      </w:r>
    </w:p>
    <w:p>
      <w:pPr>
        <w:spacing w:after="0"/>
        <w:ind w:left="0"/>
        <w:jc w:val="both"/>
      </w:pPr>
      <w:r>
        <w:rPr>
          <w:rFonts w:ascii="Times New Roman"/>
          <w:b w:val="false"/>
          <w:i w:val="false"/>
          <w:color w:val="000000"/>
          <w:sz w:val="28"/>
        </w:rPr>
        <w:t xml:space="preserve">                         исполнительного органа,  подпись, дата)</w:t>
      </w:r>
    </w:p>
    <w:p>
      <w:pPr>
        <w:spacing w:after="0"/>
        <w:ind w:left="0"/>
        <w:jc w:val="both"/>
      </w:pPr>
      <w:bookmarkStart w:name="z670" w:id="558"/>
      <w:r>
        <w:rPr>
          <w:rFonts w:ascii="Times New Roman"/>
          <w:b w:val="false"/>
          <w:i w:val="false"/>
          <w:color w:val="000000"/>
          <w:sz w:val="28"/>
        </w:rPr>
        <w:t>
      Требование вручил уполномоченному государственному органу/ местному</w:t>
      </w:r>
    </w:p>
    <w:bookmarkEnd w:id="558"/>
    <w:p>
      <w:pPr>
        <w:spacing w:after="0"/>
        <w:ind w:left="0"/>
        <w:jc w:val="both"/>
      </w:pPr>
      <w:r>
        <w:rPr>
          <w:rFonts w:ascii="Times New Roman"/>
          <w:b w:val="false"/>
          <w:i w:val="false"/>
          <w:color w:val="000000"/>
          <w:sz w:val="28"/>
        </w:rPr>
        <w:t>исполнительному органу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671" w:id="559"/>
      <w:r>
        <w:rPr>
          <w:rFonts w:ascii="Times New Roman"/>
          <w:b w:val="false"/>
          <w:i w:val="false"/>
          <w:color w:val="000000"/>
          <w:sz w:val="28"/>
        </w:rPr>
        <w:t>
      Требование отправлено уполномоченному государственному органу/местному</w:t>
      </w:r>
    </w:p>
    <w:bookmarkEnd w:id="559"/>
    <w:p>
      <w:pPr>
        <w:spacing w:after="0"/>
        <w:ind w:left="0"/>
        <w:jc w:val="both"/>
      </w:pPr>
      <w:r>
        <w:rPr>
          <w:rFonts w:ascii="Times New Roman"/>
          <w:b w:val="false"/>
          <w:i w:val="false"/>
          <w:color w:val="000000"/>
          <w:sz w:val="28"/>
        </w:rPr>
        <w:t>исполнительному органу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5" w:id="560"/>
    <w:p>
      <w:pPr>
        <w:spacing w:after="0"/>
        <w:ind w:left="0"/>
        <w:jc w:val="left"/>
      </w:pPr>
      <w:r>
        <w:rPr>
          <w:rFonts w:ascii="Times New Roman"/>
          <w:b/>
          <w:i w:val="false"/>
          <w:color w:val="000000"/>
        </w:rPr>
        <w:t xml:space="preserve"> Уведомление об устранении нарушений налогового законодательства</w:t>
      </w:r>
      <w:r>
        <w:br/>
      </w:r>
      <w:r>
        <w:rPr>
          <w:rFonts w:ascii="Times New Roman"/>
          <w:b/>
          <w:i w:val="false"/>
          <w:color w:val="000000"/>
        </w:rPr>
        <w:t>Республики Казахстан</w:t>
      </w:r>
    </w:p>
    <w:bookmarkEnd w:id="5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w:t>
            </w:r>
          </w:p>
        </w:tc>
      </w:tr>
    </w:tbl>
    <w:p>
      <w:pPr>
        <w:spacing w:after="0"/>
        <w:ind w:left="0"/>
        <w:jc w:val="both"/>
      </w:pPr>
      <w:bookmarkStart w:name="z676" w:id="561"/>
      <w:r>
        <w:rPr>
          <w:rFonts w:ascii="Times New Roman"/>
          <w:b w:val="false"/>
          <w:i w:val="false"/>
          <w:color w:val="000000"/>
          <w:sz w:val="28"/>
        </w:rPr>
        <w:t xml:space="preserve">
      В соответствии с подпунктом 12) пункта 2 </w:t>
      </w:r>
      <w:r>
        <w:rPr>
          <w:rFonts w:ascii="Times New Roman"/>
          <w:b w:val="false"/>
          <w:i w:val="false"/>
          <w:color w:val="000000"/>
          <w:sz w:val="28"/>
        </w:rPr>
        <w:t>статьи 114</w:t>
      </w:r>
      <w:r>
        <w:rPr>
          <w:rFonts w:ascii="Times New Roman"/>
          <w:b w:val="false"/>
          <w:i w:val="false"/>
          <w:color w:val="000000"/>
          <w:sz w:val="28"/>
        </w:rPr>
        <w:t xml:space="preserve"> Кодекса Республики Казахстан</w:t>
      </w:r>
    </w:p>
    <w:bookmarkEnd w:id="561"/>
    <w:p>
      <w:pPr>
        <w:spacing w:after="0"/>
        <w:ind w:left="0"/>
        <w:jc w:val="both"/>
      </w:pPr>
      <w:r>
        <w:rPr>
          <w:rFonts w:ascii="Times New Roman"/>
          <w:b w:val="false"/>
          <w:i w:val="false"/>
          <w:color w:val="000000"/>
          <w:sz w:val="28"/>
        </w:rPr>
        <w:t>"О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уведомляет Вас,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w:t>
      </w:r>
    </w:p>
    <w:p>
      <w:pPr>
        <w:spacing w:after="0"/>
        <w:ind w:left="0"/>
        <w:jc w:val="both"/>
      </w:pPr>
      <w:r>
        <w:rPr>
          <w:rFonts w:ascii="Times New Roman"/>
          <w:b w:val="false"/>
          <w:i w:val="false"/>
          <w:color w:val="000000"/>
          <w:sz w:val="28"/>
        </w:rPr>
        <w:t xml:space="preserve">                               налогоплательщика (налогового агента)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об устранении допущенных нарушений налогового законодательства: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(суть нарушения)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bookmarkStart w:name="z677" w:id="562"/>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Вам необходимо устранить допущенные нарушения в течение тридцати рабочих дней со дня, следующего за днем вручения настоящего уведомления.</w:t>
      </w:r>
    </w:p>
    <w:bookmarkEnd w:id="562"/>
    <w:bookmarkStart w:name="z678" w:id="563"/>
    <w:p>
      <w:pPr>
        <w:spacing w:after="0"/>
        <w:ind w:left="0"/>
        <w:jc w:val="both"/>
      </w:pPr>
      <w:r>
        <w:rPr>
          <w:rFonts w:ascii="Times New Roman"/>
          <w:b w:val="false"/>
          <w:i w:val="false"/>
          <w:color w:val="000000"/>
          <w:sz w:val="28"/>
        </w:rPr>
        <w:t xml:space="preserve">
      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63"/>
    <w:bookmarkStart w:name="z679" w:id="56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или его уполномоченный представитель имеют право обжаловать действия (бездействие) должностных лиц органов государственных доходов вышестоящему органу государственных доходов или в суд, в порядке, предусмотренном законами Республики Казахстан.</w:t>
      </w:r>
    </w:p>
    <w:bookmarkEnd w:id="564"/>
    <w:p>
      <w:pPr>
        <w:spacing w:after="0"/>
        <w:ind w:left="0"/>
        <w:jc w:val="both"/>
      </w:pPr>
      <w:bookmarkStart w:name="z680" w:id="565"/>
      <w:r>
        <w:rPr>
          <w:rFonts w:ascii="Times New Roman"/>
          <w:b w:val="false"/>
          <w:i w:val="false"/>
          <w:color w:val="000000"/>
          <w:sz w:val="28"/>
        </w:rPr>
        <w:t>
      Руководитель (заместитель руководителя) государственного органа</w:t>
      </w:r>
    </w:p>
    <w:bookmarkEnd w:id="56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681" w:id="566"/>
      <w:r>
        <w:rPr>
          <w:rFonts w:ascii="Times New Roman"/>
          <w:b w:val="false"/>
          <w:i w:val="false"/>
          <w:color w:val="000000"/>
          <w:sz w:val="28"/>
        </w:rPr>
        <w:t>
      Уведомление получил ______________________________________________________</w:t>
      </w:r>
    </w:p>
    <w:bookmarkEnd w:id="566"/>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(налогового агента)/должностного лица налогоплательщика</w:t>
      </w:r>
    </w:p>
    <w:p>
      <w:pPr>
        <w:spacing w:after="0"/>
        <w:ind w:left="0"/>
        <w:jc w:val="both"/>
      </w:pPr>
      <w:r>
        <w:rPr>
          <w:rFonts w:ascii="Times New Roman"/>
          <w:b w:val="false"/>
          <w:i w:val="false"/>
          <w:color w:val="000000"/>
          <w:sz w:val="28"/>
        </w:rPr>
        <w:t xml:space="preserve">                                     (налогового агента), подпись, дата)</w:t>
      </w:r>
    </w:p>
    <w:p>
      <w:pPr>
        <w:spacing w:after="0"/>
        <w:ind w:left="0"/>
        <w:jc w:val="both"/>
      </w:pPr>
      <w:bookmarkStart w:name="z682" w:id="567"/>
      <w:r>
        <w:rPr>
          <w:rFonts w:ascii="Times New Roman"/>
          <w:b w:val="false"/>
          <w:i w:val="false"/>
          <w:color w:val="000000"/>
          <w:sz w:val="28"/>
        </w:rPr>
        <w:t>
      Уведомление вручено налогоплательщику (налоговому агенту)</w:t>
      </w:r>
    </w:p>
    <w:bookmarkEnd w:id="56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 подпись, дата)</w:t>
      </w:r>
    </w:p>
    <w:p>
      <w:pPr>
        <w:spacing w:after="0"/>
        <w:ind w:left="0"/>
        <w:jc w:val="both"/>
      </w:pPr>
      <w:bookmarkStart w:name="z683" w:id="568"/>
      <w:r>
        <w:rPr>
          <w:rFonts w:ascii="Times New Roman"/>
          <w:b w:val="false"/>
          <w:i w:val="false"/>
          <w:color w:val="000000"/>
          <w:sz w:val="28"/>
        </w:rPr>
        <w:t>
      Уведомление отправлено налогоплательщику (налоговому агенту)</w:t>
      </w:r>
    </w:p>
    <w:bookmarkEnd w:id="56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7" w:id="569"/>
    <w:p>
      <w:pPr>
        <w:spacing w:after="0"/>
        <w:ind w:left="0"/>
        <w:jc w:val="left"/>
      </w:pPr>
      <w:r>
        <w:rPr>
          <w:rFonts w:ascii="Times New Roman"/>
          <w:b/>
          <w:i w:val="false"/>
          <w:color w:val="000000"/>
        </w:rPr>
        <w:t xml:space="preserve"> Уведомление об итогах рассмотрения жалобы налогоплательщика (налогового агента) на уведомление о результатах проверки</w:t>
      </w:r>
    </w:p>
    <w:bookmarkEnd w:id="5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bookmarkStart w:name="z688" w:id="570"/>
      <w:r>
        <w:rPr>
          <w:rFonts w:ascii="Times New Roman"/>
          <w:b w:val="false"/>
          <w:i w:val="false"/>
          <w:color w:val="000000"/>
          <w:sz w:val="28"/>
        </w:rPr>
        <w:t xml:space="preserve">
      В соответствии со </w:t>
      </w:r>
      <w:r>
        <w:rPr>
          <w:rFonts w:ascii="Times New Roman"/>
          <w:b w:val="false"/>
          <w:i w:val="false"/>
          <w:color w:val="000000"/>
          <w:sz w:val="28"/>
        </w:rPr>
        <w:t>статьями 114</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Кодекса Республики Казахстан "О налогах и</w:t>
      </w:r>
    </w:p>
    <w:bookmarkEnd w:id="570"/>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по результатам рассмотрения жалобы от "____"________________20_года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предмет обжалования – уведомление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уведомляет Вас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налогоплательщика</w:t>
      </w:r>
    </w:p>
    <w:p>
      <w:pPr>
        <w:spacing w:after="0"/>
        <w:ind w:left="0"/>
        <w:jc w:val="both"/>
      </w:pPr>
      <w:r>
        <w:rPr>
          <w:rFonts w:ascii="Times New Roman"/>
          <w:b w:val="false"/>
          <w:i w:val="false"/>
          <w:color w:val="000000"/>
          <w:sz w:val="28"/>
        </w:rPr>
        <w:t>(налогового агента), индивидуальный идентификационный номер/бизнес-</w:t>
      </w:r>
    </w:p>
    <w:p>
      <w:pPr>
        <w:spacing w:after="0"/>
        <w:ind w:left="0"/>
        <w:jc w:val="both"/>
      </w:pPr>
      <w:r>
        <w:rPr>
          <w:rFonts w:ascii="Times New Roman"/>
          <w:b w:val="false"/>
          <w:i w:val="false"/>
          <w:color w:val="000000"/>
          <w:sz w:val="28"/>
        </w:rPr>
        <w:t xml:space="preserve">       идентификационный номер (ИИН/ БИН), юридический адрес)</w:t>
      </w:r>
    </w:p>
    <w:p>
      <w:pPr>
        <w:spacing w:after="0"/>
        <w:ind w:left="0"/>
        <w:jc w:val="both"/>
      </w:pPr>
      <w:r>
        <w:rPr>
          <w:rFonts w:ascii="Times New Roman"/>
          <w:b w:val="false"/>
          <w:i w:val="false"/>
          <w:color w:val="000000"/>
          <w:sz w:val="28"/>
        </w:rPr>
        <w:t>о вынесении следующего решения по жалобе: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689" w:id="571"/>
      <w:r>
        <w:rPr>
          <w:rFonts w:ascii="Times New Roman"/>
          <w:b w:val="false"/>
          <w:i w:val="false"/>
          <w:color w:val="000000"/>
          <w:sz w:val="28"/>
        </w:rPr>
        <w:t>
      1. Начисленная сумма налогов и других обязательных платежей в бюджет и пени с</w:t>
      </w:r>
    </w:p>
    <w:bookmarkEnd w:id="571"/>
    <w:p>
      <w:pPr>
        <w:spacing w:after="0"/>
        <w:ind w:left="0"/>
        <w:jc w:val="both"/>
      </w:pPr>
      <w:r>
        <w:rPr>
          <w:rFonts w:ascii="Times New Roman"/>
          <w:b w:val="false"/>
          <w:i w:val="false"/>
          <w:color w:val="000000"/>
          <w:sz w:val="28"/>
        </w:rPr>
        <w:t>учетом результатов 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0" w:id="572"/>
      <w:r>
        <w:rPr>
          <w:rFonts w:ascii="Times New Roman"/>
          <w:b w:val="false"/>
          <w:i w:val="false"/>
          <w:color w:val="000000"/>
          <w:sz w:val="28"/>
        </w:rPr>
        <w:t>
      за _____________________________________________</w:t>
      </w:r>
    </w:p>
    <w:bookmarkEnd w:id="572"/>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691" w:id="573"/>
      <w:r>
        <w:rPr>
          <w:rFonts w:ascii="Times New Roman"/>
          <w:b w:val="false"/>
          <w:i w:val="false"/>
          <w:color w:val="000000"/>
          <w:sz w:val="28"/>
        </w:rPr>
        <w:t>
      2. Начисленная сумма социальных платежей и пени с учетом результатов</w:t>
      </w:r>
    </w:p>
    <w:bookmarkEnd w:id="573"/>
    <w:p>
      <w:pPr>
        <w:spacing w:after="0"/>
        <w:ind w:left="0"/>
        <w:jc w:val="both"/>
      </w:pPr>
      <w:r>
        <w:rPr>
          <w:rFonts w:ascii="Times New Roman"/>
          <w:b w:val="false"/>
          <w:i w:val="false"/>
          <w:color w:val="000000"/>
          <w:sz w:val="28"/>
        </w:rPr>
        <w:t>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взноса или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2" w:id="574"/>
      <w:r>
        <w:rPr>
          <w:rFonts w:ascii="Times New Roman"/>
          <w:b w:val="false"/>
          <w:i w:val="false"/>
          <w:color w:val="000000"/>
          <w:sz w:val="28"/>
        </w:rPr>
        <w:t>
      за _________________________________________________________________</w:t>
      </w:r>
    </w:p>
    <w:bookmarkEnd w:id="574"/>
    <w:p>
      <w:pPr>
        <w:spacing w:after="0"/>
        <w:ind w:left="0"/>
        <w:jc w:val="both"/>
      </w:pPr>
      <w:r>
        <w:rPr>
          <w:rFonts w:ascii="Times New Roman"/>
          <w:b w:val="false"/>
          <w:i w:val="false"/>
          <w:color w:val="000000"/>
          <w:sz w:val="28"/>
        </w:rPr>
        <w:t xml:space="preserve">                               (проверяемый период)</w:t>
      </w:r>
    </w:p>
    <w:bookmarkStart w:name="z693" w:id="575"/>
    <w:p>
      <w:pPr>
        <w:spacing w:after="0"/>
        <w:ind w:left="0"/>
        <w:jc w:val="both"/>
      </w:pPr>
      <w:r>
        <w:rPr>
          <w:rFonts w:ascii="Times New Roman"/>
          <w:b w:val="false"/>
          <w:i w:val="false"/>
          <w:color w:val="000000"/>
          <w:sz w:val="28"/>
        </w:rPr>
        <w:t>
      3. Сумма уменьшенного убытка с учетом результатов рассмотрения жалобы составляет (не подлежит уплате в бюджет):</w:t>
      </w:r>
    </w:p>
    <w:bookmarkEnd w:id="5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xml:space="preserve">                                  (сумма убытка)</w:t>
            </w:r>
          </w:p>
        </w:tc>
      </w:tr>
    </w:tbl>
    <w:p>
      <w:pPr>
        <w:spacing w:after="0"/>
        <w:ind w:left="0"/>
        <w:jc w:val="both"/>
      </w:pPr>
      <w:bookmarkStart w:name="z694" w:id="576"/>
      <w:r>
        <w:rPr>
          <w:rFonts w:ascii="Times New Roman"/>
          <w:b w:val="false"/>
          <w:i w:val="false"/>
          <w:color w:val="000000"/>
          <w:sz w:val="28"/>
        </w:rPr>
        <w:t>
      за __________________________________________</w:t>
      </w:r>
    </w:p>
    <w:bookmarkEnd w:id="576"/>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695" w:id="577"/>
      <w:r>
        <w:rPr>
          <w:rFonts w:ascii="Times New Roman"/>
          <w:b w:val="false"/>
          <w:i w:val="false"/>
          <w:color w:val="000000"/>
          <w:sz w:val="28"/>
        </w:rPr>
        <w:t>
      4. Сумма превышения налога на добавленную стоимость, относимого в зачет, над</w:t>
      </w:r>
    </w:p>
    <w:bookmarkEnd w:id="577"/>
    <w:p>
      <w:pPr>
        <w:spacing w:after="0"/>
        <w:ind w:left="0"/>
        <w:jc w:val="both"/>
      </w:pPr>
      <w:r>
        <w:rPr>
          <w:rFonts w:ascii="Times New Roman"/>
          <w:b w:val="false"/>
          <w:i w:val="false"/>
          <w:color w:val="000000"/>
          <w:sz w:val="28"/>
        </w:rPr>
        <w:t>суммой начисленного налога, не подтвержденной к возврату, с учетом результатов</w:t>
      </w:r>
    </w:p>
    <w:p>
      <w:pPr>
        <w:spacing w:after="0"/>
        <w:ind w:left="0"/>
        <w:jc w:val="both"/>
      </w:pPr>
      <w:r>
        <w:rPr>
          <w:rFonts w:ascii="Times New Roman"/>
          <w:b w:val="false"/>
          <w:i w:val="false"/>
          <w:color w:val="000000"/>
          <w:sz w:val="28"/>
        </w:rPr>
        <w:t>рассмотрения жалобы составляет (не подлежит уплате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 w:id="578"/>
      <w:r>
        <w:rPr>
          <w:rFonts w:ascii="Times New Roman"/>
          <w:b w:val="false"/>
          <w:i w:val="false"/>
          <w:color w:val="000000"/>
          <w:sz w:val="28"/>
        </w:rPr>
        <w:t>
      за _______________________________________</w:t>
      </w:r>
    </w:p>
    <w:bookmarkEnd w:id="578"/>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697" w:id="579"/>
      <w:r>
        <w:rPr>
          <w:rFonts w:ascii="Times New Roman"/>
          <w:b w:val="false"/>
          <w:i w:val="false"/>
          <w:color w:val="000000"/>
          <w:sz w:val="28"/>
        </w:rPr>
        <w:t>
      5. Сумма превышения налога на добавленную стоимость, возвращенная из бюджета и</w:t>
      </w:r>
    </w:p>
    <w:bookmarkEnd w:id="579"/>
    <w:p>
      <w:pPr>
        <w:spacing w:after="0"/>
        <w:ind w:left="0"/>
        <w:jc w:val="both"/>
      </w:pPr>
      <w:r>
        <w:rPr>
          <w:rFonts w:ascii="Times New Roman"/>
          <w:b w:val="false"/>
          <w:i w:val="false"/>
          <w:color w:val="000000"/>
          <w:sz w:val="28"/>
        </w:rPr>
        <w:t>не подтвержденная к возврату, с учетом результатов рассмотрения жалобы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8" w:id="580"/>
      <w:r>
        <w:rPr>
          <w:rFonts w:ascii="Times New Roman"/>
          <w:b w:val="false"/>
          <w:i w:val="false"/>
          <w:color w:val="000000"/>
          <w:sz w:val="28"/>
        </w:rPr>
        <w:t>
      за _______________________________________</w:t>
      </w:r>
    </w:p>
    <w:bookmarkEnd w:id="580"/>
    <w:p>
      <w:pPr>
        <w:spacing w:after="0"/>
        <w:ind w:left="0"/>
        <w:jc w:val="both"/>
      </w:pPr>
      <w:r>
        <w:rPr>
          <w:rFonts w:ascii="Times New Roman"/>
          <w:b w:val="false"/>
          <w:i w:val="false"/>
          <w:color w:val="000000"/>
          <w:sz w:val="28"/>
        </w:rPr>
        <w:t xml:space="preserve">                   (проверяемый период)</w:t>
      </w:r>
    </w:p>
    <w:p>
      <w:pPr>
        <w:spacing w:after="0"/>
        <w:ind w:left="0"/>
        <w:jc w:val="both"/>
      </w:pPr>
      <w:bookmarkStart w:name="z699" w:id="581"/>
      <w:r>
        <w:rPr>
          <w:rFonts w:ascii="Times New Roman"/>
          <w:b w:val="false"/>
          <w:i w:val="false"/>
          <w:color w:val="000000"/>
          <w:sz w:val="28"/>
        </w:rPr>
        <w:t>
      6. Сумма корпоративного (индивидуального) подоходного налога, удержанного у</w:t>
      </w:r>
    </w:p>
    <w:bookmarkEnd w:id="581"/>
    <w:p>
      <w:pPr>
        <w:spacing w:after="0"/>
        <w:ind w:left="0"/>
        <w:jc w:val="both"/>
      </w:pPr>
      <w:r>
        <w:rPr>
          <w:rFonts w:ascii="Times New Roman"/>
          <w:b w:val="false"/>
          <w:i w:val="false"/>
          <w:color w:val="000000"/>
          <w:sz w:val="28"/>
        </w:rPr>
        <w:t>источника выплаты с доходов нерезидентов, не подтвержденная к возврату, с учетом</w:t>
      </w:r>
    </w:p>
    <w:p>
      <w:pPr>
        <w:spacing w:after="0"/>
        <w:ind w:left="0"/>
        <w:jc w:val="both"/>
      </w:pPr>
      <w:r>
        <w:rPr>
          <w:rFonts w:ascii="Times New Roman"/>
          <w:b w:val="false"/>
          <w:i w:val="false"/>
          <w:color w:val="000000"/>
          <w:sz w:val="28"/>
        </w:rPr>
        <w:t>результатов рассмотрения жалобы составляет (не подлежит уплате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0" w:id="582"/>
      <w:r>
        <w:rPr>
          <w:rFonts w:ascii="Times New Roman"/>
          <w:b w:val="false"/>
          <w:i w:val="false"/>
          <w:color w:val="000000"/>
          <w:sz w:val="28"/>
        </w:rPr>
        <w:t>
      за __________________________________________</w:t>
      </w:r>
    </w:p>
    <w:bookmarkEnd w:id="582"/>
    <w:p>
      <w:pPr>
        <w:spacing w:after="0"/>
        <w:ind w:left="0"/>
        <w:jc w:val="both"/>
      </w:pPr>
      <w:r>
        <w:rPr>
          <w:rFonts w:ascii="Times New Roman"/>
          <w:b w:val="false"/>
          <w:i w:val="false"/>
          <w:color w:val="000000"/>
          <w:sz w:val="28"/>
        </w:rPr>
        <w:t xml:space="preserve">                   (проверяемый период)</w:t>
      </w:r>
    </w:p>
    <w:bookmarkStart w:name="z701" w:id="58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Налогового кодекса Вам необходимо:</w:t>
      </w:r>
    </w:p>
    <w:bookmarkEnd w:id="583"/>
    <w:p>
      <w:pPr>
        <w:spacing w:after="0"/>
        <w:ind w:left="0"/>
        <w:jc w:val="both"/>
      </w:pPr>
      <w:bookmarkStart w:name="z702" w:id="584"/>
      <w:r>
        <w:rPr>
          <w:rFonts w:ascii="Times New Roman"/>
          <w:b w:val="false"/>
          <w:i w:val="false"/>
          <w:color w:val="000000"/>
          <w:sz w:val="28"/>
        </w:rPr>
        <w:t>
      1) уплатить сумму налогов и других обязательных платежей в бюджет и пени в размере</w:t>
      </w:r>
    </w:p>
    <w:bookmarkEnd w:id="58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БИН ___________________________________________________________________________</w:t>
      </w:r>
    </w:p>
    <w:p>
      <w:pPr>
        <w:spacing w:after="0"/>
        <w:ind w:left="0"/>
        <w:jc w:val="both"/>
      </w:pPr>
      <w:r>
        <w:rPr>
          <w:rFonts w:ascii="Times New Roman"/>
          <w:b w:val="false"/>
          <w:i w:val="false"/>
          <w:color w:val="000000"/>
          <w:sz w:val="28"/>
        </w:rPr>
        <w:t>на счет № ______________________________________________________________________</w:t>
      </w:r>
    </w:p>
    <w:p>
      <w:pPr>
        <w:spacing w:after="0"/>
        <w:ind w:left="0"/>
        <w:jc w:val="both"/>
      </w:pPr>
      <w:r>
        <w:rPr>
          <w:rFonts w:ascii="Times New Roman"/>
          <w:b w:val="false"/>
          <w:i w:val="false"/>
          <w:color w:val="000000"/>
          <w:sz w:val="28"/>
        </w:rPr>
        <w:t xml:space="preserve">                               (органа государственных доходов)</w:t>
      </w:r>
    </w:p>
    <w:p>
      <w:pPr>
        <w:spacing w:after="0"/>
        <w:ind w:left="0"/>
        <w:jc w:val="both"/>
      </w:pPr>
      <w:r>
        <w:rPr>
          <w:rFonts w:ascii="Times New Roman"/>
          <w:b w:val="false"/>
          <w:i w:val="false"/>
          <w:color w:val="000000"/>
          <w:sz w:val="28"/>
        </w:rPr>
        <w:t>в_______________________________________________________________________________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БИК)</w:t>
      </w:r>
    </w:p>
    <w:p>
      <w:pPr>
        <w:spacing w:after="0"/>
        <w:ind w:left="0"/>
        <w:jc w:val="both"/>
      </w:pPr>
      <w:bookmarkStart w:name="z703" w:id="585"/>
      <w:r>
        <w:rPr>
          <w:rFonts w:ascii="Times New Roman"/>
          <w:b w:val="false"/>
          <w:i w:val="false"/>
          <w:color w:val="000000"/>
          <w:sz w:val="28"/>
        </w:rPr>
        <w:t>
      2) уплатить сумму налогов, платежей и пени в бюджеты города районного значения,</w:t>
      </w:r>
    </w:p>
    <w:bookmarkEnd w:id="585"/>
    <w:p>
      <w:pPr>
        <w:spacing w:after="0"/>
        <w:ind w:left="0"/>
        <w:jc w:val="both"/>
      </w:pPr>
      <w:r>
        <w:rPr>
          <w:rFonts w:ascii="Times New Roman"/>
          <w:b w:val="false"/>
          <w:i w:val="false"/>
          <w:color w:val="000000"/>
          <w:sz w:val="28"/>
        </w:rPr>
        <w:t>села, поселка, сельского округа: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(БИН аппарата акимов городов районного значения, сел, поселков и сельских округов)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5" w:id="586"/>
      <w:r>
        <w:rPr>
          <w:rFonts w:ascii="Times New Roman"/>
          <w:b w:val="false"/>
          <w:i w:val="false"/>
          <w:color w:val="000000"/>
          <w:sz w:val="28"/>
        </w:rPr>
        <w:t>
      3) перечислить сумму обязательных пенсионных взносов, обязательных профессиональных взносов, социальных отчислений и пени в размере:</w:t>
      </w:r>
    </w:p>
    <w:bookmarkEnd w:id="58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 Некоммерческое акционерное общество "Государственная Корпорация "Правительство для граждан". Налогоплательщик (налоговый агент) имеет право на обжалование результатов проверки в порядке, предусмотренном законодательством Республики Казахстан.</w:t>
      </w:r>
    </w:p>
    <w:p>
      <w:pPr>
        <w:spacing w:after="0"/>
        <w:ind w:left="0"/>
        <w:jc w:val="both"/>
      </w:pPr>
      <w:bookmarkStart w:name="z706" w:id="587"/>
      <w:r>
        <w:rPr>
          <w:rFonts w:ascii="Times New Roman"/>
          <w:b w:val="false"/>
          <w:i w:val="false"/>
          <w:color w:val="000000"/>
          <w:sz w:val="28"/>
        </w:rPr>
        <w:t>
      Руководитель (заместитель руководителя) органа государственных доходов</w:t>
      </w:r>
    </w:p>
    <w:bookmarkEnd w:id="58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 подпись, печать)</w:t>
      </w:r>
    </w:p>
    <w:p>
      <w:pPr>
        <w:spacing w:after="0"/>
        <w:ind w:left="0"/>
        <w:jc w:val="both"/>
      </w:pPr>
      <w:bookmarkStart w:name="z707" w:id="588"/>
      <w:r>
        <w:rPr>
          <w:rFonts w:ascii="Times New Roman"/>
          <w:b w:val="false"/>
          <w:i w:val="false"/>
          <w:color w:val="000000"/>
          <w:sz w:val="28"/>
        </w:rPr>
        <w:t>
      Уведомление получил</w:t>
      </w:r>
    </w:p>
    <w:bookmarkEnd w:id="58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налогоплательщика (налогового агента), подпись,</w:t>
      </w:r>
    </w:p>
    <w:p>
      <w:pPr>
        <w:spacing w:after="0"/>
        <w:ind w:left="0"/>
        <w:jc w:val="both"/>
      </w:pPr>
      <w:r>
        <w:rPr>
          <w:rFonts w:ascii="Times New Roman"/>
          <w:b w:val="false"/>
          <w:i w:val="false"/>
          <w:color w:val="000000"/>
          <w:sz w:val="28"/>
        </w:rPr>
        <w:t>печать (за исключением юридических лиц, относящихся к субъектам частного</w:t>
      </w:r>
    </w:p>
    <w:p>
      <w:pPr>
        <w:spacing w:after="0"/>
        <w:ind w:left="0"/>
        <w:jc w:val="both"/>
      </w:pPr>
      <w:r>
        <w:rPr>
          <w:rFonts w:ascii="Times New Roman"/>
          <w:b w:val="false"/>
          <w:i w:val="false"/>
          <w:color w:val="000000"/>
          <w:sz w:val="28"/>
        </w:rPr>
        <w:t>предпринимательства), дата) Уведомление вручено налогоплательщику (налоговому агенту)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708" w:id="589"/>
      <w:r>
        <w:rPr>
          <w:rFonts w:ascii="Times New Roman"/>
          <w:b w:val="false"/>
          <w:i w:val="false"/>
          <w:color w:val="000000"/>
          <w:sz w:val="28"/>
        </w:rPr>
        <w:t>
      Уведомление отправлено налогоплательщику (налоговому агенту):</w:t>
      </w:r>
    </w:p>
    <w:bookmarkEnd w:id="58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709" w:id="590"/>
    <w:p>
      <w:pPr>
        <w:spacing w:after="0"/>
        <w:ind w:left="0"/>
        <w:jc w:val="both"/>
      </w:pPr>
      <w:r>
        <w:rPr>
          <w:rFonts w:ascii="Times New Roman"/>
          <w:b w:val="false"/>
          <w:i w:val="false"/>
          <w:color w:val="000000"/>
          <w:sz w:val="28"/>
        </w:rPr>
        <w:t>
      Примечание:</w:t>
      </w:r>
    </w:p>
    <w:bookmarkEnd w:id="590"/>
    <w:bookmarkStart w:name="z710" w:id="591"/>
    <w:p>
      <w:pPr>
        <w:spacing w:after="0"/>
        <w:ind w:left="0"/>
        <w:jc w:val="both"/>
      </w:pPr>
      <w:r>
        <w:rPr>
          <w:rFonts w:ascii="Times New Roman"/>
          <w:b w:val="false"/>
          <w:i w:val="false"/>
          <w:color w:val="000000"/>
          <w:sz w:val="28"/>
        </w:rPr>
        <w:t>
      понятия, используемые в рамках настоящей формы применяются в том значении, в котором они используются в Кодексе Республики Казахстан "О налогах и других обязательных платежах в бюджет" (Налоговый кодекс</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4" w:id="592"/>
    <w:p>
      <w:pPr>
        <w:spacing w:after="0"/>
        <w:ind w:left="0"/>
        <w:jc w:val="left"/>
      </w:pPr>
      <w:r>
        <w:rPr>
          <w:rFonts w:ascii="Times New Roman"/>
          <w:b/>
          <w:i w:val="false"/>
          <w:color w:val="000000"/>
        </w:rPr>
        <w:t xml:space="preserve"> Уведомление о сумме налогов, исчисленных органом государственных доходов</w:t>
      </w:r>
    </w:p>
    <w:bookmarkEnd w:id="5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r>
    </w:tbl>
    <w:p>
      <w:pPr>
        <w:spacing w:after="0"/>
        <w:ind w:left="0"/>
        <w:jc w:val="both"/>
      </w:pPr>
      <w:bookmarkStart w:name="z715" w:id="593"/>
      <w:r>
        <w:rPr>
          <w:rFonts w:ascii="Times New Roman"/>
          <w:b w:val="false"/>
          <w:i w:val="false"/>
          <w:color w:val="000000"/>
          <w:sz w:val="28"/>
        </w:rPr>
        <w:t>
      ________________________________________________________________________________</w:t>
      </w:r>
    </w:p>
    <w:bookmarkEnd w:id="593"/>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bookmarkStart w:name="z716" w:id="594"/>
      <w:r>
        <w:rPr>
          <w:rFonts w:ascii="Times New Roman"/>
          <w:b w:val="false"/>
          <w:i w:val="false"/>
          <w:color w:val="000000"/>
          <w:sz w:val="28"/>
        </w:rPr>
        <w:t xml:space="preserve">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Кодекса Республики Казахстан "О налогах и</w:t>
      </w:r>
    </w:p>
    <w:bookmarkEnd w:id="594"/>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уведомляет Вас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w:t>
      </w:r>
    </w:p>
    <w:p>
      <w:pPr>
        <w:spacing w:after="0"/>
        <w:ind w:left="0"/>
        <w:jc w:val="both"/>
      </w:pPr>
      <w:bookmarkStart w:name="z717" w:id="595"/>
      <w:r>
        <w:rPr>
          <w:rFonts w:ascii="Times New Roman"/>
          <w:b w:val="false"/>
          <w:i w:val="false"/>
          <w:color w:val="000000"/>
          <w:sz w:val="28"/>
        </w:rPr>
        <w:t>
      Индивидуальный идентификационный номер (ИИН) ____________________________</w:t>
      </w:r>
    </w:p>
    <w:bookmarkEnd w:id="595"/>
    <w:p>
      <w:pPr>
        <w:spacing w:after="0"/>
        <w:ind w:left="0"/>
        <w:jc w:val="both"/>
      </w:pPr>
      <w:r>
        <w:rPr>
          <w:rFonts w:ascii="Times New Roman"/>
          <w:b w:val="false"/>
          <w:i w:val="false"/>
          <w:color w:val="000000"/>
          <w:sz w:val="28"/>
        </w:rPr>
        <w:t xml:space="preserve"> о необходимости уплаты налога на имущество в бюджет</w:t>
      </w:r>
    </w:p>
    <w:bookmarkStart w:name="z718" w:id="596"/>
    <w:p>
      <w:pPr>
        <w:spacing w:after="0"/>
        <w:ind w:left="0"/>
        <w:jc w:val="both"/>
      </w:pPr>
      <w:r>
        <w:rPr>
          <w:rFonts w:ascii="Times New Roman"/>
          <w:b w:val="false"/>
          <w:i w:val="false"/>
          <w:color w:val="000000"/>
          <w:sz w:val="28"/>
        </w:rPr>
        <w:t>
      тенге</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за текущий год КНП (код назначения платежа) 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 переплата (+) прошлых лет КНП (код назначения платежа)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КНП (код назначения платежа)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уплате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719" w:id="597"/>
      <w:r>
        <w:rPr>
          <w:rFonts w:ascii="Times New Roman"/>
          <w:b w:val="false"/>
          <w:i w:val="false"/>
          <w:color w:val="000000"/>
          <w:sz w:val="28"/>
        </w:rPr>
        <w:t>
      За________________________</w:t>
      </w:r>
    </w:p>
    <w:bookmarkEnd w:id="597"/>
    <w:p>
      <w:pPr>
        <w:spacing w:after="0"/>
        <w:ind w:left="0"/>
        <w:jc w:val="both"/>
      </w:pPr>
      <w:r>
        <w:rPr>
          <w:rFonts w:ascii="Times New Roman"/>
          <w:b w:val="false"/>
          <w:i w:val="false"/>
          <w:color w:val="000000"/>
          <w:sz w:val="28"/>
        </w:rPr>
        <w:t xml:space="preserve">             (налоговый период)</w:t>
      </w:r>
    </w:p>
    <w:bookmarkStart w:name="z720" w:id="598"/>
    <w:p>
      <w:pPr>
        <w:spacing w:after="0"/>
        <w:ind w:left="0"/>
        <w:jc w:val="both"/>
      </w:pPr>
      <w:r>
        <w:rPr>
          <w:rFonts w:ascii="Times New Roman"/>
          <w:b w:val="false"/>
          <w:i w:val="false"/>
          <w:color w:val="000000"/>
          <w:sz w:val="28"/>
        </w:rPr>
        <w:t>
      Вам необходимо уплатить данную сумму налогов в срок до 1 октября 20__года.</w:t>
      </w:r>
    </w:p>
    <w:bookmarkEnd w:id="598"/>
    <w:p>
      <w:pPr>
        <w:spacing w:after="0"/>
        <w:ind w:left="0"/>
        <w:jc w:val="both"/>
      </w:pPr>
      <w:bookmarkStart w:name="z721" w:id="599"/>
      <w:r>
        <w:rPr>
          <w:rFonts w:ascii="Times New Roman"/>
          <w:b w:val="false"/>
          <w:i w:val="false"/>
          <w:color w:val="000000"/>
          <w:sz w:val="28"/>
        </w:rPr>
        <w:t>
      В случае неуплаты данной суммы налогов в срок, указанный в настоящем</w:t>
      </w:r>
    </w:p>
    <w:bookmarkEnd w:id="599"/>
    <w:p>
      <w:pPr>
        <w:spacing w:after="0"/>
        <w:ind w:left="0"/>
        <w:jc w:val="both"/>
      </w:pPr>
      <w:r>
        <w:rPr>
          <w:rFonts w:ascii="Times New Roman"/>
          <w:b w:val="false"/>
          <w:i w:val="false"/>
          <w:color w:val="000000"/>
          <w:sz w:val="28"/>
        </w:rPr>
        <w:t xml:space="preserve">уведомлении, будет начислена пеня в размере, установленном </w:t>
      </w:r>
      <w:r>
        <w:rPr>
          <w:rFonts w:ascii="Times New Roman"/>
          <w:b w:val="false"/>
          <w:i w:val="false"/>
          <w:color w:val="000000"/>
          <w:sz w:val="28"/>
        </w:rPr>
        <w:t>статьей 117</w:t>
      </w:r>
      <w:r>
        <w:rPr>
          <w:rFonts w:ascii="Times New Roman"/>
          <w:b w:val="false"/>
          <w:i w:val="false"/>
          <w:color w:val="000000"/>
          <w:sz w:val="28"/>
        </w:rPr>
        <w:t xml:space="preserve"> Налогового</w:t>
      </w:r>
    </w:p>
    <w:p>
      <w:pPr>
        <w:spacing w:after="0"/>
        <w:ind w:left="0"/>
        <w:jc w:val="both"/>
      </w:pPr>
      <w:r>
        <w:rPr>
          <w:rFonts w:ascii="Times New Roman"/>
          <w:b w:val="false"/>
          <w:i w:val="false"/>
          <w:color w:val="000000"/>
          <w:sz w:val="28"/>
        </w:rPr>
        <w:t xml:space="preserve">кодекса. </w:t>
      </w:r>
    </w:p>
    <w:p>
      <w:pPr>
        <w:spacing w:after="0"/>
        <w:ind w:left="0"/>
        <w:jc w:val="both"/>
      </w:pPr>
      <w:bookmarkStart w:name="z722" w:id="600"/>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Вы имеете право обжаловать</w:t>
      </w:r>
    </w:p>
    <w:bookmarkEnd w:id="600"/>
    <w:p>
      <w:pPr>
        <w:spacing w:after="0"/>
        <w:ind w:left="0"/>
        <w:jc w:val="both"/>
      </w:pPr>
      <w:r>
        <w:rPr>
          <w:rFonts w:ascii="Times New Roman"/>
          <w:b w:val="false"/>
          <w:i w:val="false"/>
          <w:color w:val="000000"/>
          <w:sz w:val="28"/>
        </w:rPr>
        <w:t>действие (бездействие) должностных лиц органов государственных доходов вышестоящему</w:t>
      </w:r>
    </w:p>
    <w:p>
      <w:pPr>
        <w:spacing w:after="0"/>
        <w:ind w:left="0"/>
        <w:jc w:val="both"/>
      </w:pPr>
      <w:r>
        <w:rPr>
          <w:rFonts w:ascii="Times New Roman"/>
          <w:b w:val="false"/>
          <w:i w:val="false"/>
          <w:color w:val="000000"/>
          <w:sz w:val="28"/>
        </w:rPr>
        <w:t>органу государственных доходов или в суд, в порядке, предусмотренном законами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23" w:id="601"/>
      <w:r>
        <w:rPr>
          <w:rFonts w:ascii="Times New Roman"/>
          <w:b w:val="false"/>
          <w:i w:val="false"/>
          <w:color w:val="000000"/>
          <w:sz w:val="28"/>
        </w:rPr>
        <w:t>
      Руководитель государственного органа</w:t>
      </w:r>
    </w:p>
    <w:bookmarkEnd w:id="60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724" w:id="602"/>
      <w:r>
        <w:rPr>
          <w:rFonts w:ascii="Times New Roman"/>
          <w:b w:val="false"/>
          <w:i w:val="false"/>
          <w:color w:val="000000"/>
          <w:sz w:val="28"/>
        </w:rPr>
        <w:t>
      Уведомление отправлено (вручено) налогоплательщику</w:t>
      </w:r>
    </w:p>
    <w:bookmarkEnd w:id="60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8" w:id="603"/>
    <w:p>
      <w:pPr>
        <w:spacing w:after="0"/>
        <w:ind w:left="0"/>
        <w:jc w:val="left"/>
      </w:pPr>
      <w:r>
        <w:rPr>
          <w:rFonts w:ascii="Times New Roman"/>
          <w:b/>
          <w:i w:val="false"/>
          <w:color w:val="000000"/>
        </w:rPr>
        <w:t xml:space="preserve"> Уведомление</w:t>
      </w:r>
      <w:r>
        <w:br/>
      </w:r>
      <w:r>
        <w:rPr>
          <w:rFonts w:ascii="Times New Roman"/>
          <w:b/>
          <w:i w:val="false"/>
          <w:color w:val="000000"/>
        </w:rPr>
        <w:t>о начисленной сумме платы за эмиссии в окружающую среду на основании сведений  уполномоченного государственного органа в области охраны окружающей среды</w:t>
      </w:r>
    </w:p>
    <w:bookmarkEnd w:id="6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p>
      <w:pPr>
        <w:spacing w:after="0"/>
        <w:ind w:left="0"/>
        <w:jc w:val="both"/>
      </w:pPr>
      <w:bookmarkStart w:name="z729" w:id="604"/>
      <w:r>
        <w:rPr>
          <w:rFonts w:ascii="Times New Roman"/>
          <w:b w:val="false"/>
          <w:i w:val="false"/>
          <w:color w:val="000000"/>
          <w:sz w:val="28"/>
        </w:rPr>
        <w:t xml:space="preserve">
      В соответствии со </w:t>
      </w:r>
      <w:r>
        <w:rPr>
          <w:rFonts w:ascii="Times New Roman"/>
          <w:b w:val="false"/>
          <w:i w:val="false"/>
          <w:color w:val="000000"/>
          <w:sz w:val="28"/>
        </w:rPr>
        <w:t>статьями 573</w:t>
      </w:r>
      <w:r>
        <w:rPr>
          <w:rFonts w:ascii="Times New Roman"/>
          <w:b w:val="false"/>
          <w:i w:val="false"/>
          <w:color w:val="000000"/>
          <w:sz w:val="28"/>
        </w:rPr>
        <w:t xml:space="preserve"> и </w:t>
      </w:r>
      <w:r>
        <w:rPr>
          <w:rFonts w:ascii="Times New Roman"/>
          <w:b w:val="false"/>
          <w:i w:val="false"/>
          <w:color w:val="000000"/>
          <w:sz w:val="28"/>
        </w:rPr>
        <w:t>577</w:t>
      </w:r>
      <w:r>
        <w:rPr>
          <w:rFonts w:ascii="Times New Roman"/>
          <w:b w:val="false"/>
          <w:i w:val="false"/>
          <w:color w:val="000000"/>
          <w:sz w:val="28"/>
        </w:rPr>
        <w:t xml:space="preserve"> Кодекса Республики Казахстан "О налогах и</w:t>
      </w:r>
    </w:p>
    <w:bookmarkEnd w:id="604"/>
    <w:p>
      <w:pPr>
        <w:spacing w:after="0"/>
        <w:ind w:left="0"/>
        <w:jc w:val="both"/>
      </w:pPr>
      <w:r>
        <w:rPr>
          <w:rFonts w:ascii="Times New Roman"/>
          <w:b w:val="false"/>
          <w:i w:val="false"/>
          <w:color w:val="000000"/>
          <w:sz w:val="28"/>
        </w:rPr>
        <w:t>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уведомляет Вас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полное наименование налогоплательщика)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 xml:space="preserve">                                     (ИИН/БИН), адрес)</w:t>
      </w:r>
    </w:p>
    <w:p>
      <w:pPr>
        <w:spacing w:after="0"/>
        <w:ind w:left="0"/>
        <w:jc w:val="both"/>
      </w:pPr>
      <w:r>
        <w:rPr>
          <w:rFonts w:ascii="Times New Roman"/>
          <w:b w:val="false"/>
          <w:i w:val="false"/>
          <w:color w:val="000000"/>
          <w:sz w:val="28"/>
        </w:rPr>
        <w:t>о начисленной сумме платы за эмиссии в окружающую среду:</w:t>
      </w:r>
    </w:p>
    <w:bookmarkStart w:name="z730" w:id="605"/>
    <w:p>
      <w:pPr>
        <w:spacing w:after="0"/>
        <w:ind w:left="0"/>
        <w:jc w:val="both"/>
      </w:pPr>
      <w:r>
        <w:rPr>
          <w:rFonts w:ascii="Times New Roman"/>
          <w:b w:val="false"/>
          <w:i w:val="false"/>
          <w:color w:val="000000"/>
          <w:sz w:val="28"/>
        </w:rPr>
        <w:t>
       тенге</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 области охраны окружающей среды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государственного экологического контроля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объекта налогообложения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платы за текущий год КНП (код назначения платежа)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платы прошлых лет КНП (код назначения платежа)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КНП (код назначения платежа)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уплате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1" w:id="606"/>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115</w:t>
      </w:r>
      <w:r>
        <w:rPr>
          <w:rFonts w:ascii="Times New Roman"/>
          <w:b w:val="false"/>
          <w:i w:val="false"/>
          <w:color w:val="000000"/>
          <w:sz w:val="28"/>
        </w:rPr>
        <w:t xml:space="preserve"> Налогового кодекса Вам необходимо в течение</w:t>
      </w:r>
    </w:p>
    <w:bookmarkEnd w:id="606"/>
    <w:p>
      <w:pPr>
        <w:spacing w:after="0"/>
        <w:ind w:left="0"/>
        <w:jc w:val="both"/>
      </w:pPr>
      <w:r>
        <w:rPr>
          <w:rFonts w:ascii="Times New Roman"/>
          <w:b w:val="false"/>
          <w:i w:val="false"/>
          <w:color w:val="000000"/>
          <w:sz w:val="28"/>
        </w:rPr>
        <w:t>тридцати рабочих дней со дня, следующего за днем вручения настоящего уведомления,</w:t>
      </w:r>
    </w:p>
    <w:p>
      <w:pPr>
        <w:spacing w:after="0"/>
        <w:ind w:left="0"/>
        <w:jc w:val="both"/>
      </w:pPr>
      <w:r>
        <w:rPr>
          <w:rFonts w:ascii="Times New Roman"/>
          <w:b w:val="false"/>
          <w:i w:val="false"/>
          <w:color w:val="000000"/>
          <w:sz w:val="28"/>
        </w:rPr>
        <w:t>уплатить в бюджет по коду бюджетной классификации 105316 сумму начисленной платы за</w:t>
      </w:r>
    </w:p>
    <w:p>
      <w:pPr>
        <w:spacing w:after="0"/>
        <w:ind w:left="0"/>
        <w:jc w:val="both"/>
      </w:pPr>
      <w:r>
        <w:rPr>
          <w:rFonts w:ascii="Times New Roman"/>
          <w:b w:val="false"/>
          <w:i w:val="false"/>
          <w:color w:val="000000"/>
          <w:sz w:val="28"/>
        </w:rPr>
        <w:t>эмиссии в окружающую среду в размере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w:t>
      </w:r>
    </w:p>
    <w:p>
      <w:pPr>
        <w:spacing w:after="0"/>
        <w:ind w:left="0"/>
        <w:jc w:val="both"/>
      </w:pPr>
      <w:r>
        <w:rPr>
          <w:rFonts w:ascii="Times New Roman"/>
          <w:b w:val="false"/>
          <w:i w:val="false"/>
          <w:color w:val="000000"/>
          <w:sz w:val="28"/>
        </w:rPr>
        <w:t>БИН_________________________________ на счет № _________________________________</w:t>
      </w:r>
    </w:p>
    <w:p>
      <w:pPr>
        <w:spacing w:after="0"/>
        <w:ind w:left="0"/>
        <w:jc w:val="both"/>
      </w:pPr>
      <w:r>
        <w:rPr>
          <w:rFonts w:ascii="Times New Roman"/>
          <w:b w:val="false"/>
          <w:i w:val="false"/>
          <w:color w:val="000000"/>
          <w:sz w:val="28"/>
        </w:rPr>
        <w:t>в______________________________________________________________________________</w:t>
      </w:r>
    </w:p>
    <w:p>
      <w:pPr>
        <w:spacing w:after="0"/>
        <w:ind w:left="0"/>
        <w:jc w:val="both"/>
      </w:pPr>
      <w:r>
        <w:rPr>
          <w:rFonts w:ascii="Times New Roman"/>
          <w:b w:val="false"/>
          <w:i w:val="false"/>
          <w:color w:val="000000"/>
          <w:sz w:val="28"/>
        </w:rPr>
        <w:t xml:space="preserve">             (Управление казначейства, банковский идентификационный код (БИК)</w:t>
      </w:r>
    </w:p>
    <w:p>
      <w:pPr>
        <w:spacing w:after="0"/>
        <w:ind w:left="0"/>
        <w:jc w:val="both"/>
      </w:pPr>
      <w:bookmarkStart w:name="z732" w:id="607"/>
      <w:r>
        <w:rPr>
          <w:rFonts w:ascii="Times New Roman"/>
          <w:b w:val="false"/>
          <w:i w:val="false"/>
          <w:color w:val="000000"/>
          <w:sz w:val="28"/>
        </w:rPr>
        <w:t>
      В случае невыполнения законных требований органов государственных доходов и их</w:t>
      </w:r>
    </w:p>
    <w:bookmarkEnd w:id="607"/>
    <w:p>
      <w:pPr>
        <w:spacing w:after="0"/>
        <w:ind w:left="0"/>
        <w:jc w:val="both"/>
      </w:pPr>
      <w:r>
        <w:rPr>
          <w:rFonts w:ascii="Times New Roman"/>
          <w:b w:val="false"/>
          <w:i w:val="false"/>
          <w:color w:val="000000"/>
          <w:sz w:val="28"/>
        </w:rPr>
        <w:t>должностных лиц к Вам будут применены меры административного взыскания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bookmarkStart w:name="z733" w:id="608"/>
      <w:r>
        <w:rPr>
          <w:rFonts w:ascii="Times New Roman"/>
          <w:b w:val="false"/>
          <w:i w:val="false"/>
          <w:color w:val="000000"/>
          <w:sz w:val="28"/>
        </w:rPr>
        <w:t xml:space="preserve">
      В соответствии со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Налогового кодекса налогоплательщик и</w:t>
      </w:r>
    </w:p>
    <w:bookmarkEnd w:id="608"/>
    <w:p>
      <w:pPr>
        <w:spacing w:after="0"/>
        <w:ind w:left="0"/>
        <w:jc w:val="both"/>
      </w:pPr>
      <w:r>
        <w:rPr>
          <w:rFonts w:ascii="Times New Roman"/>
          <w:b w:val="false"/>
          <w:i w:val="false"/>
          <w:color w:val="000000"/>
          <w:sz w:val="28"/>
        </w:rPr>
        <w:t>налоговый агент имеют право обжаловать действия (бездействие) должностных лиц</w:t>
      </w:r>
    </w:p>
    <w:p>
      <w:pPr>
        <w:spacing w:after="0"/>
        <w:ind w:left="0"/>
        <w:jc w:val="both"/>
      </w:pPr>
      <w:r>
        <w:rPr>
          <w:rFonts w:ascii="Times New Roman"/>
          <w:b w:val="false"/>
          <w:i w:val="false"/>
          <w:color w:val="000000"/>
          <w:sz w:val="28"/>
        </w:rPr>
        <w:t>налоговых органов вышестоящему налоговому органу или в суд, в порядке,</w:t>
      </w:r>
    </w:p>
    <w:p>
      <w:pPr>
        <w:spacing w:after="0"/>
        <w:ind w:left="0"/>
        <w:jc w:val="both"/>
      </w:pPr>
      <w:r>
        <w:rPr>
          <w:rFonts w:ascii="Times New Roman"/>
          <w:b w:val="false"/>
          <w:i w:val="false"/>
          <w:color w:val="000000"/>
          <w:sz w:val="28"/>
        </w:rPr>
        <w:t>предусмотренном законами Республики Казахстан.</w:t>
      </w:r>
    </w:p>
    <w:bookmarkStart w:name="z734" w:id="609"/>
    <w:p>
      <w:pPr>
        <w:spacing w:after="0"/>
        <w:ind w:left="0"/>
        <w:jc w:val="both"/>
      </w:pPr>
      <w:r>
        <w:rPr>
          <w:rFonts w:ascii="Times New Roman"/>
          <w:b w:val="false"/>
          <w:i w:val="false"/>
          <w:color w:val="000000"/>
          <w:sz w:val="28"/>
        </w:rPr>
        <w:t>
      Руководитель (заместитель руководителя)</w:t>
      </w:r>
    </w:p>
    <w:bookmarkEnd w:id="609"/>
    <w:bookmarkStart w:name="z735" w:id="610"/>
    <w:p>
      <w:pPr>
        <w:spacing w:after="0"/>
        <w:ind w:left="0"/>
        <w:jc w:val="both"/>
      </w:pPr>
      <w:r>
        <w:rPr>
          <w:rFonts w:ascii="Times New Roman"/>
          <w:b w:val="false"/>
          <w:i w:val="false"/>
          <w:color w:val="000000"/>
          <w:sz w:val="28"/>
        </w:rPr>
        <w:t>
      государственного органа</w:t>
      </w:r>
    </w:p>
    <w:bookmarkEnd w:id="610"/>
    <w:p>
      <w:pPr>
        <w:spacing w:after="0"/>
        <w:ind w:left="0"/>
        <w:jc w:val="both"/>
      </w:pPr>
      <w:bookmarkStart w:name="z736" w:id="611"/>
      <w:r>
        <w:rPr>
          <w:rFonts w:ascii="Times New Roman"/>
          <w:b w:val="false"/>
          <w:i w:val="false"/>
          <w:color w:val="000000"/>
          <w:sz w:val="28"/>
        </w:rPr>
        <w:t>
      ____________________________________________________________________</w:t>
      </w:r>
    </w:p>
    <w:bookmarkEnd w:id="611"/>
    <w:p>
      <w:pPr>
        <w:spacing w:after="0"/>
        <w:ind w:left="0"/>
        <w:jc w:val="both"/>
      </w:pPr>
      <w:r>
        <w:rPr>
          <w:rFonts w:ascii="Times New Roman"/>
          <w:b w:val="false"/>
          <w:i w:val="false"/>
          <w:color w:val="000000"/>
          <w:sz w:val="28"/>
        </w:rPr>
        <w:t xml:space="preserve">              (фамилия, имя, отчество (при его наличии), подпись, печать)</w:t>
      </w:r>
    </w:p>
    <w:bookmarkStart w:name="z737" w:id="612"/>
    <w:p>
      <w:pPr>
        <w:spacing w:after="0"/>
        <w:ind w:left="0"/>
        <w:jc w:val="both"/>
      </w:pPr>
      <w:r>
        <w:rPr>
          <w:rFonts w:ascii="Times New Roman"/>
          <w:b w:val="false"/>
          <w:i w:val="false"/>
          <w:color w:val="000000"/>
          <w:sz w:val="28"/>
        </w:rPr>
        <w:t>
      Уведомление получил</w:t>
      </w:r>
    </w:p>
    <w:bookmarkEnd w:id="612"/>
    <w:p>
      <w:pPr>
        <w:spacing w:after="0"/>
        <w:ind w:left="0"/>
        <w:jc w:val="both"/>
      </w:pPr>
      <w:bookmarkStart w:name="z738" w:id="613"/>
      <w:r>
        <w:rPr>
          <w:rFonts w:ascii="Times New Roman"/>
          <w:b w:val="false"/>
          <w:i w:val="false"/>
          <w:color w:val="000000"/>
          <w:sz w:val="28"/>
        </w:rPr>
        <w:t>
      ____________________________________________________________________</w:t>
      </w:r>
    </w:p>
    <w:bookmarkEnd w:id="613"/>
    <w:p>
      <w:pPr>
        <w:spacing w:after="0"/>
        <w:ind w:left="0"/>
        <w:jc w:val="both"/>
      </w:pPr>
      <w:r>
        <w:rPr>
          <w:rFonts w:ascii="Times New Roman"/>
          <w:b w:val="false"/>
          <w:i w:val="false"/>
          <w:color w:val="000000"/>
          <w:sz w:val="28"/>
        </w:rPr>
        <w:t xml:space="preserve">             (фамилия, имя, отчество (при его наличии) или наименование</w:t>
      </w:r>
    </w:p>
    <w:p>
      <w:pPr>
        <w:spacing w:after="0"/>
        <w:ind w:left="0"/>
        <w:jc w:val="both"/>
      </w:pPr>
      <w:r>
        <w:rPr>
          <w:rFonts w:ascii="Times New Roman"/>
          <w:b w:val="false"/>
          <w:i w:val="false"/>
          <w:color w:val="000000"/>
          <w:sz w:val="28"/>
        </w:rPr>
        <w:t xml:space="preserve">             налогоплательщика, подпись, печать (при наличии), дата)</w:t>
      </w:r>
    </w:p>
    <w:p>
      <w:pPr>
        <w:spacing w:after="0"/>
        <w:ind w:left="0"/>
        <w:jc w:val="both"/>
      </w:pPr>
      <w:bookmarkStart w:name="z739" w:id="614"/>
      <w:r>
        <w:rPr>
          <w:rFonts w:ascii="Times New Roman"/>
          <w:b w:val="false"/>
          <w:i w:val="false"/>
          <w:color w:val="000000"/>
          <w:sz w:val="28"/>
        </w:rPr>
        <w:t>
      Уведомление вручено налогоплательщику (налоговому агенту)</w:t>
      </w:r>
    </w:p>
    <w:bookmarkEnd w:id="614"/>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bookmarkStart w:name="z740" w:id="615"/>
      <w:r>
        <w:rPr>
          <w:rFonts w:ascii="Times New Roman"/>
          <w:b w:val="false"/>
          <w:i w:val="false"/>
          <w:color w:val="000000"/>
          <w:sz w:val="28"/>
        </w:rPr>
        <w:t>
      Уведомление отправлено налогоплательщику (налоговому агенту)</w:t>
      </w:r>
    </w:p>
    <w:bookmarkEnd w:id="615"/>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4" w:id="616"/>
    <w:p>
      <w:pPr>
        <w:spacing w:after="0"/>
        <w:ind w:left="0"/>
        <w:jc w:val="left"/>
      </w:pPr>
      <w:r>
        <w:rPr>
          <w:rFonts w:ascii="Times New Roman"/>
          <w:b/>
          <w:i w:val="false"/>
          <w:color w:val="000000"/>
        </w:rPr>
        <w:t xml:space="preserve"> Заключение по результатам камерального контроля</w:t>
      </w:r>
    </w:p>
    <w:bookmarkEnd w:id="6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 № 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5" w:id="617"/>
      <w:r>
        <w:rPr>
          <w:rFonts w:ascii="Times New Roman"/>
          <w:b w:val="false"/>
          <w:i w:val="false"/>
          <w:color w:val="000000"/>
          <w:sz w:val="28"/>
        </w:rPr>
        <w:t>
      Мною (нами), _____________________________________________________________</w:t>
      </w:r>
    </w:p>
    <w:bookmarkEnd w:id="617"/>
    <w:p>
      <w:pPr>
        <w:spacing w:after="0"/>
        <w:ind w:left="0"/>
        <w:jc w:val="both"/>
      </w:pPr>
      <w:r>
        <w:rPr>
          <w:rFonts w:ascii="Times New Roman"/>
          <w:b w:val="false"/>
          <w:i w:val="false"/>
          <w:color w:val="000000"/>
          <w:sz w:val="28"/>
        </w:rPr>
        <w:t xml:space="preserve">                   (фамилия, имя, отчество (при его наличии), должность работника (ов)</w:t>
      </w:r>
    </w:p>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соответствии с Кодексом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(далее – Налоговый кодекс) и на основании</w:t>
      </w:r>
    </w:p>
    <w:p>
      <w:pPr>
        <w:spacing w:after="0"/>
        <w:ind w:left="0"/>
        <w:jc w:val="both"/>
      </w:pPr>
      <w:r>
        <w:rPr>
          <w:rFonts w:ascii="Times New Roman"/>
          <w:b w:val="false"/>
          <w:i w:val="false"/>
          <w:color w:val="000000"/>
          <w:sz w:val="28"/>
        </w:rPr>
        <w:t>налогового заявления о прекращении деятельности от "____" ____________ 20___ года</w:t>
      </w:r>
    </w:p>
    <w:p>
      <w:pPr>
        <w:spacing w:after="0"/>
        <w:ind w:left="0"/>
        <w:jc w:val="both"/>
      </w:pPr>
      <w:r>
        <w:rPr>
          <w:rFonts w:ascii="Times New Roman"/>
          <w:b w:val="false"/>
          <w:i w:val="false"/>
          <w:color w:val="000000"/>
          <w:sz w:val="28"/>
        </w:rPr>
        <w:t>№ __ (входящий № ____ от "____" ______20___ года) составлено заключение по результатам камерального контроля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 лица,</w:t>
      </w:r>
    </w:p>
    <w:p>
      <w:pPr>
        <w:spacing w:after="0"/>
        <w:ind w:left="0"/>
        <w:jc w:val="both"/>
      </w:pPr>
      <w:r>
        <w:rPr>
          <w:rFonts w:ascii="Times New Roman"/>
          <w:b w:val="false"/>
          <w:i w:val="false"/>
          <w:color w:val="000000"/>
          <w:sz w:val="28"/>
        </w:rPr>
        <w:t>занимающегося частной практикой*, наименование юридического лица-резидента)</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____________________________________________________________________</w:t>
      </w:r>
    </w:p>
    <w:p>
      <w:pPr>
        <w:spacing w:after="0"/>
        <w:ind w:left="0"/>
        <w:jc w:val="both"/>
      </w:pPr>
      <w:r>
        <w:rPr>
          <w:rFonts w:ascii="Times New Roman"/>
          <w:b w:val="false"/>
          <w:i w:val="false"/>
          <w:color w:val="000000"/>
          <w:sz w:val="28"/>
        </w:rPr>
        <w:t>за период с "____" __________ 20___ года по "____" ___________ 20____ года.</w:t>
      </w:r>
    </w:p>
    <w:bookmarkStart w:name="z746" w:id="618"/>
    <w:p>
      <w:pPr>
        <w:spacing w:after="0"/>
        <w:ind w:left="0"/>
        <w:jc w:val="left"/>
      </w:pPr>
      <w:r>
        <w:rPr>
          <w:rFonts w:ascii="Times New Roman"/>
          <w:b/>
          <w:i w:val="false"/>
          <w:color w:val="000000"/>
        </w:rPr>
        <w:t xml:space="preserve"> 1. Сведения о налогоплательщике</w:t>
      </w:r>
    </w:p>
    <w:bookmarkEnd w:id="618"/>
    <w:bookmarkStart w:name="z747" w:id="619"/>
    <w:p>
      <w:pPr>
        <w:spacing w:after="0"/>
        <w:ind w:left="0"/>
        <w:jc w:val="both"/>
      </w:pPr>
      <w:r>
        <w:rPr>
          <w:rFonts w:ascii="Times New Roman"/>
          <w:b w:val="false"/>
          <w:i w:val="false"/>
          <w:color w:val="000000"/>
          <w:sz w:val="28"/>
        </w:rPr>
        <w:t>
      1. Режим налогообложения _________________________________________</w:t>
      </w:r>
    </w:p>
    <w:bookmarkEnd w:id="619"/>
    <w:bookmarkStart w:name="z748" w:id="620"/>
    <w:p>
      <w:pPr>
        <w:spacing w:after="0"/>
        <w:ind w:left="0"/>
        <w:jc w:val="both"/>
      </w:pPr>
      <w:r>
        <w:rPr>
          <w:rFonts w:ascii="Times New Roman"/>
          <w:b w:val="false"/>
          <w:i w:val="false"/>
          <w:color w:val="000000"/>
          <w:sz w:val="28"/>
        </w:rPr>
        <w:t>
      2. Виды деятельности и места их осуществления:</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621"/>
    <w:p>
      <w:pPr>
        <w:spacing w:after="0"/>
        <w:ind w:left="0"/>
        <w:jc w:val="both"/>
      </w:pPr>
      <w:r>
        <w:rPr>
          <w:rFonts w:ascii="Times New Roman"/>
          <w:b w:val="false"/>
          <w:i w:val="false"/>
          <w:color w:val="000000"/>
          <w:sz w:val="28"/>
        </w:rPr>
        <w:t>
      3. Банковские реквизиты:</w:t>
      </w:r>
    </w:p>
    <w:bookmarkEnd w:id="621"/>
    <w:bookmarkStart w:name="z750" w:id="622"/>
    <w:p>
      <w:pPr>
        <w:spacing w:after="0"/>
        <w:ind w:left="0"/>
        <w:jc w:val="both"/>
      </w:pPr>
      <w:r>
        <w:rPr>
          <w:rFonts w:ascii="Times New Roman"/>
          <w:b w:val="false"/>
          <w:i w:val="false"/>
          <w:color w:val="000000"/>
          <w:sz w:val="28"/>
        </w:rPr>
        <w:t>
      Наименование банка:_____________________________________________</w:t>
      </w:r>
    </w:p>
    <w:bookmarkEnd w:id="622"/>
    <w:bookmarkStart w:name="z751" w:id="623"/>
    <w:p>
      <w:pPr>
        <w:spacing w:after="0"/>
        <w:ind w:left="0"/>
        <w:jc w:val="both"/>
      </w:pPr>
      <w:r>
        <w:rPr>
          <w:rFonts w:ascii="Times New Roman"/>
          <w:b w:val="false"/>
          <w:i w:val="false"/>
          <w:color w:val="000000"/>
          <w:sz w:val="28"/>
        </w:rPr>
        <w:t>
      банковский идентификационный код (БИК)__________________________</w:t>
      </w:r>
    </w:p>
    <w:bookmarkEnd w:id="623"/>
    <w:bookmarkStart w:name="z752" w:id="624"/>
    <w:p>
      <w:pPr>
        <w:spacing w:after="0"/>
        <w:ind w:left="0"/>
        <w:jc w:val="both"/>
      </w:pPr>
      <w:r>
        <w:rPr>
          <w:rFonts w:ascii="Times New Roman"/>
          <w:b w:val="false"/>
          <w:i w:val="false"/>
          <w:color w:val="000000"/>
          <w:sz w:val="28"/>
        </w:rPr>
        <w:t>
      БИН___________________________________________________________</w:t>
      </w:r>
    </w:p>
    <w:bookmarkEnd w:id="624"/>
    <w:bookmarkStart w:name="z753" w:id="625"/>
    <w:p>
      <w:pPr>
        <w:spacing w:after="0"/>
        <w:ind w:left="0"/>
        <w:jc w:val="both"/>
      </w:pPr>
      <w:r>
        <w:rPr>
          <w:rFonts w:ascii="Times New Roman"/>
          <w:b w:val="false"/>
          <w:i w:val="false"/>
          <w:color w:val="000000"/>
          <w:sz w:val="28"/>
        </w:rPr>
        <w:t>
      Область (город, район) ___________________________________________</w:t>
      </w:r>
    </w:p>
    <w:bookmarkEnd w:id="625"/>
    <w:bookmarkStart w:name="z754" w:id="626"/>
    <w:p>
      <w:pPr>
        <w:spacing w:after="0"/>
        <w:ind w:left="0"/>
        <w:jc w:val="both"/>
      </w:pPr>
      <w:r>
        <w:rPr>
          <w:rFonts w:ascii="Times New Roman"/>
          <w:b w:val="false"/>
          <w:i w:val="false"/>
          <w:color w:val="000000"/>
          <w:sz w:val="28"/>
        </w:rPr>
        <w:t>
      Реквизиты банковских счетов:</w:t>
      </w:r>
    </w:p>
    <w:bookmarkEnd w:id="626"/>
    <w:bookmarkStart w:name="z755" w:id="627"/>
    <w:p>
      <w:pPr>
        <w:spacing w:after="0"/>
        <w:ind w:left="0"/>
        <w:jc w:val="both"/>
      </w:pPr>
      <w:r>
        <w:rPr>
          <w:rFonts w:ascii="Times New Roman"/>
          <w:b w:val="false"/>
          <w:i w:val="false"/>
          <w:color w:val="000000"/>
          <w:sz w:val="28"/>
        </w:rPr>
        <w:t>
      Наименование счета _____________________________________________</w:t>
      </w:r>
    </w:p>
    <w:bookmarkEnd w:id="627"/>
    <w:bookmarkStart w:name="z756" w:id="628"/>
    <w:p>
      <w:pPr>
        <w:spacing w:after="0"/>
        <w:ind w:left="0"/>
        <w:jc w:val="both"/>
      </w:pPr>
      <w:r>
        <w:rPr>
          <w:rFonts w:ascii="Times New Roman"/>
          <w:b w:val="false"/>
          <w:i w:val="false"/>
          <w:color w:val="000000"/>
          <w:sz w:val="28"/>
        </w:rPr>
        <w:t>
      Номер ________________________________________________________</w:t>
      </w:r>
    </w:p>
    <w:bookmarkEnd w:id="628"/>
    <w:bookmarkStart w:name="z757" w:id="629"/>
    <w:p>
      <w:pPr>
        <w:spacing w:after="0"/>
        <w:ind w:left="0"/>
        <w:jc w:val="both"/>
      </w:pPr>
      <w:r>
        <w:rPr>
          <w:rFonts w:ascii="Times New Roman"/>
          <w:b w:val="false"/>
          <w:i w:val="false"/>
          <w:color w:val="000000"/>
          <w:sz w:val="28"/>
        </w:rPr>
        <w:t>
      Дата открытия _________________________________________________</w:t>
      </w:r>
    </w:p>
    <w:bookmarkEnd w:id="629"/>
    <w:bookmarkStart w:name="z758" w:id="630"/>
    <w:p>
      <w:pPr>
        <w:spacing w:after="0"/>
        <w:ind w:left="0"/>
        <w:jc w:val="both"/>
      </w:pPr>
      <w:r>
        <w:rPr>
          <w:rFonts w:ascii="Times New Roman"/>
          <w:b w:val="false"/>
          <w:i w:val="false"/>
          <w:color w:val="000000"/>
          <w:sz w:val="28"/>
        </w:rPr>
        <w:t>
      Дата закрытия _________________________________________________</w:t>
      </w:r>
    </w:p>
    <w:bookmarkEnd w:id="630"/>
    <w:p>
      <w:pPr>
        <w:spacing w:after="0"/>
        <w:ind w:left="0"/>
        <w:jc w:val="both"/>
      </w:pPr>
      <w:bookmarkStart w:name="z759" w:id="631"/>
      <w:r>
        <w:rPr>
          <w:rFonts w:ascii="Times New Roman"/>
          <w:b w:val="false"/>
          <w:i w:val="false"/>
          <w:color w:val="000000"/>
          <w:sz w:val="28"/>
        </w:rPr>
        <w:t>
      Остаток денежных средств на счету _______________________________</w:t>
      </w:r>
    </w:p>
    <w:bookmarkEnd w:id="631"/>
    <w:p>
      <w:pPr>
        <w:spacing w:after="0"/>
        <w:ind w:left="0"/>
        <w:jc w:val="both"/>
      </w:pPr>
      <w:r>
        <w:rPr>
          <w:rFonts w:ascii="Times New Roman"/>
          <w:b w:val="false"/>
          <w:i w:val="false"/>
          <w:color w:val="000000"/>
          <w:sz w:val="28"/>
        </w:rPr>
        <w:t xml:space="preserve">                                     (указать сумму и код валюты)</w:t>
      </w:r>
    </w:p>
    <w:p>
      <w:pPr>
        <w:spacing w:after="0"/>
        <w:ind w:left="0"/>
        <w:jc w:val="both"/>
      </w:pPr>
      <w:bookmarkStart w:name="z760" w:id="632"/>
      <w:r>
        <w:rPr>
          <w:rFonts w:ascii="Times New Roman"/>
          <w:b w:val="false"/>
          <w:i w:val="false"/>
          <w:color w:val="000000"/>
          <w:sz w:val="28"/>
        </w:rPr>
        <w:t>
      4. Сведения о регистрации контрольно-кассовой машины:</w:t>
      </w:r>
    </w:p>
    <w:bookmarkEnd w:id="63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(номер регистрационной карточки, марка, заводской номер)</w:t>
      </w:r>
    </w:p>
    <w:bookmarkStart w:name="z761" w:id="633"/>
    <w:p>
      <w:pPr>
        <w:spacing w:after="0"/>
        <w:ind w:left="0"/>
        <w:jc w:val="both"/>
      </w:pPr>
      <w:r>
        <w:rPr>
          <w:rFonts w:ascii="Times New Roman"/>
          <w:b w:val="false"/>
          <w:i w:val="false"/>
          <w:color w:val="000000"/>
          <w:sz w:val="28"/>
        </w:rPr>
        <w:t>
      5. Сведения о приостановлении деятельности:</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приостановления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приостановления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налогового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2" w:id="634"/>
      <w:r>
        <w:rPr>
          <w:rFonts w:ascii="Times New Roman"/>
          <w:b w:val="false"/>
          <w:i w:val="false"/>
          <w:color w:val="000000"/>
          <w:sz w:val="28"/>
        </w:rPr>
        <w:t>
      6. Сведения по ранее направленным уведомлениям об устранении нарушений,</w:t>
      </w:r>
    </w:p>
    <w:bookmarkEnd w:id="634"/>
    <w:p>
      <w:pPr>
        <w:spacing w:after="0"/>
        <w:ind w:left="0"/>
        <w:jc w:val="both"/>
      </w:pPr>
      <w:r>
        <w:rPr>
          <w:rFonts w:ascii="Times New Roman"/>
          <w:b w:val="false"/>
          <w:i w:val="false"/>
          <w:color w:val="000000"/>
          <w:sz w:val="28"/>
        </w:rPr>
        <w:t>выявленных органами государственных доходов по результатам камерального контроля, и об</w:t>
      </w:r>
    </w:p>
    <w:p>
      <w:pPr>
        <w:spacing w:after="0"/>
        <w:ind w:left="0"/>
        <w:jc w:val="both"/>
      </w:pPr>
      <w:r>
        <w:rPr>
          <w:rFonts w:ascii="Times New Roman"/>
          <w:b w:val="false"/>
          <w:i w:val="false"/>
          <w:color w:val="000000"/>
          <w:sz w:val="28"/>
        </w:rPr>
        <w:t>их исполнении: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расхождения по направленному уведомлению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(исполнено/ не исполнено)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3" w:id="635"/>
    <w:p>
      <w:pPr>
        <w:spacing w:after="0"/>
        <w:ind w:left="0"/>
        <w:jc w:val="left"/>
      </w:pPr>
      <w:r>
        <w:rPr>
          <w:rFonts w:ascii="Times New Roman"/>
          <w:b/>
          <w:i w:val="false"/>
          <w:color w:val="000000"/>
        </w:rPr>
        <w:t xml:space="preserve"> 2. Результаты камерального контроля</w:t>
      </w:r>
    </w:p>
    <w:bookmarkEnd w:id="635"/>
    <w:bookmarkStart w:name="z764" w:id="636"/>
    <w:p>
      <w:pPr>
        <w:spacing w:after="0"/>
        <w:ind w:left="0"/>
        <w:jc w:val="both"/>
      </w:pPr>
      <w:r>
        <w:rPr>
          <w:rFonts w:ascii="Times New Roman"/>
          <w:b w:val="false"/>
          <w:i w:val="false"/>
          <w:color w:val="000000"/>
          <w:sz w:val="28"/>
        </w:rPr>
        <w:t>
      7. В ходе камерального контроля получены сведения из следующих уполномоченных государственных органов, банков и (или) организации, осуществляющие отдельные виды банковских операций:</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государственного органа, банка и (или) организации, осуществляющие отдельные банковские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5" w:id="637"/>
    <w:p>
      <w:pPr>
        <w:spacing w:after="0"/>
        <w:ind w:left="0"/>
        <w:jc w:val="both"/>
      </w:pPr>
      <w:r>
        <w:rPr>
          <w:rFonts w:ascii="Times New Roman"/>
          <w:b w:val="false"/>
          <w:i w:val="false"/>
          <w:color w:val="000000"/>
          <w:sz w:val="28"/>
        </w:rPr>
        <w:t>
      8. Сверка данных форм налоговой отчетности с данными органа государственных доходов, книги учета наличных денег контрольно-кассовой машины (ККМ), фискального отчета по ККМ, банковских счетов**:</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(вычеты)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(вычеты)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доход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данным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Убыток по данным органа государственных доходов (камерального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638"/>
    <w:p>
      <w:pPr>
        <w:spacing w:after="0"/>
        <w:ind w:left="0"/>
        <w:jc w:val="both"/>
      </w:pPr>
      <w:r>
        <w:rPr>
          <w:rFonts w:ascii="Times New Roman"/>
          <w:b w:val="false"/>
          <w:i w:val="false"/>
          <w:color w:val="000000"/>
          <w:sz w:val="28"/>
        </w:rPr>
        <w:t xml:space="preserve">
      9. Соблюдение особенностей исполнения налогового обязательства, установленных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Налогового кодекса***:</w:t>
      </w:r>
    </w:p>
    <w:bookmarkEnd w:id="638"/>
    <w:bookmarkStart w:name="z767" w:id="639"/>
    <w:p>
      <w:pPr>
        <w:spacing w:after="0"/>
        <w:ind w:left="0"/>
        <w:jc w:val="both"/>
      </w:pPr>
      <w:r>
        <w:rPr>
          <w:rFonts w:ascii="Times New Roman"/>
          <w:b w:val="false"/>
          <w:i w:val="false"/>
          <w:color w:val="000000"/>
          <w:sz w:val="28"/>
        </w:rPr>
        <w:t>
      ____________________________________________________________________</w:t>
      </w:r>
    </w:p>
    <w:bookmarkEnd w:id="639"/>
    <w:p>
      <w:pPr>
        <w:spacing w:after="0"/>
        <w:ind w:left="0"/>
        <w:jc w:val="both"/>
      </w:pPr>
      <w:bookmarkStart w:name="z768" w:id="640"/>
      <w:r>
        <w:rPr>
          <w:rFonts w:ascii="Times New Roman"/>
          <w:b w:val="false"/>
          <w:i w:val="false"/>
          <w:color w:val="000000"/>
          <w:sz w:val="28"/>
        </w:rPr>
        <w:t>
      ____________________________________________________________________</w:t>
      </w:r>
    </w:p>
    <w:bookmarkEnd w:id="640"/>
    <w:p>
      <w:pPr>
        <w:spacing w:after="0"/>
        <w:ind w:left="0"/>
        <w:jc w:val="both"/>
      </w:pPr>
      <w:r>
        <w:rPr>
          <w:rFonts w:ascii="Times New Roman"/>
          <w:b w:val="false"/>
          <w:i w:val="false"/>
          <w:color w:val="000000"/>
          <w:sz w:val="28"/>
        </w:rPr>
        <w:t xml:space="preserve">       (описать подробный характер нарушений несоблюдения условий применения</w:t>
      </w:r>
    </w:p>
    <w:p>
      <w:pPr>
        <w:spacing w:after="0"/>
        <w:ind w:left="0"/>
        <w:jc w:val="both"/>
      </w:pPr>
      <w:r>
        <w:rPr>
          <w:rFonts w:ascii="Times New Roman"/>
          <w:b w:val="false"/>
          <w:i w:val="false"/>
          <w:color w:val="000000"/>
          <w:sz w:val="28"/>
        </w:rPr>
        <w:t xml:space="preserve">       с указанием подпунктов 1), 2), 3), 4), 5) пункта 1 </w:t>
      </w:r>
      <w:r>
        <w:rPr>
          <w:rFonts w:ascii="Times New Roman"/>
          <w:b w:val="false"/>
          <w:i w:val="false"/>
          <w:color w:val="000000"/>
          <w:sz w:val="28"/>
        </w:rPr>
        <w:t>статьи 59</w:t>
      </w:r>
      <w:r>
        <w:rPr>
          <w:rFonts w:ascii="Times New Roman"/>
          <w:b w:val="false"/>
          <w:i w:val="false"/>
          <w:color w:val="000000"/>
          <w:sz w:val="28"/>
        </w:rPr>
        <w:t xml:space="preserve"> и подпунктов 1), 2)</w:t>
      </w:r>
    </w:p>
    <w:p>
      <w:pPr>
        <w:spacing w:after="0"/>
        <w:ind w:left="0"/>
        <w:jc w:val="both"/>
      </w:pPr>
      <w:r>
        <w:rPr>
          <w:rFonts w:ascii="Times New Roman"/>
          <w:b w:val="false"/>
          <w:i w:val="false"/>
          <w:color w:val="000000"/>
          <w:sz w:val="28"/>
        </w:rPr>
        <w:t xml:space="preserve">                   пункта 1 </w:t>
      </w:r>
      <w:r>
        <w:rPr>
          <w:rFonts w:ascii="Times New Roman"/>
          <w:b w:val="false"/>
          <w:i w:val="false"/>
          <w:color w:val="000000"/>
          <w:sz w:val="28"/>
        </w:rPr>
        <w:t>статьи 66</w:t>
      </w:r>
      <w:r>
        <w:rPr>
          <w:rFonts w:ascii="Times New Roman"/>
          <w:b w:val="false"/>
          <w:i w:val="false"/>
          <w:color w:val="000000"/>
          <w:sz w:val="28"/>
        </w:rPr>
        <w:t xml:space="preserve"> Налогового кодекса)</w:t>
      </w:r>
    </w:p>
    <w:bookmarkStart w:name="z769" w:id="641"/>
    <w:p>
      <w:pPr>
        <w:spacing w:after="0"/>
        <w:ind w:left="0"/>
        <w:jc w:val="both"/>
      </w:pPr>
      <w:r>
        <w:rPr>
          <w:rFonts w:ascii="Times New Roman"/>
          <w:b w:val="false"/>
          <w:i w:val="false"/>
          <w:color w:val="000000"/>
          <w:sz w:val="28"/>
        </w:rPr>
        <w:t>
      10. Соблюдение условий применения специальных налоговых режимов (СHP)****:</w:t>
      </w:r>
    </w:p>
    <w:bookmarkEnd w:id="641"/>
    <w:bookmarkStart w:name="z770" w:id="642"/>
    <w:p>
      <w:pPr>
        <w:spacing w:after="0"/>
        <w:ind w:left="0"/>
        <w:jc w:val="both"/>
      </w:pPr>
      <w:r>
        <w:rPr>
          <w:rFonts w:ascii="Times New Roman"/>
          <w:b w:val="false"/>
          <w:i w:val="false"/>
          <w:color w:val="000000"/>
          <w:sz w:val="28"/>
        </w:rPr>
        <w:t>
      ____________________________________________________________________</w:t>
      </w:r>
    </w:p>
    <w:bookmarkEnd w:id="642"/>
    <w:bookmarkStart w:name="z771" w:id="643"/>
    <w:p>
      <w:pPr>
        <w:spacing w:after="0"/>
        <w:ind w:left="0"/>
        <w:jc w:val="both"/>
      </w:pPr>
      <w:r>
        <w:rPr>
          <w:rFonts w:ascii="Times New Roman"/>
          <w:b w:val="false"/>
          <w:i w:val="false"/>
          <w:color w:val="000000"/>
          <w:sz w:val="28"/>
        </w:rPr>
        <w:t>
      ____________________________________________________________________</w:t>
      </w:r>
    </w:p>
    <w:bookmarkEnd w:id="643"/>
    <w:bookmarkStart w:name="z772" w:id="644"/>
    <w:p>
      <w:pPr>
        <w:spacing w:after="0"/>
        <w:ind w:left="0"/>
        <w:jc w:val="both"/>
      </w:pPr>
      <w:r>
        <w:rPr>
          <w:rFonts w:ascii="Times New Roman"/>
          <w:b w:val="false"/>
          <w:i w:val="false"/>
          <w:color w:val="000000"/>
          <w:sz w:val="28"/>
        </w:rPr>
        <w:t>
      11. Сверка данных форм налоговой отчетности по другим видам налогов и других обязательных платежей в бюджет с данными уполномоченных государственных органов, банков и (или) организации, осуществляющие отдельные виды банковские операций*****:</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или другого обязательного платежа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 (камерального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 w:id="645"/>
    <w:p>
      <w:pPr>
        <w:spacing w:after="0"/>
        <w:ind w:left="0"/>
        <w:jc w:val="both"/>
      </w:pPr>
      <w:r>
        <w:rPr>
          <w:rFonts w:ascii="Times New Roman"/>
          <w:b w:val="false"/>
          <w:i w:val="false"/>
          <w:color w:val="000000"/>
          <w:sz w:val="28"/>
        </w:rPr>
        <w:t>
      12. Сверка данных форм налоговой отчетности по обязательным пенсионным взносам (ОПВ)*****:</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4" w:id="646"/>
    <w:p>
      <w:pPr>
        <w:spacing w:after="0"/>
        <w:ind w:left="0"/>
        <w:jc w:val="both"/>
      </w:pPr>
      <w:r>
        <w:rPr>
          <w:rFonts w:ascii="Times New Roman"/>
          <w:b w:val="false"/>
          <w:i w:val="false"/>
          <w:color w:val="000000"/>
          <w:sz w:val="28"/>
        </w:rPr>
        <w:t>
      12-1. Сверка данных форм налоговой отчетности по обязательным пенсионным взносам работодателя (ОПВР)*****:</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ОПВР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ОПВР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647"/>
    <w:p>
      <w:pPr>
        <w:spacing w:after="0"/>
        <w:ind w:left="0"/>
        <w:jc w:val="both"/>
      </w:pPr>
      <w:r>
        <w:rPr>
          <w:rFonts w:ascii="Times New Roman"/>
          <w:b w:val="false"/>
          <w:i w:val="false"/>
          <w:color w:val="000000"/>
          <w:sz w:val="28"/>
        </w:rPr>
        <w:t>
      13. Сверка данных форм налоговой отчетности по обязательным профессиональным пенсионным взносам (ОППВ)*****:</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ОППВ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ОППВ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648"/>
    <w:p>
      <w:pPr>
        <w:spacing w:after="0"/>
        <w:ind w:left="0"/>
        <w:jc w:val="both"/>
      </w:pPr>
      <w:r>
        <w:rPr>
          <w:rFonts w:ascii="Times New Roman"/>
          <w:b w:val="false"/>
          <w:i w:val="false"/>
          <w:color w:val="000000"/>
          <w:sz w:val="28"/>
        </w:rPr>
        <w:t>
      14. Сверка данных форм налоговой отчетности по социальным отчислениям*****:</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социальных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649"/>
    <w:p>
      <w:pPr>
        <w:spacing w:after="0"/>
        <w:ind w:left="0"/>
        <w:jc w:val="both"/>
      </w:pPr>
      <w:r>
        <w:rPr>
          <w:rFonts w:ascii="Times New Roman"/>
          <w:b w:val="false"/>
          <w:i w:val="false"/>
          <w:color w:val="000000"/>
          <w:sz w:val="28"/>
        </w:rPr>
        <w:t>
       15. Сверка данных форм налоговой отчетности по отчислениям и (или) взносам по обязательному социальному медицинскому страхованию (ОСМС)*****:</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налогоплательщика для исчисления отчислений (сумма взносов)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данным органа государственных доходов (камерального контроля) для исчисления отчислений (сумма взносов)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расхождений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650"/>
    <w:p>
      <w:pPr>
        <w:spacing w:after="0"/>
        <w:ind w:left="0"/>
        <w:jc w:val="left"/>
      </w:pPr>
      <w:r>
        <w:rPr>
          <w:rFonts w:ascii="Times New Roman"/>
          <w:b/>
          <w:i w:val="false"/>
          <w:color w:val="000000"/>
        </w:rPr>
        <w:t xml:space="preserve"> 3. Вывод</w:t>
      </w:r>
    </w:p>
    <w:bookmarkEnd w:id="650"/>
    <w:bookmarkStart w:name="z779" w:id="651"/>
    <w:p>
      <w:pPr>
        <w:spacing w:after="0"/>
        <w:ind w:left="0"/>
        <w:jc w:val="both"/>
      </w:pPr>
      <w:r>
        <w:rPr>
          <w:rFonts w:ascii="Times New Roman"/>
          <w:b w:val="false"/>
          <w:i w:val="false"/>
          <w:color w:val="000000"/>
          <w:sz w:val="28"/>
        </w:rPr>
        <w:t>
      16. Состояние расчетов по налогам и другим обязательным платежам в бюджет, социальным отчислениям, ОПВ, ОПВР, ОППВ, отчислениям и (или) взносам по ОСМС, на момент составления заключения по результатам камерального контроля******:</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другого обязательного платежа в бюджет, социального отчисления, ОПВ, ОПВР, ОППВ, отчисления и (или) взносы по ОСМС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налога, другого обязательного платежа в бюджет, социального отчисления, ОПВ, ОПВР, ОППВ, отчисления и (или) взносы по ОСМС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652"/>
    <w:p>
      <w:pPr>
        <w:spacing w:after="0"/>
        <w:ind w:left="0"/>
        <w:jc w:val="both"/>
      </w:pPr>
      <w:r>
        <w:rPr>
          <w:rFonts w:ascii="Times New Roman"/>
          <w:b w:val="false"/>
          <w:i w:val="false"/>
          <w:color w:val="000000"/>
          <w:sz w:val="28"/>
        </w:rPr>
        <w:t>
      17. При отсутствии нарушений по результатам камерального контроля, камеральный контроль считается завершенным без нарушений.</w:t>
      </w:r>
    </w:p>
    <w:bookmarkEnd w:id="652"/>
    <w:bookmarkStart w:name="z781" w:id="653"/>
    <w:p>
      <w:pPr>
        <w:spacing w:after="0"/>
        <w:ind w:left="0"/>
        <w:jc w:val="both"/>
      </w:pPr>
      <w:r>
        <w:rPr>
          <w:rFonts w:ascii="Times New Roman"/>
          <w:b w:val="false"/>
          <w:i w:val="false"/>
          <w:color w:val="000000"/>
          <w:sz w:val="28"/>
        </w:rPr>
        <w:t>
      18. В случае выявления расхождений по результатам камерального контроля оформляется уведомление об устранении нарушений, выявленных органами государственных доходов по результатам камерального контроля по следующим видам налоговой отчетности:</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другого обязательного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(КБК)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налоговой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2" w:id="654"/>
      <w:r>
        <w:rPr>
          <w:rFonts w:ascii="Times New Roman"/>
          <w:b w:val="false"/>
          <w:i w:val="false"/>
          <w:color w:val="000000"/>
          <w:sz w:val="28"/>
        </w:rPr>
        <w:t>
      Информация о выявленных нарушениях по результатам камерального контроля</w:t>
      </w:r>
    </w:p>
    <w:bookmarkEnd w:id="65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Должностные лица государственного органа__________________________________________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w:t>
      </w:r>
    </w:p>
    <w:p>
      <w:pPr>
        <w:spacing w:after="0"/>
        <w:ind w:left="0"/>
        <w:jc w:val="both"/>
      </w:pPr>
      <w:r>
        <w:rPr>
          <w:rFonts w:ascii="Times New Roman"/>
          <w:b w:val="false"/>
          <w:i w:val="false"/>
          <w:color w:val="000000"/>
          <w:sz w:val="28"/>
        </w:rPr>
        <w:t>Заключение получил (-а)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налогоплательщика,</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Заключение вручено налогоплательщику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государственного органа,</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Заключение отправлено налогоплательщику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bookmarkStart w:name="z783" w:id="655"/>
    <w:p>
      <w:pPr>
        <w:spacing w:after="0"/>
        <w:ind w:left="0"/>
        <w:jc w:val="both"/>
      </w:pPr>
      <w:r>
        <w:rPr>
          <w:rFonts w:ascii="Times New Roman"/>
          <w:b w:val="false"/>
          <w:i w:val="false"/>
          <w:color w:val="000000"/>
          <w:sz w:val="28"/>
        </w:rPr>
        <w:t xml:space="preserve">
      Примечание: </w:t>
      </w:r>
    </w:p>
    <w:bookmarkEnd w:id="655"/>
    <w:bookmarkStart w:name="z784" w:id="656"/>
    <w:p>
      <w:pPr>
        <w:spacing w:after="0"/>
        <w:ind w:left="0"/>
        <w:jc w:val="both"/>
      </w:pPr>
      <w:r>
        <w:rPr>
          <w:rFonts w:ascii="Times New Roman"/>
          <w:b w:val="false"/>
          <w:i w:val="false"/>
          <w:color w:val="000000"/>
          <w:sz w:val="28"/>
        </w:rPr>
        <w:t>
      * лицо, занимающееся частной практикой – частный нотариус, частный судебный исполнитель, адвокат, профессиональный медиатор.</w:t>
      </w:r>
    </w:p>
    <w:bookmarkEnd w:id="656"/>
    <w:bookmarkStart w:name="z785" w:id="657"/>
    <w:p>
      <w:pPr>
        <w:spacing w:after="0"/>
        <w:ind w:left="0"/>
        <w:jc w:val="both"/>
      </w:pPr>
      <w:r>
        <w:rPr>
          <w:rFonts w:ascii="Times New Roman"/>
          <w:b w:val="false"/>
          <w:i w:val="false"/>
          <w:color w:val="000000"/>
          <w:sz w:val="28"/>
        </w:rPr>
        <w:t>
      ** заполняются по налогоплательщикам, осуществляющим деятельность в общеустановленном порядке. При отсутствии данных в органе государственных доходов, данных в ККМ, а также при отсутствии банковских счетов данные с 3 графы переносятся в 4 графу.</w:t>
      </w:r>
    </w:p>
    <w:bookmarkEnd w:id="657"/>
    <w:bookmarkStart w:name="z786" w:id="658"/>
    <w:p>
      <w:pPr>
        <w:spacing w:after="0"/>
        <w:ind w:left="0"/>
        <w:jc w:val="both"/>
      </w:pPr>
      <w:r>
        <w:rPr>
          <w:rFonts w:ascii="Times New Roman"/>
          <w:b w:val="false"/>
          <w:i w:val="false"/>
          <w:color w:val="000000"/>
          <w:sz w:val="28"/>
        </w:rPr>
        <w:t xml:space="preserve">
      *** заполняются в случае установления при осуществлении камерального контроля нарушений по несоблюдению условий применения особенностей исполнения налогового обязательства, установленных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Налогового кодекса подробно излагается вид нарушения и направляется ликвидируемому налогоплательщику уведомление об устранении нарушений налогового законодательства Республики Казахстан.</w:t>
      </w:r>
    </w:p>
    <w:bookmarkEnd w:id="658"/>
    <w:bookmarkStart w:name="z787" w:id="659"/>
    <w:p>
      <w:pPr>
        <w:spacing w:after="0"/>
        <w:ind w:left="0"/>
        <w:jc w:val="both"/>
      </w:pPr>
      <w:r>
        <w:rPr>
          <w:rFonts w:ascii="Times New Roman"/>
          <w:b w:val="false"/>
          <w:i w:val="false"/>
          <w:color w:val="000000"/>
          <w:sz w:val="28"/>
        </w:rPr>
        <w:t>
      **** заполняются в случае установления нарушения условий применения СНР подробно излагается вид нарушения.</w:t>
      </w:r>
    </w:p>
    <w:bookmarkEnd w:id="659"/>
    <w:bookmarkStart w:name="z788" w:id="660"/>
    <w:p>
      <w:pPr>
        <w:spacing w:after="0"/>
        <w:ind w:left="0"/>
        <w:jc w:val="both"/>
      </w:pPr>
      <w:r>
        <w:rPr>
          <w:rFonts w:ascii="Times New Roman"/>
          <w:b w:val="false"/>
          <w:i w:val="false"/>
          <w:color w:val="000000"/>
          <w:sz w:val="28"/>
        </w:rPr>
        <w:t>
      ***** при отсутствии данных об объекте налогообложения в уполномоченных государственных органах данные с 4 графы переносятся в 5 графу. Заполняется по каждому виду налогов и других обязательных платежей в отдельности.</w:t>
      </w:r>
    </w:p>
    <w:bookmarkEnd w:id="660"/>
    <w:bookmarkStart w:name="z789" w:id="661"/>
    <w:p>
      <w:pPr>
        <w:spacing w:after="0"/>
        <w:ind w:left="0"/>
        <w:jc w:val="both"/>
      </w:pPr>
      <w:r>
        <w:rPr>
          <w:rFonts w:ascii="Times New Roman"/>
          <w:b w:val="false"/>
          <w:i w:val="false"/>
          <w:color w:val="000000"/>
          <w:sz w:val="28"/>
        </w:rPr>
        <w:t>
      ****** при отсутствии данных в уполномоченных государственных органах данные с 3 графы переносятся в 4 графу.</w:t>
      </w:r>
    </w:p>
    <w:bookmarkEnd w:id="661"/>
    <w:bookmarkStart w:name="z790" w:id="662"/>
    <w:p>
      <w:pPr>
        <w:spacing w:after="0"/>
        <w:ind w:left="0"/>
        <w:jc w:val="both"/>
      </w:pPr>
      <w:r>
        <w:rPr>
          <w:rFonts w:ascii="Times New Roman"/>
          <w:b w:val="false"/>
          <w:i w:val="false"/>
          <w:color w:val="000000"/>
          <w:sz w:val="28"/>
        </w:rPr>
        <w:t>
      ******* в сальдо расчетов не отражаются суммы, начисленные по результатам налоговой проверки, находящиеся на стадии обжалования и обжалованные, а также суммы по которым изменены сроки уплаты (отсрочка).</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94" w:id="663"/>
      <w:r>
        <w:rPr>
          <w:rFonts w:ascii="Times New Roman"/>
          <w:b w:val="false"/>
          <w:i w:val="false"/>
          <w:color w:val="000000"/>
          <w:sz w:val="28"/>
        </w:rPr>
        <w:t>
      Фамилия, имя, отчество (при его наличии), или полное наименование</w:t>
      </w:r>
    </w:p>
    <w:bookmarkEnd w:id="663"/>
    <w:p>
      <w:pPr>
        <w:spacing w:after="0"/>
        <w:ind w:left="0"/>
        <w:jc w:val="both"/>
      </w:pPr>
      <w:r>
        <w:rPr>
          <w:rFonts w:ascii="Times New Roman"/>
          <w:b w:val="false"/>
          <w:i w:val="false"/>
          <w:color w:val="000000"/>
          <w:sz w:val="28"/>
        </w:rPr>
        <w:t>налогоплательщика (налогового агента)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795" w:id="664"/>
      <w:r>
        <w:rPr>
          <w:rFonts w:ascii="Times New Roman"/>
          <w:b w:val="false"/>
          <w:i w:val="false"/>
          <w:color w:val="000000"/>
          <w:sz w:val="28"/>
        </w:rPr>
        <w:t>
      Индивидуальный идентификационный номер/ бизнес-идентификационный номер</w:t>
      </w:r>
    </w:p>
    <w:bookmarkEnd w:id="664"/>
    <w:p>
      <w:pPr>
        <w:spacing w:after="0"/>
        <w:ind w:left="0"/>
        <w:jc w:val="both"/>
      </w:pPr>
      <w:r>
        <w:rPr>
          <w:rFonts w:ascii="Times New Roman"/>
          <w:b w:val="false"/>
          <w:i w:val="false"/>
          <w:color w:val="000000"/>
          <w:sz w:val="28"/>
        </w:rPr>
        <w:t>______________________________________________________________________________</w:t>
      </w:r>
    </w:p>
    <w:bookmarkStart w:name="z796" w:id="665"/>
    <w:p>
      <w:pPr>
        <w:spacing w:after="0"/>
        <w:ind w:left="0"/>
        <w:jc w:val="both"/>
      </w:pPr>
      <w:r>
        <w:rPr>
          <w:rFonts w:ascii="Times New Roman"/>
          <w:b w:val="false"/>
          <w:i w:val="false"/>
          <w:color w:val="000000"/>
          <w:sz w:val="28"/>
        </w:rPr>
        <w:t>
      Адрес места жительства или нахождения _____________________________________</w:t>
      </w:r>
    </w:p>
    <w:bookmarkEnd w:id="665"/>
    <w:bookmarkStart w:name="z797" w:id="666"/>
    <w:p>
      <w:pPr>
        <w:spacing w:after="0"/>
        <w:ind w:left="0"/>
        <w:jc w:val="left"/>
      </w:pPr>
      <w:r>
        <w:rPr>
          <w:rFonts w:ascii="Times New Roman"/>
          <w:b/>
          <w:i w:val="false"/>
          <w:color w:val="000000"/>
        </w:rPr>
        <w:t xml:space="preserve"> Извещение о проведении комплексной выездной таможенной проверки</w:t>
      </w:r>
    </w:p>
    <w:bookmarkEnd w:id="6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bl>
    <w:p>
      <w:pPr>
        <w:spacing w:after="0"/>
        <w:ind w:left="0"/>
        <w:jc w:val="both"/>
      </w:pPr>
      <w:bookmarkStart w:name="z798" w:id="667"/>
      <w:r>
        <w:rPr>
          <w:rFonts w:ascii="Times New Roman"/>
          <w:b w:val="false"/>
          <w:i w:val="false"/>
          <w:color w:val="000000"/>
          <w:sz w:val="28"/>
        </w:rPr>
        <w:t>
      ________________________________________________________________________________</w:t>
      </w:r>
    </w:p>
    <w:bookmarkEnd w:id="667"/>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bookmarkStart w:name="z799" w:id="668"/>
      <w:r>
        <w:rPr>
          <w:rFonts w:ascii="Times New Roman"/>
          <w:b w:val="false"/>
          <w:i w:val="false"/>
          <w:color w:val="000000"/>
          <w:sz w:val="28"/>
        </w:rPr>
        <w:t xml:space="preserve">
      В соответствии с пунктом 11-1 </w:t>
      </w:r>
      <w:r>
        <w:rPr>
          <w:rFonts w:ascii="Times New Roman"/>
          <w:b w:val="false"/>
          <w:i w:val="false"/>
          <w:color w:val="000000"/>
          <w:sz w:val="28"/>
        </w:rPr>
        <w:t>статьи 418</w:t>
      </w:r>
      <w:r>
        <w:rPr>
          <w:rFonts w:ascii="Times New Roman"/>
          <w:b w:val="false"/>
          <w:i w:val="false"/>
          <w:color w:val="000000"/>
          <w:sz w:val="28"/>
        </w:rPr>
        <w:t xml:space="preserve"> Кодекса Республики Казахстан "О таможенном</w:t>
      </w:r>
    </w:p>
    <w:bookmarkEnd w:id="668"/>
    <w:p>
      <w:pPr>
        <w:spacing w:after="0"/>
        <w:ind w:left="0"/>
        <w:jc w:val="both"/>
      </w:pPr>
      <w:r>
        <w:rPr>
          <w:rFonts w:ascii="Times New Roman"/>
          <w:b w:val="false"/>
          <w:i w:val="false"/>
          <w:color w:val="000000"/>
          <w:sz w:val="28"/>
        </w:rPr>
        <w:t>регулировании в Республике Казахстан" (далее – Кодекс) извещает Вас о проведении комплексной</w:t>
      </w:r>
    </w:p>
    <w:p>
      <w:pPr>
        <w:spacing w:after="0"/>
        <w:ind w:left="0"/>
        <w:jc w:val="both"/>
      </w:pPr>
      <w:r>
        <w:rPr>
          <w:rFonts w:ascii="Times New Roman"/>
          <w:b w:val="false"/>
          <w:i w:val="false"/>
          <w:color w:val="000000"/>
          <w:sz w:val="28"/>
        </w:rPr>
        <w:t>выездной таможенной проверки.</w:t>
      </w:r>
    </w:p>
    <w:p>
      <w:pPr>
        <w:spacing w:after="0"/>
        <w:ind w:left="0"/>
        <w:jc w:val="both"/>
      </w:pPr>
      <w:bookmarkStart w:name="z800" w:id="669"/>
      <w:r>
        <w:rPr>
          <w:rFonts w:ascii="Times New Roman"/>
          <w:b w:val="false"/>
          <w:i w:val="false"/>
          <w:color w:val="000000"/>
          <w:sz w:val="28"/>
        </w:rPr>
        <w:t>
      При проведении комплексной выездной таможенной проверки, Вы имеете права и должны</w:t>
      </w:r>
    </w:p>
    <w:bookmarkEnd w:id="669"/>
    <w:p>
      <w:pPr>
        <w:spacing w:after="0"/>
        <w:ind w:left="0"/>
        <w:jc w:val="both"/>
      </w:pPr>
      <w:r>
        <w:rPr>
          <w:rFonts w:ascii="Times New Roman"/>
          <w:b w:val="false"/>
          <w:i w:val="false"/>
          <w:color w:val="000000"/>
          <w:sz w:val="28"/>
        </w:rPr>
        <w:t>исполнять обязанности проверяемого лица, предусмотренные Кодексом.</w:t>
      </w:r>
    </w:p>
    <w:bookmarkStart w:name="z801" w:id="670"/>
    <w:p>
      <w:pPr>
        <w:spacing w:after="0"/>
        <w:ind w:left="0"/>
        <w:jc w:val="both"/>
      </w:pPr>
      <w:r>
        <w:rPr>
          <w:rFonts w:ascii="Times New Roman"/>
          <w:b w:val="false"/>
          <w:i w:val="false"/>
          <w:color w:val="000000"/>
          <w:sz w:val="28"/>
        </w:rPr>
        <w:t>
      Предмет проверки: _______________________________________</w:t>
      </w:r>
    </w:p>
    <w:bookmarkEnd w:id="670"/>
    <w:bookmarkStart w:name="z802" w:id="671"/>
    <w:p>
      <w:pPr>
        <w:spacing w:after="0"/>
        <w:ind w:left="0"/>
        <w:jc w:val="both"/>
      </w:pPr>
      <w:r>
        <w:rPr>
          <w:rFonts w:ascii="Times New Roman"/>
          <w:b w:val="false"/>
          <w:i w:val="false"/>
          <w:color w:val="000000"/>
          <w:sz w:val="28"/>
        </w:rPr>
        <w:t>
      Проверяемый период с "___" _______ 20 __ года по "___" _____ 20 __года</w:t>
      </w:r>
    </w:p>
    <w:bookmarkEnd w:id="671"/>
    <w:bookmarkStart w:name="z803" w:id="672"/>
    <w:p>
      <w:pPr>
        <w:spacing w:after="0"/>
        <w:ind w:left="0"/>
        <w:jc w:val="both"/>
      </w:pPr>
      <w:r>
        <w:rPr>
          <w:rFonts w:ascii="Times New Roman"/>
          <w:b w:val="false"/>
          <w:i w:val="false"/>
          <w:color w:val="000000"/>
          <w:sz w:val="28"/>
        </w:rPr>
        <w:t>
      Привлечь к проведению проверки следующих работников:</w:t>
      </w:r>
    </w:p>
    <w:bookmarkEnd w:id="672"/>
    <w:p>
      <w:pPr>
        <w:spacing w:after="0"/>
        <w:ind w:left="0"/>
        <w:jc w:val="both"/>
      </w:pPr>
      <w:bookmarkStart w:name="z804" w:id="673"/>
      <w:r>
        <w:rPr>
          <w:rFonts w:ascii="Times New Roman"/>
          <w:b w:val="false"/>
          <w:i w:val="false"/>
          <w:color w:val="000000"/>
          <w:sz w:val="28"/>
        </w:rPr>
        <w:t>
      ____________________________________________________________________</w:t>
      </w:r>
    </w:p>
    <w:bookmarkEnd w:id="673"/>
    <w:p>
      <w:pPr>
        <w:spacing w:after="0"/>
        <w:ind w:left="0"/>
        <w:jc w:val="both"/>
      </w:pPr>
      <w:r>
        <w:rPr>
          <w:rFonts w:ascii="Times New Roman"/>
          <w:b w:val="false"/>
          <w:i w:val="false"/>
          <w:color w:val="000000"/>
          <w:sz w:val="28"/>
        </w:rPr>
        <w:t xml:space="preserve">       (фамилия, имя, отчество (при его наличии), должность, наименование органа</w:t>
      </w:r>
    </w:p>
    <w:p>
      <w:pPr>
        <w:spacing w:after="0"/>
        <w:ind w:left="0"/>
        <w:jc w:val="both"/>
      </w:pPr>
      <w:r>
        <w:rPr>
          <w:rFonts w:ascii="Times New Roman"/>
          <w:b w:val="false"/>
          <w:i w:val="false"/>
          <w:color w:val="000000"/>
          <w:sz w:val="28"/>
        </w:rPr>
        <w:t xml:space="preserve">                               государственных доходов)</w:t>
      </w:r>
    </w:p>
    <w:p>
      <w:pPr>
        <w:spacing w:after="0"/>
        <w:ind w:left="0"/>
        <w:jc w:val="both"/>
      </w:pPr>
      <w:bookmarkStart w:name="z805" w:id="674"/>
      <w:r>
        <w:rPr>
          <w:rFonts w:ascii="Times New Roman"/>
          <w:b w:val="false"/>
          <w:i w:val="false"/>
          <w:color w:val="000000"/>
          <w:sz w:val="28"/>
        </w:rPr>
        <w:t>
      Руководитель органа государственных доходов (заместитель руководителя)</w:t>
      </w:r>
    </w:p>
    <w:bookmarkEnd w:id="67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печать)</w:t>
      </w:r>
    </w:p>
    <w:p>
      <w:pPr>
        <w:spacing w:after="0"/>
        <w:ind w:left="0"/>
        <w:jc w:val="both"/>
      </w:pPr>
      <w:bookmarkStart w:name="z806" w:id="675"/>
      <w:r>
        <w:rPr>
          <w:rFonts w:ascii="Times New Roman"/>
          <w:b w:val="false"/>
          <w:i w:val="false"/>
          <w:color w:val="000000"/>
          <w:sz w:val="28"/>
        </w:rPr>
        <w:t>
      Извещение получил: _______________________________________________________</w:t>
      </w:r>
    </w:p>
    <w:bookmarkEnd w:id="675"/>
    <w:p>
      <w:pPr>
        <w:spacing w:after="0"/>
        <w:ind w:left="0"/>
        <w:jc w:val="both"/>
      </w:pPr>
      <w:r>
        <w:rPr>
          <w:rFonts w:ascii="Times New Roman"/>
          <w:b w:val="false"/>
          <w:i w:val="false"/>
          <w:color w:val="000000"/>
          <w:sz w:val="28"/>
        </w:rPr>
        <w:t xml:space="preserve">             (фамилия, имя, отчество (при его наличии) проверяемого лица)) подпись, дата</w:t>
      </w:r>
    </w:p>
    <w:p>
      <w:pPr>
        <w:spacing w:after="0"/>
        <w:ind w:left="0"/>
        <w:jc w:val="both"/>
      </w:pPr>
      <w:bookmarkStart w:name="z807" w:id="676"/>
      <w:r>
        <w:rPr>
          <w:rFonts w:ascii="Times New Roman"/>
          <w:b w:val="false"/>
          <w:i w:val="false"/>
          <w:color w:val="000000"/>
          <w:sz w:val="28"/>
        </w:rPr>
        <w:t>
      Извещение вручено проверяемому лицу</w:t>
      </w:r>
    </w:p>
    <w:bookmarkEnd w:id="67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должностного лица органа</w:t>
      </w:r>
    </w:p>
    <w:p>
      <w:pPr>
        <w:spacing w:after="0"/>
        <w:ind w:left="0"/>
        <w:jc w:val="both"/>
      </w:pPr>
      <w:r>
        <w:rPr>
          <w:rFonts w:ascii="Times New Roman"/>
          <w:b w:val="false"/>
          <w:i w:val="false"/>
          <w:color w:val="000000"/>
          <w:sz w:val="28"/>
        </w:rPr>
        <w:t xml:space="preserve">                   государственных доходов)), подпись, дата</w:t>
      </w:r>
    </w:p>
    <w:p>
      <w:pPr>
        <w:spacing w:after="0"/>
        <w:ind w:left="0"/>
        <w:jc w:val="both"/>
      </w:pPr>
      <w:bookmarkStart w:name="z808" w:id="677"/>
      <w:r>
        <w:rPr>
          <w:rFonts w:ascii="Times New Roman"/>
          <w:b w:val="false"/>
          <w:i w:val="false"/>
          <w:color w:val="000000"/>
          <w:sz w:val="28"/>
        </w:rPr>
        <w:t>
      Извещение отправлено проверяемому лицу</w:t>
      </w:r>
    </w:p>
    <w:bookmarkEnd w:id="67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отправки и (или) получения)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2" w:id="678"/>
    <w:p>
      <w:pPr>
        <w:spacing w:after="0"/>
        <w:ind w:left="0"/>
        <w:jc w:val="left"/>
      </w:pPr>
      <w:r>
        <w:rPr>
          <w:rFonts w:ascii="Times New Roman"/>
          <w:b/>
          <w:i w:val="false"/>
          <w:color w:val="000000"/>
        </w:rPr>
        <w:t xml:space="preserve"> Уведомление об устранении нарушений</w:t>
      </w:r>
    </w:p>
    <w:bookmarkEnd w:id="6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3" w:id="679"/>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w:t>
      </w:r>
    </w:p>
    <w:bookmarkEnd w:id="679"/>
    <w:p>
      <w:pPr>
        <w:spacing w:after="0"/>
        <w:ind w:left="0"/>
        <w:jc w:val="both"/>
      </w:pPr>
      <w:r>
        <w:rPr>
          <w:rFonts w:ascii="Times New Roman"/>
          <w:b w:val="false"/>
          <w:i w:val="false"/>
          <w:color w:val="000000"/>
          <w:sz w:val="28"/>
        </w:rPr>
        <w:t>таможенном регулировании в Республике Казахстан" (далее – Кодекс)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уведомляет Вас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(ИИН/БИН, адрес) о нарушениях, выявленных по таможенным декларациям: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регистрационный номер таможенной декларации)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(суть нарушения) сумма исчисленных таможенных платежей, налогов, специальных,</w:t>
      </w:r>
    </w:p>
    <w:p>
      <w:pPr>
        <w:spacing w:after="0"/>
        <w:ind w:left="0"/>
        <w:jc w:val="both"/>
      </w:pPr>
      <w:r>
        <w:rPr>
          <w:rFonts w:ascii="Times New Roman"/>
          <w:b w:val="false"/>
          <w:i w:val="false"/>
          <w:color w:val="000000"/>
          <w:sz w:val="28"/>
        </w:rPr>
        <w:t>антидемпинговых,  компенсационных пошлин, пеней, процентов составляет</w:t>
      </w:r>
    </w:p>
    <w:p>
      <w:pPr>
        <w:spacing w:after="0"/>
        <w:ind w:left="0"/>
        <w:jc w:val="both"/>
      </w:pPr>
      <w:r>
        <w:rPr>
          <w:rFonts w:ascii="Times New Roman"/>
          <w:b w:val="false"/>
          <w:i w:val="false"/>
          <w:color w:val="000000"/>
          <w:sz w:val="28"/>
        </w:rPr>
        <w:t>___________________________________________________________________________тенге.</w:t>
      </w:r>
    </w:p>
    <w:p>
      <w:pPr>
        <w:spacing w:after="0"/>
        <w:ind w:left="0"/>
        <w:jc w:val="both"/>
      </w:pPr>
      <w:r>
        <w:rPr>
          <w:rFonts w:ascii="Times New Roman"/>
          <w:b w:val="false"/>
          <w:i w:val="false"/>
          <w:color w:val="000000"/>
          <w:sz w:val="28"/>
        </w:rPr>
        <w:t xml:space="preserve">                               (в цифрах и прописью)</w:t>
      </w:r>
    </w:p>
    <w:bookmarkStart w:name="z814" w:id="680"/>
    <w:p>
      <w:pPr>
        <w:spacing w:after="0"/>
        <w:ind w:left="0"/>
        <w:jc w:val="both"/>
      </w:pPr>
      <w:r>
        <w:rPr>
          <w:rFonts w:ascii="Times New Roman"/>
          <w:b w:val="false"/>
          <w:i w:val="false"/>
          <w:color w:val="000000"/>
          <w:sz w:val="28"/>
        </w:rPr>
        <w:t>
      Настоящее уведомление подлежит исполнению в течение 20 (двадцати) рабочих дней со дня, следующего за днем его вручения.</w:t>
      </w:r>
    </w:p>
    <w:bookmarkEnd w:id="680"/>
    <w:bookmarkStart w:name="z815" w:id="681"/>
    <w:p>
      <w:pPr>
        <w:spacing w:after="0"/>
        <w:ind w:left="0"/>
        <w:jc w:val="both"/>
      </w:pPr>
      <w:r>
        <w:rPr>
          <w:rFonts w:ascii="Times New Roman"/>
          <w:b w:val="false"/>
          <w:i w:val="false"/>
          <w:color w:val="000000"/>
          <w:sz w:val="28"/>
        </w:rPr>
        <w:t>
      Исполнение проверяемым лицом уведомления об устранении нарушений признается:</w:t>
      </w:r>
    </w:p>
    <w:bookmarkEnd w:id="681"/>
    <w:bookmarkStart w:name="z816" w:id="682"/>
    <w:p>
      <w:pPr>
        <w:spacing w:after="0"/>
        <w:ind w:left="0"/>
        <w:jc w:val="both"/>
      </w:pPr>
      <w:r>
        <w:rPr>
          <w:rFonts w:ascii="Times New Roman"/>
          <w:b w:val="false"/>
          <w:i w:val="false"/>
          <w:color w:val="000000"/>
          <w:sz w:val="28"/>
        </w:rPr>
        <w:t>
      1) в случае согласия с указанными нарушениями – устранение выявленных</w:t>
      </w:r>
    </w:p>
    <w:bookmarkEnd w:id="682"/>
    <w:bookmarkStart w:name="z817" w:id="683"/>
    <w:p>
      <w:pPr>
        <w:spacing w:after="0"/>
        <w:ind w:left="0"/>
        <w:jc w:val="both"/>
      </w:pPr>
      <w:r>
        <w:rPr>
          <w:rFonts w:ascii="Times New Roman"/>
          <w:b w:val="false"/>
          <w:i w:val="false"/>
          <w:color w:val="000000"/>
          <w:sz w:val="28"/>
        </w:rPr>
        <w:t>
      нарушений, содержащихся в уведомлении об устранении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w:t>
      </w:r>
    </w:p>
    <w:bookmarkEnd w:id="683"/>
    <w:bookmarkStart w:name="z818" w:id="684"/>
    <w:p>
      <w:pPr>
        <w:spacing w:after="0"/>
        <w:ind w:left="0"/>
        <w:jc w:val="both"/>
      </w:pPr>
      <w:r>
        <w:rPr>
          <w:rFonts w:ascii="Times New Roman"/>
          <w:b w:val="false"/>
          <w:i w:val="false"/>
          <w:color w:val="000000"/>
          <w:sz w:val="28"/>
        </w:rPr>
        <w:t>
      2) в случае несогласия с указанными нарушениями – представление проверяемым лицом пояснения по выявленным нарушениям в виде электронного документа или документа на бумажном носителе с приложением подтверждающих документов, в том числе сведений, заявленных в таможенной декларации.</w:t>
      </w:r>
    </w:p>
    <w:bookmarkEnd w:id="684"/>
    <w:bookmarkStart w:name="z819" w:id="685"/>
    <w:p>
      <w:pPr>
        <w:spacing w:after="0"/>
        <w:ind w:left="0"/>
        <w:jc w:val="both"/>
      </w:pPr>
      <w:r>
        <w:rPr>
          <w:rFonts w:ascii="Times New Roman"/>
          <w:b w:val="false"/>
          <w:i w:val="false"/>
          <w:color w:val="000000"/>
          <w:sz w:val="28"/>
        </w:rPr>
        <w:t xml:space="preserve">
      В соответствии с пунктом 3-5 </w:t>
      </w:r>
      <w:r>
        <w:rPr>
          <w:rFonts w:ascii="Times New Roman"/>
          <w:b w:val="false"/>
          <w:i w:val="false"/>
          <w:color w:val="000000"/>
          <w:sz w:val="28"/>
        </w:rPr>
        <w:t>статьи 417</w:t>
      </w:r>
      <w:r>
        <w:rPr>
          <w:rFonts w:ascii="Times New Roman"/>
          <w:b w:val="false"/>
          <w:i w:val="false"/>
          <w:color w:val="000000"/>
          <w:sz w:val="28"/>
        </w:rPr>
        <w:t xml:space="preserve"> Кодекса, в случае несогласия с настоящим уведомлением проверяемое лицо вправе обжаловать действия (бездействие) должностных лиц органов государственных доходов в уполномоченный орган или суд.</w:t>
      </w:r>
    </w:p>
    <w:bookmarkEnd w:id="685"/>
    <w:bookmarkStart w:name="z820" w:id="686"/>
    <w:p>
      <w:pPr>
        <w:spacing w:after="0"/>
        <w:ind w:left="0"/>
        <w:jc w:val="both"/>
      </w:pPr>
      <w:r>
        <w:rPr>
          <w:rFonts w:ascii="Times New Roman"/>
          <w:b w:val="false"/>
          <w:i w:val="false"/>
          <w:color w:val="000000"/>
          <w:sz w:val="28"/>
        </w:rPr>
        <w:t xml:space="preserve">
      Неисполнение в установленный срок настоящего уведомления влечет приостановление расходных операций по банковским счетам проверяемого лица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Кодекса.</w:t>
      </w:r>
    </w:p>
    <w:bookmarkEnd w:id="686"/>
    <w:bookmarkStart w:name="z821" w:id="687"/>
    <w:p>
      <w:pPr>
        <w:spacing w:after="0"/>
        <w:ind w:left="0"/>
        <w:jc w:val="both"/>
      </w:pPr>
      <w:r>
        <w:rPr>
          <w:rFonts w:ascii="Times New Roman"/>
          <w:b w:val="false"/>
          <w:i w:val="false"/>
          <w:color w:val="000000"/>
          <w:sz w:val="28"/>
        </w:rPr>
        <w:t xml:space="preserve">
      При неисполнении уведомления об устранении нарушений орган государственных доходов вправе назначить и провести камеральную таможенную проверку в порядке, предусмотренном </w:t>
      </w:r>
      <w:r>
        <w:rPr>
          <w:rFonts w:ascii="Times New Roman"/>
          <w:b w:val="false"/>
          <w:i w:val="false"/>
          <w:color w:val="000000"/>
          <w:sz w:val="28"/>
        </w:rPr>
        <w:t>статьей 417</w:t>
      </w:r>
      <w:r>
        <w:rPr>
          <w:rFonts w:ascii="Times New Roman"/>
          <w:b w:val="false"/>
          <w:i w:val="false"/>
          <w:color w:val="000000"/>
          <w:sz w:val="28"/>
        </w:rPr>
        <w:t xml:space="preserve"> Кодекса, за исключением пунктов 3-1, 3-2, 3-3, 3-4 и 3-5 </w:t>
      </w:r>
      <w:r>
        <w:rPr>
          <w:rFonts w:ascii="Times New Roman"/>
          <w:b w:val="false"/>
          <w:i w:val="false"/>
          <w:color w:val="000000"/>
          <w:sz w:val="28"/>
        </w:rPr>
        <w:t>статьи 417</w:t>
      </w:r>
      <w:r>
        <w:rPr>
          <w:rFonts w:ascii="Times New Roman"/>
          <w:b w:val="false"/>
          <w:i w:val="false"/>
          <w:color w:val="000000"/>
          <w:sz w:val="28"/>
        </w:rPr>
        <w:t xml:space="preserve"> Кодекса.</w:t>
      </w:r>
    </w:p>
    <w:bookmarkEnd w:id="687"/>
    <w:bookmarkStart w:name="z822" w:id="688"/>
    <w:p>
      <w:pPr>
        <w:spacing w:after="0"/>
        <w:ind w:left="0"/>
        <w:jc w:val="both"/>
      </w:pPr>
      <w:r>
        <w:rPr>
          <w:rFonts w:ascii="Times New Roman"/>
          <w:b w:val="false"/>
          <w:i w:val="false"/>
          <w:color w:val="000000"/>
          <w:sz w:val="28"/>
        </w:rPr>
        <w:t>
      При неисполнении уведомления об устранении нарушений на сумму более 5000-кратного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орган государственных доходов вправе назначить выездную таможенную проверку.</w:t>
      </w:r>
    </w:p>
    <w:bookmarkEnd w:id="688"/>
    <w:bookmarkStart w:name="z823" w:id="689"/>
    <w:p>
      <w:pPr>
        <w:spacing w:after="0"/>
        <w:ind w:left="0"/>
        <w:jc w:val="both"/>
      </w:pPr>
      <w:r>
        <w:rPr>
          <w:rFonts w:ascii="Times New Roman"/>
          <w:b w:val="false"/>
          <w:i w:val="false"/>
          <w:color w:val="000000"/>
          <w:sz w:val="28"/>
        </w:rPr>
        <w:t xml:space="preserve">
      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689"/>
    <w:bookmarkStart w:name="z824" w:id="690"/>
    <w:p>
      <w:pPr>
        <w:spacing w:after="0"/>
        <w:ind w:left="0"/>
        <w:jc w:val="both"/>
      </w:pPr>
      <w:r>
        <w:rPr>
          <w:rFonts w:ascii="Times New Roman"/>
          <w:b w:val="false"/>
          <w:i w:val="false"/>
          <w:color w:val="000000"/>
          <w:sz w:val="28"/>
        </w:rPr>
        <w:t>
      Приложение с описанием выявленных нарушений на ________ листе (-ах).</w:t>
      </w:r>
    </w:p>
    <w:bookmarkEnd w:id="690"/>
    <w:p>
      <w:pPr>
        <w:spacing w:after="0"/>
        <w:ind w:left="0"/>
        <w:jc w:val="both"/>
      </w:pPr>
      <w:bookmarkStart w:name="z825" w:id="691"/>
      <w:r>
        <w:rPr>
          <w:rFonts w:ascii="Times New Roman"/>
          <w:b w:val="false"/>
          <w:i w:val="false"/>
          <w:color w:val="000000"/>
          <w:sz w:val="28"/>
        </w:rPr>
        <w:t>
      Руководитель (заместитель руководителя) органа государственных доходов</w:t>
      </w:r>
    </w:p>
    <w:bookmarkEnd w:id="69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bookmarkStart w:name="z826" w:id="692"/>
    <w:p>
      <w:pPr>
        <w:spacing w:after="0"/>
        <w:ind w:left="0"/>
        <w:jc w:val="both"/>
      </w:pPr>
      <w:r>
        <w:rPr>
          <w:rFonts w:ascii="Times New Roman"/>
          <w:b w:val="false"/>
          <w:i w:val="false"/>
          <w:color w:val="000000"/>
          <w:sz w:val="28"/>
        </w:rPr>
        <w:t>
      Место печати</w:t>
      </w:r>
    </w:p>
    <w:bookmarkEnd w:id="692"/>
    <w:p>
      <w:pPr>
        <w:spacing w:after="0"/>
        <w:ind w:left="0"/>
        <w:jc w:val="both"/>
      </w:pPr>
      <w:bookmarkStart w:name="z827" w:id="693"/>
      <w:r>
        <w:rPr>
          <w:rFonts w:ascii="Times New Roman"/>
          <w:b w:val="false"/>
          <w:i w:val="false"/>
          <w:color w:val="000000"/>
          <w:sz w:val="28"/>
        </w:rPr>
        <w:t>
      Уведомление получил ______________________________________________________</w:t>
      </w:r>
    </w:p>
    <w:bookmarkEnd w:id="693"/>
    <w:p>
      <w:pPr>
        <w:spacing w:after="0"/>
        <w:ind w:left="0"/>
        <w:jc w:val="both"/>
      </w:pPr>
      <w:r>
        <w:rPr>
          <w:rFonts w:ascii="Times New Roman"/>
          <w:b w:val="false"/>
          <w:i w:val="false"/>
          <w:color w:val="000000"/>
          <w:sz w:val="28"/>
        </w:rPr>
        <w:t xml:space="preserve">             (фамилия, имя, отчество (при его наличии) (подпись, дата) проверяемого лица)</w:t>
      </w:r>
    </w:p>
    <w:p>
      <w:pPr>
        <w:spacing w:after="0"/>
        <w:ind w:left="0"/>
        <w:jc w:val="both"/>
      </w:pPr>
      <w:bookmarkStart w:name="z828" w:id="694"/>
      <w:r>
        <w:rPr>
          <w:rFonts w:ascii="Times New Roman"/>
          <w:b w:val="false"/>
          <w:i w:val="false"/>
          <w:color w:val="000000"/>
          <w:sz w:val="28"/>
        </w:rPr>
        <w:t>
      Уведомление вручено проверяемому лицу</w:t>
      </w:r>
    </w:p>
    <w:bookmarkEnd w:id="69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должностного лица органа государственных</w:t>
      </w:r>
    </w:p>
    <w:p>
      <w:pPr>
        <w:spacing w:after="0"/>
        <w:ind w:left="0"/>
        <w:jc w:val="both"/>
      </w:pPr>
      <w:r>
        <w:rPr>
          <w:rFonts w:ascii="Times New Roman"/>
          <w:b w:val="false"/>
          <w:i w:val="false"/>
          <w:color w:val="000000"/>
          <w:sz w:val="28"/>
        </w:rPr>
        <w:t xml:space="preserve">                               доходов, подпись, дата)</w:t>
      </w:r>
    </w:p>
    <w:p>
      <w:pPr>
        <w:spacing w:after="0"/>
        <w:ind w:left="0"/>
        <w:jc w:val="both"/>
      </w:pPr>
      <w:bookmarkStart w:name="z829" w:id="695"/>
      <w:r>
        <w:rPr>
          <w:rFonts w:ascii="Times New Roman"/>
          <w:b w:val="false"/>
          <w:i w:val="false"/>
          <w:color w:val="000000"/>
          <w:sz w:val="28"/>
        </w:rPr>
        <w:t>
      Уведомление направлено проверяемому лицу</w:t>
      </w:r>
    </w:p>
    <w:bookmarkEnd w:id="69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(документ, подтверждающий факт направления и получения,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2024 года №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2018 года №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(заместитель)</w:t>
            </w:r>
            <w:r>
              <w:br/>
            </w:r>
            <w:r>
              <w:rPr>
                <w:rFonts w:ascii="Times New Roman"/>
                <w:b w:val="false"/>
                <w:i w:val="false"/>
                <w:color w:val="000000"/>
                <w:sz w:val="20"/>
              </w:rPr>
              <w:t>органа государственных доходов</w:t>
            </w:r>
            <w:r>
              <w:br/>
            </w:r>
            <w:r>
              <w:rPr>
                <w:rFonts w:ascii="Times New Roman"/>
                <w:b w:val="false"/>
                <w:i w:val="false"/>
                <w:color w:val="000000"/>
                <w:sz w:val="20"/>
              </w:rPr>
              <w:t>(лица, их замещающие)</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_________ __________</w:t>
            </w:r>
            <w:r>
              <w:br/>
            </w:r>
            <w:r>
              <w:rPr>
                <w:rFonts w:ascii="Times New Roman"/>
                <w:b w:val="false"/>
                <w:i w:val="false"/>
                <w:color w:val="000000"/>
                <w:sz w:val="20"/>
              </w:rPr>
              <w:t>(подпись) (дата)</w:t>
            </w:r>
          </w:p>
        </w:tc>
      </w:tr>
    </w:tbl>
    <w:bookmarkStart w:name="z834" w:id="696"/>
    <w:p>
      <w:pPr>
        <w:spacing w:after="0"/>
        <w:ind w:left="0"/>
        <w:jc w:val="left"/>
      </w:pPr>
      <w:r>
        <w:rPr>
          <w:rFonts w:ascii="Times New Roman"/>
          <w:b/>
          <w:i w:val="false"/>
          <w:color w:val="000000"/>
        </w:rPr>
        <w:t xml:space="preserve"> Предварительный акт камеральной таможенной проверки № _______</w:t>
      </w:r>
    </w:p>
    <w:bookmarkEnd w:id="6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r>
    </w:tbl>
    <w:bookmarkStart w:name="z835" w:id="697"/>
    <w:p>
      <w:pPr>
        <w:spacing w:after="0"/>
        <w:ind w:left="0"/>
        <w:jc w:val="both"/>
      </w:pPr>
      <w:r>
        <w:rPr>
          <w:rFonts w:ascii="Times New Roman"/>
          <w:b w:val="false"/>
          <w:i w:val="false"/>
          <w:color w:val="000000"/>
          <w:sz w:val="28"/>
        </w:rPr>
        <w:t>
      (дата составления) (место проведения проверки)</w:t>
      </w:r>
    </w:p>
    <w:bookmarkEnd w:id="697"/>
    <w:p>
      <w:pPr>
        <w:spacing w:after="0"/>
        <w:ind w:left="0"/>
        <w:jc w:val="both"/>
      </w:pPr>
      <w:bookmarkStart w:name="z836" w:id="698"/>
      <w:r>
        <w:rPr>
          <w:rFonts w:ascii="Times New Roman"/>
          <w:b w:val="false"/>
          <w:i w:val="false"/>
          <w:color w:val="000000"/>
          <w:sz w:val="28"/>
        </w:rPr>
        <w:t>
      ________________________________________________________________________________</w:t>
      </w:r>
    </w:p>
    <w:bookmarkEnd w:id="698"/>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 xml:space="preserve">в соответствии с пунктом 9-1 </w:t>
      </w:r>
      <w:r>
        <w:rPr>
          <w:rFonts w:ascii="Times New Roman"/>
          <w:b w:val="false"/>
          <w:i w:val="false"/>
          <w:color w:val="000000"/>
          <w:sz w:val="28"/>
        </w:rPr>
        <w:t>статьи 417</w:t>
      </w:r>
      <w:r>
        <w:rPr>
          <w:rFonts w:ascii="Times New Roman"/>
          <w:b w:val="false"/>
          <w:i w:val="false"/>
          <w:color w:val="000000"/>
          <w:sz w:val="28"/>
        </w:rPr>
        <w:t xml:space="preserve"> Кодекса Республики Казахстан "О таможенном</w:t>
      </w:r>
    </w:p>
    <w:p>
      <w:pPr>
        <w:spacing w:after="0"/>
        <w:ind w:left="0"/>
        <w:jc w:val="both"/>
      </w:pPr>
      <w:r>
        <w:rPr>
          <w:rFonts w:ascii="Times New Roman"/>
          <w:b w:val="false"/>
          <w:i w:val="false"/>
          <w:color w:val="000000"/>
          <w:sz w:val="28"/>
        </w:rPr>
        <w:t>регулировании в Республике Казахстан", на основании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назначения и (или) проведения камеральной таможенной проверки)</w:t>
      </w:r>
    </w:p>
    <w:p>
      <w:pPr>
        <w:spacing w:after="0"/>
        <w:ind w:left="0"/>
        <w:jc w:val="both"/>
      </w:pPr>
      <w:r>
        <w:rPr>
          <w:rFonts w:ascii="Times New Roman"/>
          <w:b w:val="false"/>
          <w:i w:val="false"/>
          <w:color w:val="000000"/>
          <w:sz w:val="28"/>
        </w:rPr>
        <w:t>проведена камеральная таможенная проверка</w:t>
      </w:r>
    </w:p>
    <w:p>
      <w:pPr>
        <w:spacing w:after="0"/>
        <w:ind w:left="0"/>
        <w:jc w:val="both"/>
      </w:pPr>
      <w:bookmarkStart w:name="z837" w:id="699"/>
      <w:r>
        <w:rPr>
          <w:rFonts w:ascii="Times New Roman"/>
          <w:b w:val="false"/>
          <w:i w:val="false"/>
          <w:color w:val="000000"/>
          <w:sz w:val="28"/>
        </w:rPr>
        <w:t>
      Должностными лицами:</w:t>
      </w:r>
    </w:p>
    <w:bookmarkEnd w:id="69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 должностных лиц</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органа государственных доходов, проводившего камеральную таможенную проверку) в</w:t>
      </w:r>
    </w:p>
    <w:p>
      <w:pPr>
        <w:spacing w:after="0"/>
        <w:ind w:left="0"/>
        <w:jc w:val="both"/>
      </w:pPr>
      <w:r>
        <w:rPr>
          <w:rFonts w:ascii="Times New Roman"/>
          <w:b w:val="false"/>
          <w:i w:val="false"/>
          <w:color w:val="000000"/>
          <w:sz w:val="28"/>
        </w:rPr>
        <w:t>отношении______________________________________________________________________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либо полное наименование проверяемого лица,</w:t>
      </w:r>
    </w:p>
    <w:p>
      <w:pPr>
        <w:spacing w:after="0"/>
        <w:ind w:left="0"/>
        <w:jc w:val="both"/>
      </w:pPr>
      <w:r>
        <w:rPr>
          <w:rFonts w:ascii="Times New Roman"/>
          <w:b w:val="false"/>
          <w:i w:val="false"/>
          <w:color w:val="000000"/>
          <w:sz w:val="28"/>
        </w:rPr>
        <w:t>____________________________________________________________________ сведения о</w:t>
      </w:r>
    </w:p>
    <w:p>
      <w:pPr>
        <w:spacing w:after="0"/>
        <w:ind w:left="0"/>
        <w:jc w:val="both"/>
      </w:pPr>
      <w:r>
        <w:rPr>
          <w:rFonts w:ascii="Times New Roman"/>
          <w:b w:val="false"/>
          <w:i w:val="false"/>
          <w:color w:val="000000"/>
          <w:sz w:val="28"/>
        </w:rPr>
        <w:t>месте нахождения и месте фактического осуществления деятельности</w:t>
      </w:r>
    </w:p>
    <w:p>
      <w:pPr>
        <w:spacing w:after="0"/>
        <w:ind w:left="0"/>
        <w:jc w:val="both"/>
      </w:pPr>
      <w:r>
        <w:rPr>
          <w:rFonts w:ascii="Times New Roman"/>
          <w:b w:val="false"/>
          <w:i w:val="false"/>
          <w:color w:val="000000"/>
          <w:sz w:val="28"/>
        </w:rPr>
        <w:t>____________________________________________________________________ проверяемого</w:t>
      </w:r>
    </w:p>
    <w:p>
      <w:pPr>
        <w:spacing w:after="0"/>
        <w:ind w:left="0"/>
        <w:jc w:val="both"/>
      </w:pPr>
      <w:r>
        <w:rPr>
          <w:rFonts w:ascii="Times New Roman"/>
          <w:b w:val="false"/>
          <w:i w:val="false"/>
          <w:color w:val="000000"/>
          <w:sz w:val="28"/>
        </w:rPr>
        <w:t>лица, индивидуальный идентификационный номер/бизнес-идентификационный номер (ИИН, БИН)</w:t>
      </w:r>
    </w:p>
    <w:p>
      <w:pPr>
        <w:spacing w:after="0"/>
        <w:ind w:left="0"/>
        <w:jc w:val="both"/>
      </w:pPr>
      <w:bookmarkStart w:name="z838" w:id="700"/>
      <w:r>
        <w:rPr>
          <w:rFonts w:ascii="Times New Roman"/>
          <w:b w:val="false"/>
          <w:i w:val="false"/>
          <w:color w:val="000000"/>
          <w:sz w:val="28"/>
        </w:rPr>
        <w:t>
      Должностные лица других государственных органов, привлеченных в качестве</w:t>
      </w:r>
    </w:p>
    <w:bookmarkEnd w:id="700"/>
    <w:p>
      <w:pPr>
        <w:spacing w:after="0"/>
        <w:ind w:left="0"/>
        <w:jc w:val="both"/>
      </w:pPr>
      <w:r>
        <w:rPr>
          <w:rFonts w:ascii="Times New Roman"/>
          <w:b w:val="false"/>
          <w:i w:val="false"/>
          <w:color w:val="000000"/>
          <w:sz w:val="28"/>
        </w:rPr>
        <w:t>специалистов к проведению камеральной таможенной проверки, их должности: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w:t>
      </w:r>
    </w:p>
    <w:bookmarkStart w:name="z839" w:id="701"/>
    <w:p>
      <w:pPr>
        <w:spacing w:after="0"/>
        <w:ind w:left="0"/>
        <w:jc w:val="both"/>
      </w:pPr>
      <w:r>
        <w:rPr>
          <w:rFonts w:ascii="Times New Roman"/>
          <w:b w:val="false"/>
          <w:i w:val="false"/>
          <w:color w:val="000000"/>
          <w:sz w:val="28"/>
        </w:rPr>
        <w:t>
      Срок проведения проверки: с "____" _______20__ года по "____"____20__ года.</w:t>
      </w:r>
    </w:p>
    <w:bookmarkEnd w:id="701"/>
    <w:p>
      <w:pPr>
        <w:spacing w:after="0"/>
        <w:ind w:left="0"/>
        <w:jc w:val="both"/>
      </w:pPr>
      <w:bookmarkStart w:name="z840" w:id="702"/>
      <w:r>
        <w:rPr>
          <w:rFonts w:ascii="Times New Roman"/>
          <w:b w:val="false"/>
          <w:i w:val="false"/>
          <w:color w:val="000000"/>
          <w:sz w:val="28"/>
        </w:rPr>
        <w:t>
      Сведения о проверенных документах, в том числе представленных проверяемым лицом:</w:t>
      </w:r>
    </w:p>
    <w:bookmarkEnd w:id="70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(виды проверенных документов, период к которому они относятся,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 при необходимости перечень конкретных документов)</w:t>
      </w:r>
    </w:p>
    <w:p>
      <w:pPr>
        <w:spacing w:after="0"/>
        <w:ind w:left="0"/>
        <w:jc w:val="both"/>
      </w:pPr>
      <w:bookmarkStart w:name="z841" w:id="703"/>
      <w:r>
        <w:rPr>
          <w:rFonts w:ascii="Times New Roman"/>
          <w:b w:val="false"/>
          <w:i w:val="false"/>
          <w:color w:val="000000"/>
          <w:sz w:val="28"/>
        </w:rPr>
        <w:t>
      Сведения об использовании в ходе таможенной проверки иных форм таможенного</w:t>
      </w:r>
    </w:p>
    <w:bookmarkEnd w:id="703"/>
    <w:p>
      <w:pPr>
        <w:spacing w:after="0"/>
        <w:ind w:left="0"/>
        <w:jc w:val="both"/>
      </w:pPr>
      <w:r>
        <w:rPr>
          <w:rFonts w:ascii="Times New Roman"/>
          <w:b w:val="false"/>
          <w:i w:val="false"/>
          <w:color w:val="000000"/>
          <w:sz w:val="28"/>
        </w:rPr>
        <w:t xml:space="preserve">контроля,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(сведения о формах таможенного контроля, проведенных в ходе проверки)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842" w:id="704"/>
      <w:r>
        <w:rPr>
          <w:rFonts w:ascii="Times New Roman"/>
          <w:b w:val="false"/>
          <w:i w:val="false"/>
          <w:color w:val="000000"/>
          <w:sz w:val="28"/>
        </w:rPr>
        <w:t>
      Сведения о предыдущей проверке и принятых мерах по устранению ранее</w:t>
      </w:r>
    </w:p>
    <w:bookmarkEnd w:id="704"/>
    <w:p>
      <w:pPr>
        <w:spacing w:after="0"/>
        <w:ind w:left="0"/>
        <w:jc w:val="both"/>
      </w:pPr>
      <w:r>
        <w:rPr>
          <w:rFonts w:ascii="Times New Roman"/>
          <w:b w:val="false"/>
          <w:i w:val="false"/>
          <w:color w:val="000000"/>
          <w:sz w:val="28"/>
        </w:rPr>
        <w:t>выявленных нарушений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и (или)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843" w:id="705"/>
      <w:r>
        <w:rPr>
          <w:rFonts w:ascii="Times New Roman"/>
          <w:b w:val="false"/>
          <w:i w:val="false"/>
          <w:color w:val="000000"/>
          <w:sz w:val="28"/>
        </w:rPr>
        <w:t>
      В ходе проверки установлено:</w:t>
      </w:r>
    </w:p>
    <w:bookmarkEnd w:id="70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фактов, свидетельствующих о нарушениях таможенного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законодательства Евразийского экономического союза и (или) Республики Казахстан со</w:t>
      </w:r>
    </w:p>
    <w:p>
      <w:pPr>
        <w:spacing w:after="0"/>
        <w:ind w:left="0"/>
        <w:jc w:val="both"/>
      </w:pPr>
      <w:r>
        <w:rPr>
          <w:rFonts w:ascii="Times New Roman"/>
          <w:b w:val="false"/>
          <w:i w:val="false"/>
          <w:color w:val="000000"/>
          <w:sz w:val="28"/>
        </w:rPr>
        <w:t>ссылкой, на _____________________________________________ соответствующие нормы</w:t>
      </w:r>
    </w:p>
    <w:p>
      <w:pPr>
        <w:spacing w:after="0"/>
        <w:ind w:left="0"/>
        <w:jc w:val="both"/>
      </w:pPr>
      <w:r>
        <w:rPr>
          <w:rFonts w:ascii="Times New Roman"/>
          <w:b w:val="false"/>
          <w:i w:val="false"/>
          <w:color w:val="000000"/>
          <w:sz w:val="28"/>
        </w:rPr>
        <w:t>нормативных правовых актов, требования которых нарушены, либо сведения об их отсутствии)</w:t>
      </w:r>
    </w:p>
    <w:p>
      <w:pPr>
        <w:spacing w:after="0"/>
        <w:ind w:left="0"/>
        <w:jc w:val="both"/>
      </w:pPr>
      <w:bookmarkStart w:name="z844" w:id="706"/>
      <w:r>
        <w:rPr>
          <w:rFonts w:ascii="Times New Roman"/>
          <w:b w:val="false"/>
          <w:i w:val="false"/>
          <w:color w:val="000000"/>
          <w:sz w:val="28"/>
        </w:rPr>
        <w:t>
      Выводы по результатам камеральной таможенной проверки:</w:t>
      </w:r>
    </w:p>
    <w:bookmarkEnd w:id="70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845" w:id="707"/>
      <w:r>
        <w:rPr>
          <w:rFonts w:ascii="Times New Roman"/>
          <w:b w:val="false"/>
          <w:i w:val="false"/>
          <w:color w:val="000000"/>
          <w:sz w:val="28"/>
        </w:rPr>
        <w:t>
      Должностные лица, проводившие камеральную таможенную проверку:</w:t>
      </w:r>
    </w:p>
    <w:bookmarkEnd w:id="70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bookmarkStart w:name="z846" w:id="708"/>
      <w:r>
        <w:rPr>
          <w:rFonts w:ascii="Times New Roman"/>
          <w:b w:val="false"/>
          <w:i w:val="false"/>
          <w:color w:val="000000"/>
          <w:sz w:val="28"/>
        </w:rPr>
        <w:t>
      Второй экземпляр предварительного акта камеральной таможенной проверки</w:t>
      </w:r>
    </w:p>
    <w:bookmarkEnd w:id="708"/>
    <w:p>
      <w:pPr>
        <w:spacing w:after="0"/>
        <w:ind w:left="0"/>
        <w:jc w:val="both"/>
      </w:pPr>
      <w:r>
        <w:rPr>
          <w:rFonts w:ascii="Times New Roman"/>
          <w:b w:val="false"/>
          <w:i w:val="false"/>
          <w:color w:val="000000"/>
          <w:sz w:val="28"/>
        </w:rPr>
        <w:t>получил: ______________________________________________________________ _________</w:t>
      </w:r>
    </w:p>
    <w:p>
      <w:pPr>
        <w:spacing w:after="0"/>
        <w:ind w:left="0"/>
        <w:jc w:val="both"/>
      </w:pPr>
      <w:r>
        <w:rPr>
          <w:rFonts w:ascii="Times New Roman"/>
          <w:b w:val="false"/>
          <w:i w:val="false"/>
          <w:color w:val="000000"/>
          <w:sz w:val="28"/>
        </w:rPr>
        <w:t xml:space="preserve">             должность, фамилия, инициалы, паспортные                    (подпись)</w:t>
      </w:r>
    </w:p>
    <w:p>
      <w:pPr>
        <w:spacing w:after="0"/>
        <w:ind w:left="0"/>
        <w:jc w:val="both"/>
      </w:pPr>
      <w:r>
        <w:rPr>
          <w:rFonts w:ascii="Times New Roman"/>
          <w:b w:val="false"/>
          <w:i w:val="false"/>
          <w:color w:val="000000"/>
          <w:sz w:val="28"/>
        </w:rPr>
        <w:t xml:space="preserve">                   данные лица, получившего  второй экземпляр акта)</w:t>
      </w:r>
    </w:p>
    <w:p>
      <w:pPr>
        <w:spacing w:after="0"/>
        <w:ind w:left="0"/>
        <w:jc w:val="both"/>
      </w:pPr>
      <w:bookmarkStart w:name="z847" w:id="709"/>
      <w:r>
        <w:rPr>
          <w:rFonts w:ascii="Times New Roman"/>
          <w:b w:val="false"/>
          <w:i w:val="false"/>
          <w:color w:val="000000"/>
          <w:sz w:val="28"/>
        </w:rPr>
        <w:t>
      Второй экземпляр предварительного акта камеральной таможенной проверки</w:t>
      </w:r>
    </w:p>
    <w:bookmarkEnd w:id="709"/>
    <w:p>
      <w:pPr>
        <w:spacing w:after="0"/>
        <w:ind w:left="0"/>
        <w:jc w:val="both"/>
      </w:pPr>
      <w:r>
        <w:rPr>
          <w:rFonts w:ascii="Times New Roman"/>
          <w:b w:val="false"/>
          <w:i w:val="false"/>
          <w:color w:val="000000"/>
          <w:sz w:val="28"/>
        </w:rPr>
        <w:t>направлен проверяемому лицу _____________________________________________________</w:t>
      </w:r>
    </w:p>
    <w:p>
      <w:pPr>
        <w:spacing w:after="0"/>
        <w:ind w:left="0"/>
        <w:jc w:val="both"/>
      </w:pPr>
      <w:r>
        <w:rPr>
          <w:rFonts w:ascii="Times New Roman"/>
          <w:b w:val="false"/>
          <w:i w:val="false"/>
          <w:color w:val="000000"/>
          <w:sz w:val="28"/>
        </w:rPr>
        <w:t>(документ, подтверждающий факт направления и (или) вручения) "____" ___________ 20___ года (дата вручения второго экземпляра акта)</w:t>
      </w:r>
    </w:p>
    <w:p>
      <w:pPr>
        <w:spacing w:after="0"/>
        <w:ind w:left="0"/>
        <w:jc w:val="both"/>
      </w:pPr>
      <w:bookmarkStart w:name="z848" w:id="710"/>
      <w:r>
        <w:rPr>
          <w:rFonts w:ascii="Times New Roman"/>
          <w:b w:val="false"/>
          <w:i w:val="false"/>
          <w:color w:val="000000"/>
          <w:sz w:val="28"/>
        </w:rPr>
        <w:t>
      Согласовано: ______________________________________________________________</w:t>
      </w:r>
    </w:p>
    <w:bookmarkEnd w:id="710"/>
    <w:p>
      <w:pPr>
        <w:spacing w:after="0"/>
        <w:ind w:left="0"/>
        <w:jc w:val="both"/>
      </w:pPr>
      <w:r>
        <w:rPr>
          <w:rFonts w:ascii="Times New Roman"/>
          <w:b w:val="false"/>
          <w:i w:val="false"/>
          <w:color w:val="000000"/>
          <w:sz w:val="28"/>
        </w:rPr>
        <w:t xml:space="preserve">             (фамилия, инициалы руководителя подразделения (подпись) пост-таможенного контроля)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