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23ca" w14:textId="9472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национальной экономики Республики Казахстан от 1 февраля 2016 года № 49 "Об утверждении проверочного листа за соблюдением законодательства Республики Казахстан о регулировании торговой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торговли и интеграции Республики Казахстан от 23 февраля 2024 года № 109-НҚ и Заместителя Премьер-Министра - Министра национальной экономики Республики Казахстан от 7 марта 2024 года № 9. Зарегистрирован в Министерстве юстиции Республики Казахстан 12 марта 2024 года № 34137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 февраля 2016 года № 49 "Об утверждении проверочного листа за соблюдением законодательства Республики Казахстан о регулировании торговой деятельности" (зарегистрирован в Реестре государственной регистрации нормативных правовых актов за № 13417)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Проверочном листе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соблюдением законодательства Республики Казахстан о регулировании торговой деятельности, утвержденного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строку, порядковый номер 9-1,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на территории Республики Казахстан с указанием цены в тенге товара, оформленного ярлыком цен, выставленного во внутренних и (или) внешних витринах торгового объекта, либо реализация на территории Республики Казахстан товара, стоимость которого не должна превышать оформленную ярлыком цену, выставленного во внутренних и (или) внешних витринах торгового объекта, либо указание цены товара в тенге при его реализации на территории Республики Казахстан на условиях публичного договора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торговли Министерства торговли и интеграции Республики Казахстан в установленном законодательством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торговли и интеграции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торговли и интеграции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