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9c9" w14:textId="9c9a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13 марта 2024 года № 22. Зарегистрирован в Министерстве юстиции Республики Казахстан 14 марта 2024 года № 34150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Вступительные экзамены проводятся с 5 по 22 августа, зачисление осуществляется до 31 августа (включительно).";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лицам, поступающим в магистратуру, предъявляются следующие требования: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девяти лет;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четырех лет.";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обжалования поступающим лицом решений, действий (бездействий)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Судебную администрацию Республики Казахстан (далее – Судебная администрация).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Академия, должностное лицо, чье решение, действие (бездействие) обжалуются, вправе не направлять жалобу в Судебную администрацию,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Судебной администрацией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Лица,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допускаются к решению кейса.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 допускаются к участию в конкурсе.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баллов для конкурса суммируются баллы по результатам всех трех этапов вступительного экзамена.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- апелляционная комиссия). Состав апелляционной комиссии утверждается ректором Академии по согласованию с Председателем Верховного Суда.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Верховного Суда.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Поступающее на обучение лицо, не согласное с результатами второго и третьего этапов вступительного экзамена по специальности, подает заявление в апелляционную комиссию в порядке, предусмотренном Положением об апелляционной комиссии Академии правосудия при Верховном Суде Республики Казахстан, с обоснованием причин несогласия.";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лиц, поступающих в рамках государственного заказа и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Верховном Суде Республики Казахстан, которое утверждается ректором Академии по согласованию с Председателем Верховного Суда.";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8 изложить в следующей редакции: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цветные фотографии размером 3x4 см (две штуки);";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2.1.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предъявить требования к магистранту о взыскании бюджетных средств, выделенных на его обучение и связанных с обучением затрат, в случае неисполнения или ненадлежащего исполнения им обязательств, принятых по Договору;";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 в рамках государственного заказа по направлению государственного органа, в том числе получить степень магистра по образовательной программе "7М04201 - Суд и правосудие", выполнив индивидуальный план, работы, включающий: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(магистерский проект);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в судах города Астана;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установленные Академией сроки;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сдача комплексного экзамена, защита магистерского проекта;";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 исключением назначения на должность судьи непосредственно после завершения обучения в Академии отработать на государственной службе в порядке и сроки, установленные законодательством о государственной службе Республики Казахстан;";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"3.6. В случае отчисления из магистратуры по основаниям, предусмотренным пунктами 3.2 и 3.3 Договора, а также неисполнении обязательств, предусмотренных подпунктом 3) пункта 2.3. Договора, магистрант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Казахстан, возмещает государству бюджетные средства, выделенные на его обучение и связанные с обучением затраты.";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В стоимость обучения входит оплата стажировки в пределах сумм, определяемых Академией. Расходы, превышающие лимит указанных сумм, оплачивается Магистрантом самостоятельно на счет организации, определенной Академией в качестве базы стажировки.".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Судебной администрации Республики Казахстан обеспечить: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74" w:id="5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 ________________________</w:t>
      </w:r>
    </w:p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76" w:id="52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"7М042 – Право" со сроком обучения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__________, из них юридический стаж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 __________ домашний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_______ контактный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 организации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сдачи вступительных экзаменов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казахский или русский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собственных средств и (или) иных источников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проинформирован (-а) и согласен (-на) с тем, что любые искажения и неточности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мною сведениях могут служить основанием для отказа в допуске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 __ г.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"подпись"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