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3db" w14:textId="102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января 2016 года № 58 "Об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марта 2024 года № 169/НҚ. Зарегистрирован в Министерстве юстиции Республики Казахстан 27 марта 2024 года № 34174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января 2016 года № 58 "Об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связи" (зарегистрирован в Реестре государственной регистрации нормативных правовых актов под № 13195)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169/НҚ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58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регистрации и подключения абонентского номера абонента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 и сокращения: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предоставляемый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биометрическая аутентификация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(далее – портал) –информационная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учетная запись пользователя на портале (далее – учетная запись пользователя) – совокупность электронных информационных ресурсов о пользователе, хранящаяся на портале, необходимая для опознавания (аутентификации) пользователя и предоставления доступа к его персональным данным и настройкам в кабинете пользователя на портале;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мобильное приложение "электронного правительства"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Интернет;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распространяются для абонентов, относящихся к физическим лицам.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подключения абонентского номера абонента, предоставленного оператором сотовой связи, к учетной записи портала для получения государственных и иных услуг в электронной форме посредством абонентского устройства сотовой связи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"Подключение абонентского номера к учетной записи портала" (далее – государственная услуга) физические лица (далее – услугополучатель) направляют запрос в электронной форме через портал или объекты информатизации (мобильное приложение).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государственной услуги предусмотрен в приложении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портал для получения государственной услуги, осуществляются следующие действия: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производится авторизация абонента на портале;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кабинете пользователя на портале вводится абонентский номер, кликнув на функцию "Получить проверочный код", получает одноразовый пароль на абонентский номер в виде короткого текстового сообщения, формируемого и отправленного порталом и удостоверяет запрос электронной цифровой подписью.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успешном исполнении условий подпункта 2) пункта 5 Правил осуществляется автоматическая обработка запроса и подключение абонентского номера к учетной записи портала, по итогам сведения о зарегистрированном номере отображается в личном кабинете абонента на портале.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для получения государственной услуги посредством объекта информатизации (мобильное приложение) выполняются следующие действия: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выбор действия авторизации путем использования имеющихся или выпуска новых регистрационных свидетельств электронной цифровой подписи в объекте информатизации (мобильное приложение);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вводится абонентский номер и одноразовый пароль в виде короткого текстового сообщения, формируемого и отправленного порталом на указанный абонентский номер и проходит биометрическую аутентификацию;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успешном исполнении условий подпункт 2) пункта 6 Правил осуществляется автоматическая обработка запроса и подключение абонентского номера к учетной записи портала. Сведения о зарегистрированном номере отображаются в профиле абонента в объекте информатизации (мобильное приложение).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и подключение абонентского номера абонента, предоставленного оператором сотовой связи, к учетной записи портала осуществляется при допуске к просмотру цифровых документов на объектах информатизации (мобильных приложении банков второго уровня) путем проверки номера, сохраненного в объектах информатизации (мобильных приложении банков второго уровня) в случае отсутствия или несоответствия номера, сохраненного в объектах информатизации (мобильных приложении банков второго уровня) номеру, зарегистрированному и подключенному к учетной записи портала путем биометрической аутентификации пользователя и ввода одноразового пароля на абонентский номер в виде короткого текстового сообщения.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Изменение абонентского номера, зарегистрированного и подключенного к учетной записи пользователя в личном кабинете портала и профиле объекта информатизации (мобильное приложение) осуществляется путем ввода нового абонентского номера и одноразового пароля в виде короткого текстового сообщения, формируемого и отправленного порталом на указанный абонентский номер и с дальнейшим удостоверением с электронной цифровой подписью.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неправильном вводе одноразового пароля, полученном абонентом на абонентский номер в виде короткого текстового сообщения, сформированного и отправленного порталом, и/или не прохождении биометрической аутентификации абонента не производится регистрация и подключение абонентского номера абонента, предоставленного оператором сотовой связи, к учетной записи портала для получения государственных и иных услуг в электронной форме.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подключения 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абонента,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к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веб-портала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услуг в электронной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сотовой связи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"Подключение абонентского номера к учетной записи веб-портала "электронного правительства"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объект информатизации (мобильное приложение "электронного правительства", мобильные приложения банков второго уровня)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 – 10 (десять)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подключенном абонентском номере к учетной записи веб-портала "электронного правительства" в личном кабинете пользователя или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и объект информатизации (мобильное приложение "электронного правительства", мобильные приложения банков второго уровня) – круглосуточно, за исключением технических перерывов в связи с проведением профилактических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или объект информатизации (мобильное приложение "электронного правительства", мобильные приложения банков второго уровня):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 электронный запрос, с получением одноразового пароля на абонентский номер в виде короткого текстового сообщения, формируемого и отправленного порталом для подтверждения принадлежности абонентского номера абоненту, и удостоверяется запрос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услугополучателя и (или) представленных материалов, данных и сведений, необходимых для оказания государственной услуги, требованиям Законам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документах, удостоверяющих личность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реестрах идентификационных номеров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посредством справочных служб услугодателя, а также в режиме удаленного доступа посредством Единого контакт-центра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