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5478" w14:textId="b595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20 марта 2024 года № 80. Зарегистрирован в Министерстве юстиции Республики Казахстан 28 марта 2024 года № 34177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 (зарегистрирован в Реестре государственной регистрации нормативных правовых актов за № 27506)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рассмотрения ходатайства о присвоении статуса беженца,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и пятый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проведения анкетирования лицо, ищущее убежище, в течение 5 (пяти) календарных дней со дня регистрации ходатайства проверяется по всем учетам органов внутренних дел Республики Казахстан (далее - ОВД), а также по учетам Системы информационного обмена правоохранительных и специальных органов Комитета по правовой статистике и специальным учетам Генеральной прокуратуры (далее - СИО ПСО);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осуществления проверки лица, ищущего убежище по учетам ОВД и СИО ПСО заявителю выдается направление на обязательное медицинское освидетельствование на отсутствие заболеваний, указанных в перечне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 актов за № 7274),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проводится собеседование с оформлением опросного 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четвертую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истечении срока прохождения обязательного медицинского освидетельствования, а также при неявке лица, ищущего убежище, в МИОЗН для проведения собеседования с оформлением опросного листа (в том числе дополнительного) или дальнейшей процедуры рассмотрения ходатайства о присвоении статуса беженца, МИОЗН направляет по указанному лицом, ищущим убежище, адресу проживания заказное письмо с уведомлением о вручении (далее - письменное уведомление) с приглашением явиться в МИОЗН для объяснения причин неявки.";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наличии оснований для продления срока рассмотрения ходатайства руководитель МИОЗН принимает соответствующее решение, о чем лицо, ищущее убежище, уведомляется в течение 2 (двух) рабочих дней почтой – заказным письмом с уведомлением.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лица, ищущего убежище, на продление срока рассмотрения ходатайства в МИОЗН в течение 5 (пяти) рабочих дней, рассмотрение ходатайства прекращается.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ходатайства Комиссией руководитель МИОЗН в течение одного календарного дня принимает решение по ходатайству.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по ходатайству о присвоении статуса беженца в течение 5 (пяти) календарных дней лицо, ищущее убежище подлежит дактилоскопированию.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лицо, ищущее убежище уведомляется в течение 5 (пяти) рабочих дней посредством выдачи удостоверения беженца или мотивированного отказа.";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Если лицо, ищущее убежище в период рассмотрения ходатайства заявит о намерении выехать за пределы Республики Казахстан, ему разъясняется его право на подачу заявления о прекращении рассмотрения ходатайства.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лицом, ищущим убежище заявления о прекращении рассмотрения ходатайства МИОЗН в день получения заявления принимает решение о прекращении рассмотрения ходатайства. После принятия решения о прекращении рассмотрения ходатайства МИОЗН изымает у иностранца, лица без гражданства свидетельство лица, ищущего убежище, и осуществляет контроль за выездом лица, ищущего убежище за пределы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лица, ищущего убежище за пределы Республики Казахстан без уведомления МИОЗН, рассмотрение ходатайства прекращается.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месячный срок после прекращения рассмотрения ходатайства МИОЗН уведомляет уполномоченный орган об убытии лица.".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обеспечить в установленном законодательством порядке: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