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9f9ad" w14:textId="3f9f9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13 сентября 2021 года № 927 "Об утверждении формы декларации о доходах и имуществе физического лица и правил ее составления"</w:t>
      </w:r>
    </w:p>
    <w:p>
      <w:pPr>
        <w:spacing w:after="0"/>
        <w:ind w:left="0"/>
        <w:jc w:val="both"/>
      </w:pPr>
      <w:r>
        <w:rPr>
          <w:rFonts w:ascii="Times New Roman"/>
          <w:b w:val="false"/>
          <w:i w:val="false"/>
          <w:color w:val="000000"/>
          <w:sz w:val="28"/>
        </w:rPr>
        <w:t>Приказ Министра финансов Республики Казахстан от 29 марта 2024 года № 169. Зарегистрирован в Министерстве юстиции Республики Казахстан 29 марта 2024 года № 34189</w:t>
      </w:r>
    </w:p>
    <w:p>
      <w:pPr>
        <w:spacing w:after="0"/>
        <w:ind w:left="0"/>
        <w:jc w:val="both"/>
      </w:pPr>
      <w:bookmarkStart w:name="z4" w:id="0"/>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13 сентября 2021 года № 927 "Об утверждении формы декларации о доходах и имуществе физического лица и правил ее составления" (зарегистрирован в Реестре государственной регистрации нормативных правовых актов под № 24367) следующие изменения и дополнения: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7"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форму декларации о доходах и имуществе физического лица (форма 270.00) согласно приложению 1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правила составления декларации о доходах и имуществе физического лица (форма 270.00) согласно приложению 2 к настоящему приказу.</w:t>
      </w:r>
    </w:p>
    <w:bookmarkStart w:name="z10" w:id="2"/>
    <w:p>
      <w:pPr>
        <w:spacing w:after="0"/>
        <w:ind w:left="0"/>
        <w:jc w:val="both"/>
      </w:pPr>
      <w:r>
        <w:rPr>
          <w:rFonts w:ascii="Times New Roman"/>
          <w:b w:val="false"/>
          <w:i w:val="false"/>
          <w:color w:val="000000"/>
          <w:sz w:val="28"/>
        </w:rPr>
        <w:t>
      3) форму декларации о доходах и имуществе физического лица (форма 270.00) согласно приложению 3 к настоящему приказу;</w:t>
      </w:r>
    </w:p>
    <w:bookmarkEnd w:id="2"/>
    <w:bookmarkStart w:name="z11" w:id="3"/>
    <w:p>
      <w:pPr>
        <w:spacing w:after="0"/>
        <w:ind w:left="0"/>
        <w:jc w:val="both"/>
      </w:pPr>
      <w:r>
        <w:rPr>
          <w:rFonts w:ascii="Times New Roman"/>
          <w:b w:val="false"/>
          <w:i w:val="false"/>
          <w:color w:val="000000"/>
          <w:sz w:val="28"/>
        </w:rPr>
        <w:t xml:space="preserve">
      4) правила составления декларации о доходах и имуществе физического лица (форма 270.00) согласно приложению 4 к настоящему приказу.";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дополнить приложениями 3 и 4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декларации о доходах и имуществе физического лица (форма 270.00),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Декларация представляется ежегодно по состоянию на 31 декабря отчетного налогового периода, начиная с года, следующего за годом, в котором в соответствии со </w:t>
      </w:r>
      <w:r>
        <w:rPr>
          <w:rFonts w:ascii="Times New Roman"/>
          <w:b w:val="false"/>
          <w:i w:val="false"/>
          <w:color w:val="000000"/>
          <w:sz w:val="28"/>
        </w:rPr>
        <w:t>статьей 633</w:t>
      </w:r>
      <w:r>
        <w:rPr>
          <w:rFonts w:ascii="Times New Roman"/>
          <w:b w:val="false"/>
          <w:i w:val="false"/>
          <w:color w:val="000000"/>
          <w:sz w:val="28"/>
        </w:rPr>
        <w:t xml:space="preserve"> Налогового кодекса возникло обязательство по представлению декларации об активах и обязательствах.</w:t>
      </w:r>
    </w:p>
    <w:bookmarkStart w:name="z16" w:id="4"/>
    <w:p>
      <w:pPr>
        <w:spacing w:after="0"/>
        <w:ind w:left="0"/>
        <w:jc w:val="both"/>
      </w:pPr>
      <w:r>
        <w:rPr>
          <w:rFonts w:ascii="Times New Roman"/>
          <w:b w:val="false"/>
          <w:i w:val="false"/>
          <w:color w:val="000000"/>
          <w:sz w:val="28"/>
        </w:rPr>
        <w:t>
      Декларация (приложение 1) составляется в соответствии с настоящими Правилами и представляется с 2022 года по 2023 год:</w:t>
      </w:r>
    </w:p>
    <w:bookmarkEnd w:id="4"/>
    <w:bookmarkStart w:name="z17" w:id="5"/>
    <w:p>
      <w:pPr>
        <w:spacing w:after="0"/>
        <w:ind w:left="0"/>
        <w:jc w:val="both"/>
      </w:pPr>
      <w:r>
        <w:rPr>
          <w:rFonts w:ascii="Times New Roman"/>
          <w:b w:val="false"/>
          <w:i w:val="false"/>
          <w:color w:val="000000"/>
          <w:sz w:val="28"/>
        </w:rPr>
        <w:t>
      лицами, занимающими ответственную государственную должность, и их супругами;</w:t>
      </w:r>
    </w:p>
    <w:bookmarkEnd w:id="5"/>
    <w:bookmarkStart w:name="z18" w:id="6"/>
    <w:p>
      <w:pPr>
        <w:spacing w:after="0"/>
        <w:ind w:left="0"/>
        <w:jc w:val="both"/>
      </w:pPr>
      <w:r>
        <w:rPr>
          <w:rFonts w:ascii="Times New Roman"/>
          <w:b w:val="false"/>
          <w:i w:val="false"/>
          <w:color w:val="000000"/>
          <w:sz w:val="28"/>
        </w:rPr>
        <w:t>
      лицами, уполномоченными на выполнение государственных функций, и их супругами;</w:t>
      </w:r>
    </w:p>
    <w:bookmarkEnd w:id="6"/>
    <w:bookmarkStart w:name="z19" w:id="7"/>
    <w:p>
      <w:pPr>
        <w:spacing w:after="0"/>
        <w:ind w:left="0"/>
        <w:jc w:val="both"/>
      </w:pPr>
      <w:r>
        <w:rPr>
          <w:rFonts w:ascii="Times New Roman"/>
          <w:b w:val="false"/>
          <w:i w:val="false"/>
          <w:color w:val="000000"/>
          <w:sz w:val="28"/>
        </w:rPr>
        <w:t>
      лицами, приравненными к лицам, уполномоченным на выполнение государственных функций, и их супругами;</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лицами, на которых возложена обязанность по представлению Декларации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и законами Республики Казахстан "</w:t>
      </w:r>
      <w:r>
        <w:rPr>
          <w:rFonts w:ascii="Times New Roman"/>
          <w:b w:val="false"/>
          <w:i w:val="false"/>
          <w:color w:val="000000"/>
          <w:sz w:val="28"/>
        </w:rPr>
        <w:t>О банках и банковской деятельности</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Start w:name="z21" w:id="8"/>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8"/>
    <w:bookmarkStart w:name="z22"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23" w:id="10"/>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0"/>
    <w:bookmarkStart w:name="z24" w:id="1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1"/>
    <w:bookmarkStart w:name="z25" w:id="12"/>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 и распространяется, на связанные с налоговыми обязательствами по представлению декларации физического лица за 2023 год, правоотношения, возникающие с 1 января 2024 года.</w:t>
      </w:r>
    </w:p>
    <w:bookmarkEnd w:id="1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финансов</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2024 года № 169</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сентября 2021 года № 927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270.00 стр. 01</w:t>
            </w:r>
          </w:p>
        </w:tc>
      </w:tr>
    </w:tbl>
    <w:bookmarkStart w:name="z30" w:id="13"/>
    <w:p>
      <w:pPr>
        <w:spacing w:after="0"/>
        <w:ind w:left="0"/>
        <w:jc w:val="left"/>
      </w:pPr>
      <w:r>
        <w:rPr>
          <w:rFonts w:ascii="Times New Roman"/>
          <w:b/>
          <w:i w:val="false"/>
          <w:color w:val="000000"/>
        </w:rPr>
        <w:t xml:space="preserve"> ДЕКЛАРАЦИЯ О ДОХОДАХ И ИМУЩЕСТВЕ ФИЗИЧЕСКОГО ЛИЦА</w:t>
      </w:r>
    </w:p>
    <w:bookmarkEnd w:id="13"/>
    <w:p>
      <w:pPr>
        <w:spacing w:after="0"/>
        <w:ind w:left="0"/>
        <w:jc w:val="left"/>
      </w:pPr>
    </w:p>
    <w:p>
      <w:pPr>
        <w:spacing w:after="0"/>
        <w:ind w:left="0"/>
        <w:jc w:val="both"/>
      </w:pPr>
      <w:r>
        <w:rPr>
          <w:rFonts w:ascii="Times New Roman"/>
          <w:b w:val="false"/>
          <w:i w:val="false"/>
          <w:color w:val="000000"/>
          <w:sz w:val="28"/>
        </w:rPr>
        <w:t>
      Раздел A. Общая информация о налогоплательщике</w:t>
      </w:r>
    </w:p>
    <w:p>
      <w:pPr>
        <w:spacing w:after="0"/>
        <w:ind w:left="0"/>
        <w:jc w:val="both"/>
      </w:pPr>
      <w:r>
        <w:rPr>
          <w:rFonts w:ascii="Times New Roman"/>
          <w:b w:val="false"/>
          <w:i w:val="false"/>
          <w:color w:val="000000"/>
          <w:sz w:val="28"/>
        </w:rPr>
        <w:t xml:space="preserve">       1. ИИН (при его наличии)______________ 2. Налоговый период: _____________год</w:t>
      </w:r>
    </w:p>
    <w:p>
      <w:pPr>
        <w:spacing w:after="0"/>
        <w:ind w:left="0"/>
        <w:jc w:val="both"/>
      </w:pPr>
      <w:r>
        <w:rPr>
          <w:rFonts w:ascii="Times New Roman"/>
          <w:b w:val="false"/>
          <w:i w:val="false"/>
          <w:color w:val="000000"/>
          <w:sz w:val="28"/>
        </w:rPr>
        <w:t xml:space="preserve">       3. Ф.И.О _____________________________</w:t>
      </w:r>
    </w:p>
    <w:p>
      <w:pPr>
        <w:spacing w:after="0"/>
        <w:ind w:left="0"/>
        <w:jc w:val="both"/>
      </w:pPr>
      <w:r>
        <w:rPr>
          <w:rFonts w:ascii="Times New Roman"/>
          <w:b w:val="false"/>
          <w:i w:val="false"/>
          <w:color w:val="000000"/>
          <w:sz w:val="28"/>
        </w:rPr>
        <w:t xml:space="preserve">       4. Номер телефона __________________________ Электронный адрес</w:t>
      </w:r>
    </w:p>
    <w:p>
      <w:pPr>
        <w:spacing w:after="0"/>
        <w:ind w:left="0"/>
        <w:jc w:val="both"/>
      </w:pPr>
      <w:r>
        <w:rPr>
          <w:rFonts w:ascii="Times New Roman"/>
          <w:b w:val="false"/>
          <w:i w:val="false"/>
          <w:color w:val="000000"/>
          <w:sz w:val="28"/>
        </w:rPr>
        <w:t xml:space="preserve">       5. Лицо, являющееся законным представителем, укажите ИИН представляемого лица (несовершеннолетнего и (или) недееспособного или ограниченно дееспособного)</w:t>
      </w:r>
    </w:p>
    <w:p>
      <w:pPr>
        <w:spacing w:after="0"/>
        <w:ind w:left="0"/>
        <w:jc w:val="both"/>
      </w:pPr>
      <w:r>
        <w:rPr>
          <w:rFonts w:ascii="Times New Roman"/>
          <w:b w:val="false"/>
          <w:i w:val="false"/>
          <w:color w:val="000000"/>
          <w:sz w:val="28"/>
        </w:rPr>
        <w:t xml:space="preserve">       6. ИИН супруга/супруги ________________________________</w:t>
      </w:r>
    </w:p>
    <w:p>
      <w:pPr>
        <w:spacing w:after="0"/>
        <w:ind w:left="0"/>
        <w:jc w:val="both"/>
      </w:pPr>
      <w:r>
        <w:rPr>
          <w:rFonts w:ascii="Times New Roman"/>
          <w:b w:val="false"/>
          <w:i w:val="false"/>
          <w:color w:val="000000"/>
          <w:sz w:val="28"/>
        </w:rPr>
        <w:t xml:space="preserve">       7. Вид декларации (укажите X в соответствующей ячейке)</w:t>
      </w:r>
    </w:p>
    <w:p>
      <w:pPr>
        <w:spacing w:after="0"/>
        <w:ind w:left="0"/>
        <w:jc w:val="both"/>
      </w:pPr>
      <w:r>
        <w:rPr>
          <w:rFonts w:ascii="Times New Roman"/>
          <w:b w:val="false"/>
          <w:i w:val="false"/>
          <w:color w:val="000000"/>
          <w:sz w:val="28"/>
        </w:rPr>
        <w:t xml:space="preserve">       первоначальная </w:t>
      </w:r>
    </w:p>
    <w:p>
      <w:pPr>
        <w:spacing w:after="0"/>
        <w:ind w:left="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1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очередная </w:t>
      </w:r>
    </w:p>
    <w:p>
      <w:pPr>
        <w:spacing w:after="0"/>
        <w:ind w:left="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1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дополнительная </w:t>
      </w:r>
    </w:p>
    <w:p>
      <w:pPr>
        <w:spacing w:after="0"/>
        <w:ind w:left="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31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дополнительная по уведомлению </w:t>
      </w:r>
    </w:p>
    <w:p>
      <w:pPr>
        <w:spacing w:after="0"/>
        <w:ind w:left="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1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8. Наличие доходов и имущества (укажите X в соответствующей ячейке):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Имеются ли у Вас доходы, подлежащие налогообложению физическим лицом самостоятельно (имущественный доход, доход из источников за пределами Республики Казахстан, доход домашнего работника, доход медиатора, доход от личного подсобного хозяйства):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"Да", пожалуйста, отметьте </w:t>
            </w:r>
          </w:p>
          <w:p>
            <w:pPr>
              <w:spacing w:after="20"/>
              <w:ind w:left="2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318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 заполните Приложение № 1 (ф.270.01)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Желаете ли Вы зачесть и (или) вернуть сумму превышения по ИПН*: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"Да", пожалуйста, отметьте </w:t>
            </w:r>
          </w:p>
          <w:p>
            <w:pPr>
              <w:spacing w:after="20"/>
              <w:ind w:left="2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318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 заполните Приложение № 2 (ф.270.02)</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Имеются ли у Вас доходы лица, занимающегося частной практикой (частный нотариус, судебный исполнитель, адвокат, профессиональный медиатор):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"Да", пожалуйста, отметьте </w:t>
            </w:r>
          </w:p>
          <w:p>
            <w:pPr>
              <w:spacing w:after="20"/>
              <w:ind w:left="2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318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 заполните Приложение № 3 (ф.270.03)</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Имеется ли у Вас имущество за пределами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"Да", пожалуйста, отметьте </w:t>
            </w:r>
          </w:p>
          <w:p>
            <w:pPr>
              <w:spacing w:after="20"/>
              <w:ind w:left="2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318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 заполните Приложение № 4 (ф.270.04)</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Приобретали (получали) и (или) отчуждали ли Вы имущество в течение отчетного календарного года, в том числе за пределами Республики Казахстан (заполняется только лицами, на которых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противодействии коррупции" возложена обязанность по представлению данной декларации):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"Да", пожалуйста, отметьте </w:t>
            </w:r>
          </w:p>
          <w:p>
            <w:pPr>
              <w:spacing w:after="20"/>
              <w:ind w:left="2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318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 заполните Приложение № 5 (ф.270.05)</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Имеются ли у Вас дебиторская/кредиторская задолженность на 31 декабря отчетного налогового периода (за исключением задолженности банкам и организациям, осуществляющим отдельные виды банковских операций, созданным в соответствии с законодательством Республики Казахстан о банках и банковской деятельности в Республике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"Да", пожалуйста, отметьте </w:t>
            </w:r>
          </w:p>
          <w:p>
            <w:pPr>
              <w:spacing w:after="20"/>
              <w:ind w:left="2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318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 заполните Приложение № 6 (ф.270.06)</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Имеется ли у Вас финансовая прибыль контролируемой иностранной компании (КИК):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"Да", пожалуйста, отметьте </w:t>
            </w:r>
          </w:p>
          <w:p>
            <w:pPr>
              <w:spacing w:after="20"/>
              <w:ind w:left="2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318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 заполните Приложение № 7 (ф.270.07)</w:t>
            </w:r>
          </w:p>
          <w:p>
            <w:pPr>
              <w:spacing w:after="20"/>
              <w:ind w:left="20"/>
              <w:jc w:val="both"/>
            </w:pPr>
          </w:p>
          <w:p>
            <w:pPr>
              <w:spacing w:after="20"/>
              <w:ind w:left="20"/>
              <w:jc w:val="both"/>
            </w:pPr>
          </w:p>
        </w:tc>
      </w:tr>
    </w:tbl>
    <w:bookmarkStart w:name="z32" w:id="14"/>
    <w:p>
      <w:pPr>
        <w:spacing w:after="0"/>
        <w:ind w:left="0"/>
        <w:jc w:val="both"/>
      </w:pPr>
      <w:r>
        <w:rPr>
          <w:rFonts w:ascii="Times New Roman"/>
          <w:b w:val="false"/>
          <w:i w:val="false"/>
          <w:color w:val="000000"/>
          <w:sz w:val="28"/>
        </w:rPr>
        <w:t>
      *Заполняется с 1 января 2025 года</w:t>
      </w:r>
    </w:p>
    <w:bookmarkEnd w:id="14"/>
    <w:bookmarkStart w:name="z33" w:id="15"/>
    <w:p>
      <w:pPr>
        <w:spacing w:after="0"/>
        <w:ind w:left="0"/>
        <w:jc w:val="both"/>
      </w:pPr>
      <w:r>
        <w:rPr>
          <w:rFonts w:ascii="Times New Roman"/>
          <w:b w:val="false"/>
          <w:i w:val="false"/>
          <w:color w:val="000000"/>
          <w:sz w:val="28"/>
        </w:rPr>
        <w:t>
      Раздел В. Согласие налогоплательщика на раскрытие сведений (укажите Х в ячейке):</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я даю согласие на представление банковскими учреждениями сведений о расходах физического лица на погашение вознаграждения по ипотечным жилищным займам, полученным на приобретение жилья в Республике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31800" cy="330200"/>
                          </a:xfrm>
                          <a:prstGeom prst="rect">
                            <a:avLst/>
                          </a:prstGeom>
                        </pic:spPr>
                      </pic:pic>
                    </a:graphicData>
                  </a:graphic>
                </wp:inline>
              </w:drawing>
            </w:r>
          </w:p>
          <w:p>
            <w:pPr>
              <w:spacing w:after="20"/>
              <w:ind w:left="20"/>
              <w:jc w:val="both"/>
            </w:pPr>
          </w:p>
          <w:p>
            <w:pPr>
              <w:spacing w:after="20"/>
              <w:ind w:left="20"/>
              <w:jc w:val="both"/>
            </w:pPr>
          </w:p>
        </w:tc>
      </w:tr>
    </w:tbl>
    <w:bookmarkStart w:name="z34" w:id="16"/>
    <w:p>
      <w:pPr>
        <w:spacing w:after="0"/>
        <w:ind w:left="0"/>
        <w:jc w:val="both"/>
      </w:pPr>
      <w:r>
        <w:rPr>
          <w:rFonts w:ascii="Times New Roman"/>
          <w:b w:val="false"/>
          <w:i w:val="false"/>
          <w:color w:val="000000"/>
          <w:sz w:val="28"/>
        </w:rPr>
        <w:t>
      Раздел С. Ответственность налогоплательщика</w:t>
      </w:r>
    </w:p>
    <w:bookmarkEnd w:id="16"/>
    <w:bookmarkStart w:name="z35" w:id="17"/>
    <w:p>
      <w:pPr>
        <w:spacing w:after="0"/>
        <w:ind w:left="0"/>
        <w:jc w:val="both"/>
      </w:pPr>
      <w:r>
        <w:rPr>
          <w:rFonts w:ascii="Times New Roman"/>
          <w:b w:val="false"/>
          <w:i w:val="false"/>
          <w:color w:val="000000"/>
          <w:sz w:val="28"/>
        </w:rPr>
        <w:t>
      Я подтверждаю достоверность и полноту сведений, приведенных в данной декларации и уведомлен (а) об ответственности в соответствии с законодательством Республики Казахстан</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 имя, отчество</w:t>
            </w:r>
          </w:p>
          <w:p>
            <w:pPr>
              <w:spacing w:after="20"/>
              <w:ind w:left="20"/>
              <w:jc w:val="both"/>
            </w:pPr>
            <w:r>
              <w:rPr>
                <w:rFonts w:ascii="Times New Roman"/>
                <w:b w:val="false"/>
                <w:i w:val="false"/>
                <w:color w:val="000000"/>
                <w:sz w:val="20"/>
              </w:rPr>
              <w:t>(при его наличии) налогоплательщика/законного или уполномоченного представителя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Дата подачи декларации____/____/_______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органа государственных доходов__/__/_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Фамилия, имя, отчество (при его наличии) должностного лица, принявшего декларацию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Дата приема декларации ___ /___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Входящий номер документа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Дата почтового штемпеля __/ /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270.00 стр. 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8"/>
          <w:p>
            <w:pPr>
              <w:spacing w:after="20"/>
              <w:ind w:left="20"/>
              <w:jc w:val="both"/>
            </w:pPr>
            <w:r>
              <w:rPr>
                <w:rFonts w:ascii="Times New Roman"/>
                <w:b w:val="false"/>
                <w:i w:val="false"/>
                <w:color w:val="000000"/>
                <w:sz w:val="20"/>
              </w:rPr>
              <w:t>
Расшифровка аббревиатур:</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ИИН – Индивидуальный идентификационный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БИН – Бизнес-идентификационный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НК –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ИПН – Индивидуальный подоходный налог;</w:t>
            </w:r>
          </w:p>
          <w:p>
            <w:pPr>
              <w:spacing w:after="20"/>
              <w:ind w:left="20"/>
              <w:jc w:val="both"/>
            </w:pPr>
            <w:r>
              <w:rPr>
                <w:rFonts w:ascii="Times New Roman"/>
                <w:b w:val="false"/>
                <w:i w:val="false"/>
                <w:color w:val="000000"/>
                <w:sz w:val="20"/>
              </w:rPr>
              <w:t>
</w:t>
            </w:r>
            <w:r>
              <w:rPr>
                <w:rFonts w:ascii="Times New Roman"/>
                <w:b w:val="false"/>
                <w:i w:val="false"/>
                <w:color w:val="000000"/>
                <w:sz w:val="20"/>
              </w:rPr>
              <w:t>КИК – Контролируемая иностранная компания;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ПУ КИК – Постоянное учреждение контролируемой иностранной компании;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Д/К – Дебиторская/Кредиторская;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МРП – Месячный расчетный показатель;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ИИК – Индивидуальный идентификационный код;</w:t>
            </w:r>
          </w:p>
          <w:p>
            <w:pPr>
              <w:spacing w:after="20"/>
              <w:ind w:left="20"/>
              <w:jc w:val="both"/>
            </w:pPr>
            <w:r>
              <w:rPr>
                <w:rFonts w:ascii="Times New Roman"/>
                <w:b w:val="false"/>
                <w:i w:val="false"/>
                <w:color w:val="000000"/>
                <w:sz w:val="20"/>
              </w:rPr>
              <w:t>
</w:t>
            </w:r>
            <w:r>
              <w:rPr>
                <w:rFonts w:ascii="Times New Roman"/>
                <w:b w:val="false"/>
                <w:i w:val="false"/>
                <w:color w:val="000000"/>
                <w:sz w:val="20"/>
              </w:rPr>
              <w:t>КБК – Код бюджетной классификации;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ОГД – Код органа государственных доходов;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ФИО – Фамилия, имя, отчество (при его наличии);</w:t>
            </w:r>
          </w:p>
          <w:p>
            <w:pPr>
              <w:spacing w:after="20"/>
              <w:ind w:left="20"/>
              <w:jc w:val="both"/>
            </w:pPr>
            <w:r>
              <w:rPr>
                <w:rFonts w:ascii="Times New Roman"/>
                <w:b w:val="false"/>
                <w:i w:val="false"/>
                <w:color w:val="000000"/>
                <w:sz w:val="20"/>
              </w:rPr>
              <w:t>
МФЦА- Международный финансовый центр "Астана"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270.01 стр. 01</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Сведения о доходах, подлежащих налогообложению физическим лицом самостоятельно</w:t>
      </w:r>
    </w:p>
    <w:bookmarkStart w:name="z52" w:id="19"/>
    <w:p>
      <w:pPr>
        <w:spacing w:after="0"/>
        <w:ind w:left="0"/>
        <w:jc w:val="left"/>
      </w:pPr>
      <w:r>
        <w:rPr>
          <w:rFonts w:ascii="Times New Roman"/>
          <w:b/>
          <w:i w:val="false"/>
          <w:color w:val="000000"/>
        </w:rPr>
        <w:t xml:space="preserve"> (приложение 1 к Декларации)</w:t>
      </w:r>
    </w:p>
    <w:bookmarkEnd w:id="19"/>
    <w:bookmarkStart w:name="z53" w:id="20"/>
    <w:p>
      <w:pPr>
        <w:spacing w:after="0"/>
        <w:ind w:left="0"/>
        <w:jc w:val="both"/>
      </w:pPr>
      <w:r>
        <w:rPr>
          <w:rFonts w:ascii="Times New Roman"/>
          <w:b w:val="false"/>
          <w:i w:val="false"/>
          <w:color w:val="000000"/>
          <w:sz w:val="28"/>
        </w:rPr>
        <w:t>
      Раздел А. Общая информация</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ИИН _______________________ 2. Налоговый период: ___________год</w:t>
      </w:r>
    </w:p>
    <w:p>
      <w:pPr>
        <w:spacing w:after="0"/>
        <w:ind w:left="0"/>
        <w:jc w:val="both"/>
      </w:pPr>
      <w:r>
        <w:rPr>
          <w:rFonts w:ascii="Times New Roman"/>
          <w:b w:val="false"/>
          <w:i w:val="false"/>
          <w:color w:val="000000"/>
          <w:sz w:val="28"/>
        </w:rPr>
        <w:t xml:space="preserve">       Раздел В. Доход физического лица за календарный год, подлежащий налогообложению физическим лицом самостоятельно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подлежащий налогообложению физическим лицом самостоятельно,</w:t>
            </w:r>
          </w:p>
          <w:p>
            <w:pPr>
              <w:spacing w:after="20"/>
              <w:ind w:left="20"/>
              <w:jc w:val="both"/>
            </w:pPr>
            <w:r>
              <w:rPr>
                <w:rFonts w:ascii="Times New Roman"/>
                <w:b w:val="false"/>
                <w:i w:val="false"/>
                <w:color w:val="000000"/>
                <w:sz w:val="20"/>
              </w:rPr>
              <w:t>
вычеты и корректировки</w:t>
            </w:r>
          </w:p>
          <w:p>
            <w:pPr>
              <w:spacing w:after="0"/>
              <w:ind w:left="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Имущественный доход: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прироста стоимости,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имущества, находящегося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имущества, полученный из источников за пределами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прироста стоимости при передачи имущества в качестве вклада в уставный 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полученный от сдачи в аренду имущества лицами не являющимися налоговыми агентами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уступки права требования, в том числе доли в жилом здании по договору о долевом участии в жилищном строительстве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 от прироста стоимости при реализации указанных в </w:t>
            </w:r>
            <w:r>
              <w:rPr>
                <w:rFonts w:ascii="Times New Roman"/>
                <w:b w:val="false"/>
                <w:i w:val="false"/>
                <w:color w:val="000000"/>
                <w:sz w:val="20"/>
              </w:rPr>
              <w:t>статье 334</w:t>
            </w:r>
            <w:r>
              <w:rPr>
                <w:rFonts w:ascii="Times New Roman"/>
                <w:b w:val="false"/>
                <w:i w:val="false"/>
                <w:color w:val="000000"/>
                <w:sz w:val="20"/>
              </w:rPr>
              <w:t xml:space="preserve"> Налогового кодекса прочих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доходы,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из источников за пределами Республики Казахстан,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трудовым (коллективным) договорам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договорам гражданско-правового характера предметом которых является оказание услуг, выполнение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в виде выигрышей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в виде дивидендов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в виде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в виде стипендии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в виде страховых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в виде пенсионных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доходы, полученные за пределами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домашнего работника, полученные не от налогового агента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гражданина РК по трудовым договорам (контрактам) и (или) договорам гражданско-правового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медиаторов, за исключением профессиональных медиаторов не являющихся налоговыми агентами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личного подсобного хозяйства, по которым не было произведено удержание ИПН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трудовых иммигрантов-резидентов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доходы, полученные от лица, не являющегося налоговым агентом (не указанные в строках 1 – 6 раздела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Суммарная прибыль КИК и ПУ КИК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 подлежащих налогообложению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дохода,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со </w:t>
            </w:r>
            <w:r>
              <w:rPr>
                <w:rFonts w:ascii="Times New Roman"/>
                <w:b w:val="false"/>
                <w:i w:val="false"/>
                <w:color w:val="000000"/>
                <w:sz w:val="20"/>
              </w:rPr>
              <w:t>статьей 341</w:t>
            </w:r>
            <w:r>
              <w:rPr>
                <w:rFonts w:ascii="Times New Roman"/>
                <w:b w:val="false"/>
                <w:i w:val="false"/>
                <w:color w:val="000000"/>
                <w:sz w:val="20"/>
              </w:rPr>
              <w:t xml:space="preserve"> Налогового Кодекса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со </w:t>
            </w:r>
            <w:r>
              <w:rPr>
                <w:rFonts w:ascii="Times New Roman"/>
                <w:b w:val="false"/>
                <w:i w:val="false"/>
                <w:color w:val="000000"/>
                <w:sz w:val="20"/>
              </w:rPr>
              <w:t>статьей 654</w:t>
            </w:r>
            <w:r>
              <w:rPr>
                <w:rFonts w:ascii="Times New Roman"/>
                <w:b w:val="false"/>
                <w:i w:val="false"/>
                <w:color w:val="000000"/>
                <w:sz w:val="20"/>
              </w:rPr>
              <w:t xml:space="preserve"> Налогового Кодекса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договорами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 освобождаемый в соответствии с </w:t>
            </w:r>
            <w:r>
              <w:rPr>
                <w:rFonts w:ascii="Times New Roman"/>
                <w:b w:val="false"/>
                <w:i w:val="false"/>
                <w:color w:val="000000"/>
                <w:sz w:val="20"/>
              </w:rPr>
              <w:t>пунктом 7</w:t>
            </w:r>
            <w:r>
              <w:rPr>
                <w:rFonts w:ascii="Times New Roman"/>
                <w:b w:val="false"/>
                <w:i w:val="false"/>
                <w:color w:val="000000"/>
                <w:sz w:val="20"/>
              </w:rPr>
              <w:t xml:space="preserve"> статьи 6 Конституционного закона РК "О МФЦА"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вычеты,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налоговые вычеты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вычеты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Облагаемая сумма дохода (строка D – строка E – строка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исчисленного индивидуального подоходного налога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иностранного налога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иностранного налога с финансовой прибыли КИК или ПУ КИК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индивидуального подоходного налога, подлежащая уплате в бюджет (строка H – строка I – строка J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аппаратов акимов городов районного значения, сел, поселков и сельских округов по месту жительства физического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270.02 стр. 01</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Требования по зачету и возврату суммы превышения по ИПН</w:t>
      </w:r>
    </w:p>
    <w:bookmarkStart w:name="z58" w:id="21"/>
    <w:p>
      <w:pPr>
        <w:spacing w:after="0"/>
        <w:ind w:left="0"/>
        <w:jc w:val="left"/>
      </w:pPr>
      <w:r>
        <w:rPr>
          <w:rFonts w:ascii="Times New Roman"/>
          <w:b/>
          <w:i w:val="false"/>
          <w:color w:val="000000"/>
        </w:rPr>
        <w:t xml:space="preserve"> (приложение 2 к Декларации)</w:t>
      </w:r>
    </w:p>
    <w:bookmarkEnd w:id="21"/>
    <w:bookmarkStart w:name="z59" w:id="22"/>
    <w:p>
      <w:pPr>
        <w:spacing w:after="0"/>
        <w:ind w:left="0"/>
        <w:jc w:val="both"/>
      </w:pPr>
      <w:r>
        <w:rPr>
          <w:rFonts w:ascii="Times New Roman"/>
          <w:b w:val="false"/>
          <w:i w:val="false"/>
          <w:color w:val="000000"/>
          <w:sz w:val="28"/>
        </w:rPr>
        <w:t>
      Раздел А. Общая информация</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1.ИИН _______________________ 2. Налоговый период: ___________год</w:t>
      </w:r>
    </w:p>
    <w:p>
      <w:pPr>
        <w:spacing w:after="0"/>
        <w:ind w:left="0"/>
        <w:jc w:val="both"/>
      </w:pPr>
      <w:r>
        <w:rPr>
          <w:rFonts w:ascii="Times New Roman"/>
          <w:b w:val="false"/>
          <w:i w:val="false"/>
          <w:color w:val="000000"/>
          <w:sz w:val="28"/>
        </w:rPr>
        <w:t xml:space="preserve">       Раздел В. Требование о зачете превышения по ИПН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о зачете превышения по ИПН в сумме: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по ИПН прошу зачесть в счет: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налоговая задолженность 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ОГД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3"/>
          <w:p>
            <w:pPr>
              <w:spacing w:after="20"/>
              <w:ind w:left="20"/>
              <w:jc w:val="both"/>
            </w:pPr>
            <w:r>
              <w:rPr>
                <w:rFonts w:ascii="Times New Roman"/>
                <w:b w:val="false"/>
                <w:i w:val="false"/>
                <w:color w:val="000000"/>
                <w:sz w:val="20"/>
              </w:rPr>
              <w:t xml:space="preserve">
Предстоящих </w:t>
            </w:r>
          </w:p>
          <w:bookmarkEnd w:id="23"/>
          <w:p>
            <w:pPr>
              <w:spacing w:after="20"/>
              <w:ind w:left="20"/>
              <w:jc w:val="both"/>
            </w:pPr>
            <w:r>
              <w:rPr>
                <w:rFonts w:ascii="Times New Roman"/>
                <w:b w:val="false"/>
                <w:i w:val="false"/>
                <w:color w:val="000000"/>
                <w:sz w:val="20"/>
              </w:rPr>
              <w:t>
платежей 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ОГД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24"/>
    <w:p>
      <w:pPr>
        <w:spacing w:after="0"/>
        <w:ind w:left="0"/>
        <w:jc w:val="both"/>
      </w:pPr>
      <w:r>
        <w:rPr>
          <w:rFonts w:ascii="Times New Roman"/>
          <w:b w:val="false"/>
          <w:i w:val="false"/>
          <w:color w:val="000000"/>
          <w:sz w:val="28"/>
        </w:rPr>
        <w:t>
      Раздел С. Требование о возврате превышения по ИПН</w:t>
      </w:r>
    </w:p>
    <w:bookmarkEnd w:id="24"/>
    <w:bookmarkStart w:name="z63" w:id="25"/>
    <w:p>
      <w:pPr>
        <w:spacing w:after="0"/>
        <w:ind w:left="0"/>
        <w:jc w:val="both"/>
      </w:pPr>
      <w:r>
        <w:rPr>
          <w:rFonts w:ascii="Times New Roman"/>
          <w:b w:val="false"/>
          <w:i w:val="false"/>
          <w:color w:val="000000"/>
          <w:sz w:val="28"/>
        </w:rPr>
        <w:t>
      Требование о возврате превышения по ИПН, если "Да" заполните таблицу</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ИПН, после погашения имеющейся налоговой задолженности, а также внесение в счет предстоящих платежей прошу вернуть на банковский 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ИКК банка бенефициара(номер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банка (банковский идентификационный код)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270.03 стр. 01</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Сведения о доходах лица, занимающегося частной практикой</w:t>
      </w:r>
    </w:p>
    <w:bookmarkStart w:name="z66" w:id="26"/>
    <w:p>
      <w:pPr>
        <w:spacing w:after="0"/>
        <w:ind w:left="0"/>
        <w:jc w:val="left"/>
      </w:pPr>
      <w:r>
        <w:rPr>
          <w:rFonts w:ascii="Times New Roman"/>
          <w:b/>
          <w:i w:val="false"/>
          <w:color w:val="000000"/>
        </w:rPr>
        <w:t xml:space="preserve"> (приложение 3 к Декларации)</w:t>
      </w:r>
    </w:p>
    <w:bookmarkEnd w:id="26"/>
    <w:bookmarkStart w:name="z67" w:id="27"/>
    <w:p>
      <w:pPr>
        <w:spacing w:after="0"/>
        <w:ind w:left="0"/>
        <w:jc w:val="both"/>
      </w:pPr>
      <w:r>
        <w:rPr>
          <w:rFonts w:ascii="Times New Roman"/>
          <w:b w:val="false"/>
          <w:i w:val="false"/>
          <w:color w:val="000000"/>
          <w:sz w:val="28"/>
        </w:rPr>
        <w:t>
      Раздел А. Общая информация</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ИИН _______________________</w:t>
      </w:r>
    </w:p>
    <w:p>
      <w:pPr>
        <w:spacing w:after="0"/>
        <w:ind w:left="0"/>
        <w:jc w:val="both"/>
      </w:pPr>
      <w:r>
        <w:rPr>
          <w:rFonts w:ascii="Times New Roman"/>
          <w:b w:val="false"/>
          <w:i w:val="false"/>
          <w:color w:val="000000"/>
          <w:sz w:val="28"/>
        </w:rPr>
        <w:t xml:space="preserve">       2. Налоговый период: ___________год</w:t>
      </w:r>
    </w:p>
    <w:p>
      <w:pPr>
        <w:spacing w:after="0"/>
        <w:ind w:left="0"/>
        <w:jc w:val="both"/>
      </w:pPr>
      <w:r>
        <w:rPr>
          <w:rFonts w:ascii="Times New Roman"/>
          <w:b w:val="false"/>
          <w:i w:val="false"/>
          <w:color w:val="000000"/>
          <w:sz w:val="28"/>
        </w:rPr>
        <w:t xml:space="preserve">       Раздел В. Для заполнения частными нотариусом, судебным исполнителем, адвокатом, профессиональным медиатором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Период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Всего доходов от осуществления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Всего сумма ИПН, подлежащего уплате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аппарата акима города в районного значения, села, поселка и сельского округа по месту нахождения лица, занимающегося частной практикой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ОГД города областного значения, районов городов республиканского значения по месту нахождения лица, занимающегося частной практикой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270.04 стр. 01</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Сведения об имуществе за пределами Республики Казахстан</w:t>
      </w:r>
    </w:p>
    <w:bookmarkStart w:name="z71" w:id="28"/>
    <w:p>
      <w:pPr>
        <w:spacing w:after="0"/>
        <w:ind w:left="0"/>
        <w:jc w:val="left"/>
      </w:pPr>
      <w:r>
        <w:rPr>
          <w:rFonts w:ascii="Times New Roman"/>
          <w:b/>
          <w:i w:val="false"/>
          <w:color w:val="000000"/>
        </w:rPr>
        <w:t xml:space="preserve"> (приложение 4 к Декларации)</w:t>
      </w:r>
    </w:p>
    <w:bookmarkEnd w:id="28"/>
    <w:bookmarkStart w:name="z72" w:id="29"/>
    <w:p>
      <w:pPr>
        <w:spacing w:after="0"/>
        <w:ind w:left="0"/>
        <w:jc w:val="both"/>
      </w:pPr>
      <w:r>
        <w:rPr>
          <w:rFonts w:ascii="Times New Roman"/>
          <w:b w:val="false"/>
          <w:i w:val="false"/>
          <w:color w:val="000000"/>
          <w:sz w:val="28"/>
        </w:rPr>
        <w:t>
      Раздел А. Общая информация</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ИИН _______________________ 2. Налоговый период: ___________год</w:t>
      </w:r>
    </w:p>
    <w:p>
      <w:pPr>
        <w:spacing w:after="0"/>
        <w:ind w:left="0"/>
        <w:jc w:val="both"/>
      </w:pPr>
      <w:r>
        <w:rPr>
          <w:rFonts w:ascii="Times New Roman"/>
          <w:b w:val="false"/>
          <w:i w:val="false"/>
          <w:color w:val="000000"/>
          <w:sz w:val="28"/>
        </w:rPr>
        <w:t xml:space="preserve">       Раздел B. Сведения о приобретении, отчуждении и (или) безвозмездно полученном имуществе за пределами Республики Казахстан (не заполняется лицами, на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возложена обязанность по представлению данной декларации)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Способ приобретения/ получения, отчуждения имущества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Вид имущества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Идентификацион ный номер имущества либо номер договора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Дата государственной или иной регистрации имущества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Идентификацион ный номер лица передавшего/получившего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Код страны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Код валюты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Стоимость (цена)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 w:id="30"/>
    <w:p>
      <w:pPr>
        <w:spacing w:after="0"/>
        <w:ind w:left="0"/>
        <w:jc w:val="both"/>
      </w:pPr>
      <w:r>
        <w:rPr>
          <w:rFonts w:ascii="Times New Roman"/>
          <w:b w:val="false"/>
          <w:i w:val="false"/>
          <w:color w:val="000000"/>
          <w:sz w:val="28"/>
        </w:rPr>
        <w:t>
      Раздел C. Сведения о деньгах на банковских счетах в иностранных банках, находящихся за пределами Республики Казахстан, в сумме, в совокупности превышающей 1000 МРП, по состоянию на 31 декабря отчетного налогового периода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1"/>
          <w:p>
            <w:pPr>
              <w:spacing w:after="20"/>
              <w:ind w:left="20"/>
              <w:jc w:val="both"/>
            </w:pPr>
            <w:r>
              <w:rPr>
                <w:rFonts w:ascii="Times New Roman"/>
                <w:b w:val="false"/>
                <w:i w:val="false"/>
                <w:color w:val="000000"/>
                <w:sz w:val="20"/>
              </w:rPr>
              <w:t>
(B) Идентификационный номер банковского</w:t>
            </w:r>
          </w:p>
          <w:bookmarkEnd w:id="31"/>
          <w:p>
            <w:pPr>
              <w:spacing w:after="20"/>
              <w:ind w:left="20"/>
              <w:jc w:val="both"/>
            </w:pPr>
            <w:r>
              <w:rPr>
                <w:rFonts w:ascii="Times New Roman"/>
                <w:b w:val="false"/>
                <w:i w:val="false"/>
                <w:color w:val="000000"/>
                <w:sz w:val="20"/>
              </w:rPr>
              <w:t>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Наименование банковского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Код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Код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32"/>
    <w:p>
      <w:pPr>
        <w:spacing w:after="0"/>
        <w:ind w:left="0"/>
        <w:jc w:val="both"/>
      </w:pPr>
      <w:r>
        <w:rPr>
          <w:rFonts w:ascii="Times New Roman"/>
          <w:b w:val="false"/>
          <w:i w:val="false"/>
          <w:color w:val="000000"/>
          <w:sz w:val="28"/>
        </w:rPr>
        <w:t>
      Раздел D. Сведения о наличии дебиторской/кредиторской задолженности за пределами Республики Казахстан на 31 декабря отчетного налогового периода</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3"/>
          <w:p>
            <w:pPr>
              <w:spacing w:after="20"/>
              <w:ind w:left="20"/>
              <w:jc w:val="both"/>
            </w:pPr>
            <w:r>
              <w:rPr>
                <w:rFonts w:ascii="Times New Roman"/>
                <w:b w:val="false"/>
                <w:i w:val="false"/>
                <w:color w:val="000000"/>
                <w:sz w:val="20"/>
              </w:rPr>
              <w:t>
(B) Вид задолженности (дебиторская</w:t>
            </w:r>
          </w:p>
          <w:bookmarkEnd w:id="33"/>
          <w:p>
            <w:pPr>
              <w:spacing w:after="20"/>
              <w:ind w:left="20"/>
              <w:jc w:val="both"/>
            </w:pPr>
            <w:r>
              <w:rPr>
                <w:rFonts w:ascii="Times New Roman"/>
                <w:b w:val="false"/>
                <w:i w:val="false"/>
                <w:color w:val="000000"/>
                <w:sz w:val="20"/>
              </w:rPr>
              <w:t>
/кредиторская)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4"/>
          <w:p>
            <w:pPr>
              <w:spacing w:after="20"/>
              <w:ind w:left="20"/>
              <w:jc w:val="both"/>
            </w:pPr>
            <w:r>
              <w:rPr>
                <w:rFonts w:ascii="Times New Roman"/>
                <w:b w:val="false"/>
                <w:i w:val="false"/>
                <w:color w:val="000000"/>
                <w:sz w:val="20"/>
              </w:rPr>
              <w:t>
(C) Идентификационный номер</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(дебитора</w:t>
            </w:r>
          </w:p>
          <w:p>
            <w:pPr>
              <w:spacing w:after="20"/>
              <w:ind w:left="20"/>
              <w:jc w:val="both"/>
            </w:pPr>
            <w:r>
              <w:rPr>
                <w:rFonts w:ascii="Times New Roman"/>
                <w:b w:val="false"/>
                <w:i w:val="false"/>
                <w:color w:val="000000"/>
                <w:sz w:val="20"/>
              </w:rPr>
              <w:t>
/кредитора)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Код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Сумма задолженности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Срок возврата согласно договору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Номер и дата лицензии нотариуса, проводившего нотариальные действия/решения суда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35"/>
    <w:p>
      <w:pPr>
        <w:spacing w:after="0"/>
        <w:ind w:left="0"/>
        <w:jc w:val="both"/>
      </w:pPr>
      <w:r>
        <w:rPr>
          <w:rFonts w:ascii="Times New Roman"/>
          <w:b w:val="false"/>
          <w:i w:val="false"/>
          <w:color w:val="000000"/>
          <w:sz w:val="28"/>
        </w:rPr>
        <w:t>
      Раздел E. Сведения о наличии имущества и активов за пределами Республики Казахстан на 31 декабря отчетного налогового периода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Вид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Код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Адрес регистрации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270.05 стр. 01</w:t>
            </w:r>
          </w:p>
        </w:tc>
      </w:tr>
    </w:tbl>
    <w:bookmarkStart w:name="z82" w:id="36"/>
    <w:p>
      <w:pPr>
        <w:spacing w:after="0"/>
        <w:ind w:left="0"/>
        <w:jc w:val="left"/>
      </w:pPr>
      <w:r>
        <w:rPr>
          <w:rFonts w:ascii="Times New Roman"/>
          <w:b/>
          <w:i w:val="false"/>
          <w:color w:val="000000"/>
        </w:rPr>
        <w:t xml:space="preserve"> Сведения о приобретении (получении) и (или) отчуждении имущества и об источниках покрытия расходов на приобретение имущества (приложение 5 к Декларации)</w:t>
      </w:r>
    </w:p>
    <w:bookmarkEnd w:id="36"/>
    <w:bookmarkStart w:name="z83" w:id="37"/>
    <w:p>
      <w:pPr>
        <w:spacing w:after="0"/>
        <w:ind w:left="0"/>
        <w:jc w:val="both"/>
      </w:pPr>
      <w:r>
        <w:rPr>
          <w:rFonts w:ascii="Times New Roman"/>
          <w:b w:val="false"/>
          <w:i w:val="false"/>
          <w:color w:val="000000"/>
          <w:sz w:val="28"/>
        </w:rPr>
        <w:t>
      Раздел А. Общая информация</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ИИН _______________________ 2. Налоговый период: ___________год</w:t>
      </w:r>
    </w:p>
    <w:p>
      <w:pPr>
        <w:spacing w:after="0"/>
        <w:ind w:left="0"/>
        <w:jc w:val="both"/>
      </w:pPr>
      <w:r>
        <w:rPr>
          <w:rFonts w:ascii="Times New Roman"/>
          <w:b w:val="false"/>
          <w:i w:val="false"/>
          <w:color w:val="000000"/>
          <w:sz w:val="28"/>
        </w:rPr>
        <w:t xml:space="preserve">       Раздел В. Сведения о приобретении (получении) имущества (в т.ч. денег) и об источниках покрытия расходов на приобретение имущества в течение отчетного налогового периода, в том числе за пределами Республики Казахстан (заполняется только лицами, на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возложена обязанность по представлению данной декларации)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Сведения о приобретении (получении) имущества (в т.ч. денег)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Сведения об источниках покрытия расходов на приобретение имущества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38"/>
          <w:p>
            <w:pPr>
              <w:spacing w:after="20"/>
              <w:ind w:left="20"/>
              <w:jc w:val="both"/>
            </w:pPr>
            <w:r>
              <w:rPr>
                <w:rFonts w:ascii="Times New Roman"/>
                <w:b w:val="false"/>
                <w:i w:val="false"/>
                <w:color w:val="000000"/>
                <w:sz w:val="20"/>
              </w:rPr>
              <w:t>
(В)</w:t>
            </w:r>
          </w:p>
          <w:bookmarkEnd w:id="38"/>
          <w:p>
            <w:pPr>
              <w:spacing w:after="20"/>
              <w:ind w:left="20"/>
              <w:jc w:val="both"/>
            </w:pPr>
            <w:r>
              <w:rPr>
                <w:rFonts w:ascii="Times New Roman"/>
                <w:b w:val="false"/>
                <w:i w:val="false"/>
                <w:color w:val="000000"/>
                <w:sz w:val="20"/>
              </w:rPr>
              <w:t>
Вид имущества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39"/>
          <w:p>
            <w:pPr>
              <w:spacing w:after="20"/>
              <w:ind w:left="20"/>
              <w:jc w:val="both"/>
            </w:pPr>
            <w:r>
              <w:rPr>
                <w:rFonts w:ascii="Times New Roman"/>
                <w:b w:val="false"/>
                <w:i w:val="false"/>
                <w:color w:val="000000"/>
                <w:sz w:val="20"/>
              </w:rPr>
              <w:t>
*(С)</w:t>
            </w:r>
          </w:p>
          <w:bookmarkEnd w:id="39"/>
          <w:p>
            <w:pPr>
              <w:spacing w:after="20"/>
              <w:ind w:left="20"/>
              <w:jc w:val="both"/>
            </w:pPr>
            <w:r>
              <w:rPr>
                <w:rFonts w:ascii="Times New Roman"/>
                <w:b w:val="false"/>
                <w:i w:val="false"/>
                <w:color w:val="000000"/>
                <w:sz w:val="20"/>
              </w:rPr>
              <w:t>
Идентификацион 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0"/>
          <w:p>
            <w:pPr>
              <w:spacing w:after="20"/>
              <w:ind w:left="20"/>
              <w:jc w:val="both"/>
            </w:pPr>
            <w:r>
              <w:rPr>
                <w:rFonts w:ascii="Times New Roman"/>
                <w:b w:val="false"/>
                <w:i w:val="false"/>
                <w:color w:val="000000"/>
                <w:sz w:val="20"/>
              </w:rPr>
              <w:t>
(D)</w:t>
            </w:r>
          </w:p>
          <w:bookmarkEnd w:id="40"/>
          <w:p>
            <w:pPr>
              <w:spacing w:after="20"/>
              <w:ind w:left="20"/>
              <w:jc w:val="both"/>
            </w:pPr>
            <w:r>
              <w:rPr>
                <w:rFonts w:ascii="Times New Roman"/>
                <w:b w:val="false"/>
                <w:i w:val="false"/>
                <w:color w:val="000000"/>
                <w:sz w:val="20"/>
              </w:rPr>
              <w:t>
Дата регистрации имущества (при наличии)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1"/>
          <w:p>
            <w:pPr>
              <w:spacing w:after="20"/>
              <w:ind w:left="20"/>
              <w:jc w:val="both"/>
            </w:pPr>
            <w:r>
              <w:rPr>
                <w:rFonts w:ascii="Times New Roman"/>
                <w:b w:val="false"/>
                <w:i w:val="false"/>
                <w:color w:val="000000"/>
                <w:sz w:val="20"/>
              </w:rPr>
              <w:t>
(E)</w:t>
            </w:r>
          </w:p>
          <w:bookmarkEnd w:id="41"/>
          <w:p>
            <w:pPr>
              <w:spacing w:after="20"/>
              <w:ind w:left="20"/>
              <w:jc w:val="both"/>
            </w:pPr>
            <w:r>
              <w:rPr>
                <w:rFonts w:ascii="Times New Roman"/>
                <w:b w:val="false"/>
                <w:i w:val="false"/>
                <w:color w:val="000000"/>
                <w:sz w:val="20"/>
              </w:rPr>
              <w:t>
Код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2"/>
          <w:p>
            <w:pPr>
              <w:spacing w:after="20"/>
              <w:ind w:left="20"/>
              <w:jc w:val="both"/>
            </w:pPr>
            <w:r>
              <w:rPr>
                <w:rFonts w:ascii="Times New Roman"/>
                <w:b w:val="false"/>
                <w:i w:val="false"/>
                <w:color w:val="000000"/>
                <w:sz w:val="20"/>
              </w:rPr>
              <w:t>
(F)</w:t>
            </w:r>
          </w:p>
          <w:bookmarkEnd w:id="42"/>
          <w:p>
            <w:pPr>
              <w:spacing w:after="20"/>
              <w:ind w:left="20"/>
              <w:jc w:val="both"/>
            </w:pPr>
            <w:r>
              <w:rPr>
                <w:rFonts w:ascii="Times New Roman"/>
                <w:b w:val="false"/>
                <w:i w:val="false"/>
                <w:color w:val="000000"/>
                <w:sz w:val="20"/>
              </w:rPr>
              <w:t>
Адрес местонахождения объекта (при наличии)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43"/>
          <w:p>
            <w:pPr>
              <w:spacing w:after="20"/>
              <w:ind w:left="20"/>
              <w:jc w:val="both"/>
            </w:pPr>
            <w:r>
              <w:rPr>
                <w:rFonts w:ascii="Times New Roman"/>
                <w:b w:val="false"/>
                <w:i w:val="false"/>
                <w:color w:val="000000"/>
                <w:sz w:val="20"/>
              </w:rPr>
              <w:t>
(G)</w:t>
            </w:r>
          </w:p>
          <w:bookmarkEnd w:id="43"/>
          <w:p>
            <w:pPr>
              <w:spacing w:after="20"/>
              <w:ind w:left="20"/>
              <w:jc w:val="both"/>
            </w:pPr>
            <w:r>
              <w:rPr>
                <w:rFonts w:ascii="Times New Roman"/>
                <w:b w:val="false"/>
                <w:i w:val="false"/>
                <w:color w:val="000000"/>
                <w:sz w:val="20"/>
              </w:rPr>
              <w:t>
Код валюты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44"/>
          <w:p>
            <w:pPr>
              <w:spacing w:after="20"/>
              <w:ind w:left="20"/>
              <w:jc w:val="both"/>
            </w:pPr>
            <w:r>
              <w:rPr>
                <w:rFonts w:ascii="Times New Roman"/>
                <w:b w:val="false"/>
                <w:i w:val="false"/>
                <w:color w:val="000000"/>
                <w:sz w:val="20"/>
              </w:rPr>
              <w:t>
(H)</w:t>
            </w:r>
          </w:p>
          <w:bookmarkEnd w:id="44"/>
          <w:p>
            <w:pPr>
              <w:spacing w:after="20"/>
              <w:ind w:left="20"/>
              <w:jc w:val="both"/>
            </w:pPr>
            <w:r>
              <w:rPr>
                <w:rFonts w:ascii="Times New Roman"/>
                <w:b w:val="false"/>
                <w:i w:val="false"/>
                <w:color w:val="000000"/>
                <w:sz w:val="20"/>
              </w:rPr>
              <w:t>
Стоимость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Источник покрытия расходов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Идентификацион ный номер источника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45"/>
          <w:p>
            <w:pPr>
              <w:spacing w:after="20"/>
              <w:ind w:left="20"/>
              <w:jc w:val="both"/>
            </w:pPr>
            <w:r>
              <w:rPr>
                <w:rFonts w:ascii="Times New Roman"/>
                <w:b w:val="false"/>
                <w:i w:val="false"/>
                <w:color w:val="000000"/>
                <w:sz w:val="20"/>
              </w:rPr>
              <w:t>
(K)</w:t>
            </w:r>
          </w:p>
          <w:bookmarkEnd w:id="45"/>
          <w:p>
            <w:pPr>
              <w:spacing w:after="20"/>
              <w:ind w:left="20"/>
              <w:jc w:val="both"/>
            </w:pPr>
            <w:r>
              <w:rPr>
                <w:rFonts w:ascii="Times New Roman"/>
                <w:b w:val="false"/>
                <w:i w:val="false"/>
                <w:color w:val="000000"/>
                <w:sz w:val="20"/>
              </w:rPr>
              <w:t>
Наименование/ Фамилия, имя, отчество (при наличии)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46"/>
          <w:p>
            <w:pPr>
              <w:spacing w:after="20"/>
              <w:ind w:left="20"/>
              <w:jc w:val="both"/>
            </w:pPr>
            <w:r>
              <w:rPr>
                <w:rFonts w:ascii="Times New Roman"/>
                <w:b w:val="false"/>
                <w:i w:val="false"/>
                <w:color w:val="000000"/>
                <w:sz w:val="20"/>
              </w:rPr>
              <w:t>
(L)</w:t>
            </w:r>
          </w:p>
          <w:bookmarkEnd w:id="46"/>
          <w:p>
            <w:pPr>
              <w:spacing w:after="20"/>
              <w:ind w:left="20"/>
              <w:jc w:val="both"/>
            </w:pPr>
            <w:r>
              <w:rPr>
                <w:rFonts w:ascii="Times New Roman"/>
                <w:b w:val="false"/>
                <w:i w:val="false"/>
                <w:color w:val="000000"/>
                <w:sz w:val="20"/>
              </w:rPr>
              <w:t>
Код валюты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Сумма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Раздел С. Сведения об отчуждении имущества в течение отчетного налогового периода, в том числе за пределами Республики Казахстан (заполняется только лицами, на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возложена обязанность по представлению данной декларации)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47"/>
          <w:p>
            <w:pPr>
              <w:spacing w:after="20"/>
              <w:ind w:left="20"/>
              <w:jc w:val="both"/>
            </w:pPr>
            <w:r>
              <w:rPr>
                <w:rFonts w:ascii="Times New Roman"/>
                <w:b w:val="false"/>
                <w:i w:val="false"/>
                <w:color w:val="000000"/>
                <w:sz w:val="20"/>
              </w:rPr>
              <w:t>
(В)</w:t>
            </w:r>
          </w:p>
          <w:bookmarkEnd w:id="47"/>
          <w:p>
            <w:pPr>
              <w:spacing w:after="20"/>
              <w:ind w:left="20"/>
              <w:jc w:val="both"/>
            </w:pPr>
            <w:r>
              <w:rPr>
                <w:rFonts w:ascii="Times New Roman"/>
                <w:b w:val="false"/>
                <w:i w:val="false"/>
                <w:color w:val="000000"/>
                <w:sz w:val="20"/>
              </w:rPr>
              <w:t>
Вид имущества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48"/>
          <w:p>
            <w:pPr>
              <w:spacing w:after="20"/>
              <w:ind w:left="20"/>
              <w:jc w:val="both"/>
            </w:pPr>
            <w:r>
              <w:rPr>
                <w:rFonts w:ascii="Times New Roman"/>
                <w:b w:val="false"/>
                <w:i w:val="false"/>
                <w:color w:val="000000"/>
                <w:sz w:val="20"/>
              </w:rPr>
              <w:t>
*(С)</w:t>
            </w:r>
          </w:p>
          <w:bookmarkEnd w:id="48"/>
          <w:p>
            <w:pPr>
              <w:spacing w:after="20"/>
              <w:ind w:left="20"/>
              <w:jc w:val="both"/>
            </w:pPr>
            <w:r>
              <w:rPr>
                <w:rFonts w:ascii="Times New Roman"/>
                <w:b w:val="false"/>
                <w:i w:val="false"/>
                <w:color w:val="000000"/>
                <w:sz w:val="20"/>
              </w:rPr>
              <w:t>
Идентификацион 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49"/>
          <w:p>
            <w:pPr>
              <w:spacing w:after="20"/>
              <w:ind w:left="20"/>
              <w:jc w:val="both"/>
            </w:pPr>
            <w:r>
              <w:rPr>
                <w:rFonts w:ascii="Times New Roman"/>
                <w:b w:val="false"/>
                <w:i w:val="false"/>
                <w:color w:val="000000"/>
                <w:sz w:val="20"/>
              </w:rPr>
              <w:t>
(D)</w:t>
            </w:r>
          </w:p>
          <w:bookmarkEnd w:id="49"/>
          <w:p>
            <w:pPr>
              <w:spacing w:after="20"/>
              <w:ind w:left="20"/>
              <w:jc w:val="both"/>
            </w:pPr>
            <w:r>
              <w:rPr>
                <w:rFonts w:ascii="Times New Roman"/>
                <w:b w:val="false"/>
                <w:i w:val="false"/>
                <w:color w:val="000000"/>
                <w:sz w:val="20"/>
              </w:rPr>
              <w:t>
Дата регистрации имущества (при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0"/>
          <w:p>
            <w:pPr>
              <w:spacing w:after="20"/>
              <w:ind w:left="20"/>
              <w:jc w:val="both"/>
            </w:pPr>
            <w:r>
              <w:rPr>
                <w:rFonts w:ascii="Times New Roman"/>
                <w:b w:val="false"/>
                <w:i w:val="false"/>
                <w:color w:val="000000"/>
                <w:sz w:val="20"/>
              </w:rPr>
              <w:t>
(E)</w:t>
            </w:r>
          </w:p>
          <w:bookmarkEnd w:id="50"/>
          <w:p>
            <w:pPr>
              <w:spacing w:after="20"/>
              <w:ind w:left="20"/>
              <w:jc w:val="both"/>
            </w:pPr>
            <w:r>
              <w:rPr>
                <w:rFonts w:ascii="Times New Roman"/>
                <w:b w:val="false"/>
                <w:i w:val="false"/>
                <w:color w:val="000000"/>
                <w:sz w:val="20"/>
              </w:rPr>
              <w:t>
Код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1"/>
          <w:p>
            <w:pPr>
              <w:spacing w:after="20"/>
              <w:ind w:left="20"/>
              <w:jc w:val="both"/>
            </w:pPr>
            <w:r>
              <w:rPr>
                <w:rFonts w:ascii="Times New Roman"/>
                <w:b w:val="false"/>
                <w:i w:val="false"/>
                <w:color w:val="000000"/>
                <w:sz w:val="20"/>
              </w:rPr>
              <w:t>
(F)</w:t>
            </w:r>
          </w:p>
          <w:bookmarkEnd w:id="51"/>
          <w:p>
            <w:pPr>
              <w:spacing w:after="20"/>
              <w:ind w:left="20"/>
              <w:jc w:val="both"/>
            </w:pPr>
            <w:r>
              <w:rPr>
                <w:rFonts w:ascii="Times New Roman"/>
                <w:b w:val="false"/>
                <w:i w:val="false"/>
                <w:color w:val="000000"/>
                <w:sz w:val="20"/>
              </w:rPr>
              <w:t>
Адрес местонахождения объекта (при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2"/>
          <w:p>
            <w:pPr>
              <w:spacing w:after="20"/>
              <w:ind w:left="20"/>
              <w:jc w:val="both"/>
            </w:pPr>
            <w:r>
              <w:rPr>
                <w:rFonts w:ascii="Times New Roman"/>
                <w:b w:val="false"/>
                <w:i w:val="false"/>
                <w:color w:val="000000"/>
                <w:sz w:val="20"/>
              </w:rPr>
              <w:t>
(G)</w:t>
            </w:r>
          </w:p>
          <w:bookmarkEnd w:id="52"/>
          <w:p>
            <w:pPr>
              <w:spacing w:after="20"/>
              <w:ind w:left="20"/>
              <w:jc w:val="both"/>
            </w:pPr>
            <w:r>
              <w:rPr>
                <w:rFonts w:ascii="Times New Roman"/>
                <w:b w:val="false"/>
                <w:i w:val="false"/>
                <w:color w:val="000000"/>
                <w:sz w:val="20"/>
              </w:rPr>
              <w:t>
Наименование/ Фамилия, имя, отчество (при наличии) покупателя/получателя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53"/>
          <w:p>
            <w:pPr>
              <w:spacing w:after="20"/>
              <w:ind w:left="20"/>
              <w:jc w:val="both"/>
            </w:pPr>
            <w:r>
              <w:rPr>
                <w:rFonts w:ascii="Times New Roman"/>
                <w:b w:val="false"/>
                <w:i w:val="false"/>
                <w:color w:val="000000"/>
                <w:sz w:val="20"/>
              </w:rPr>
              <w:t>
(H)</w:t>
            </w:r>
          </w:p>
          <w:bookmarkEnd w:id="53"/>
          <w:p>
            <w:pPr>
              <w:spacing w:after="20"/>
              <w:ind w:left="20"/>
              <w:jc w:val="both"/>
            </w:pPr>
            <w:r>
              <w:rPr>
                <w:rFonts w:ascii="Times New Roman"/>
                <w:b w:val="false"/>
                <w:i w:val="false"/>
                <w:color w:val="000000"/>
                <w:sz w:val="20"/>
              </w:rPr>
              <w:t>
Идентификацион ный номер покупателя/получателя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Стоимость (цена) реализации (в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54"/>
    <w:p>
      <w:pPr>
        <w:spacing w:after="0"/>
        <w:ind w:left="0"/>
        <w:jc w:val="both"/>
      </w:pPr>
      <w:r>
        <w:rPr>
          <w:rFonts w:ascii="Times New Roman"/>
          <w:b w:val="false"/>
          <w:i w:val="false"/>
          <w:color w:val="000000"/>
          <w:sz w:val="28"/>
        </w:rPr>
        <w:t>
      * В случае приобретения (получения) и (или) отчуждения доли участия в юридическом лице указывается идентификационный номер юридического лица;</w:t>
      </w:r>
    </w:p>
    <w:bookmarkEnd w:id="54"/>
    <w:bookmarkStart w:name="z105" w:id="55"/>
    <w:p>
      <w:pPr>
        <w:spacing w:after="0"/>
        <w:ind w:left="0"/>
        <w:jc w:val="both"/>
      </w:pPr>
      <w:r>
        <w:rPr>
          <w:rFonts w:ascii="Times New Roman"/>
          <w:b w:val="false"/>
          <w:i w:val="false"/>
          <w:color w:val="000000"/>
          <w:sz w:val="28"/>
        </w:rPr>
        <w:t>
      В случае приобретения (получения) и (или) отчуждения доли в жилищном строительстве указывается номер договора.</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270.06 стр. 01</w:t>
            </w:r>
          </w:p>
        </w:tc>
      </w:tr>
    </w:tbl>
    <w:bookmarkStart w:name="z107" w:id="56"/>
    <w:p>
      <w:pPr>
        <w:spacing w:after="0"/>
        <w:ind w:left="0"/>
        <w:jc w:val="left"/>
      </w:pPr>
      <w:r>
        <w:rPr>
          <w:rFonts w:ascii="Times New Roman"/>
          <w:b/>
          <w:i w:val="false"/>
          <w:color w:val="000000"/>
        </w:rPr>
        <w:t xml:space="preserve"> Сведения о дебиторской/кредиторской задолженности на территории Республики Казахстан (приложение 6 к Декларации)</w:t>
      </w:r>
    </w:p>
    <w:bookmarkEnd w:id="56"/>
    <w:bookmarkStart w:name="z108" w:id="57"/>
    <w:p>
      <w:pPr>
        <w:spacing w:after="0"/>
        <w:ind w:left="0"/>
        <w:jc w:val="both"/>
      </w:pPr>
      <w:r>
        <w:rPr>
          <w:rFonts w:ascii="Times New Roman"/>
          <w:b w:val="false"/>
          <w:i w:val="false"/>
          <w:color w:val="000000"/>
          <w:sz w:val="28"/>
        </w:rPr>
        <w:t>
      Раздел А. Общая информация</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ИИН _______________________ 2. Налоговый период: ___________год</w:t>
      </w:r>
    </w:p>
    <w:p>
      <w:pPr>
        <w:spacing w:after="0"/>
        <w:ind w:left="0"/>
        <w:jc w:val="both"/>
      </w:pPr>
      <w:r>
        <w:rPr>
          <w:rFonts w:ascii="Times New Roman"/>
          <w:b w:val="false"/>
          <w:i w:val="false"/>
          <w:color w:val="000000"/>
          <w:sz w:val="28"/>
        </w:rPr>
        <w:t xml:space="preserve">       Раздел B. Сведения о наличии дебиторской/кредиторской задолженности на территории Республики Казахстан на 31 декабря отчетного налогового периода (за исключением задолженности банкам и организациям, осуществляющим отдельные виды банковских операций, созданным в соответствии с законодательством Республики Казахстан о банках и банковской деятельности в Республике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58"/>
          <w:p>
            <w:pPr>
              <w:spacing w:after="20"/>
              <w:ind w:left="20"/>
              <w:jc w:val="both"/>
            </w:pPr>
            <w:r>
              <w:rPr>
                <w:rFonts w:ascii="Times New Roman"/>
                <w:b w:val="false"/>
                <w:i w:val="false"/>
                <w:color w:val="000000"/>
                <w:sz w:val="20"/>
              </w:rPr>
              <w:t>
(B) Вид задолженности (дебиторская</w:t>
            </w:r>
          </w:p>
          <w:bookmarkEnd w:id="58"/>
          <w:p>
            <w:pPr>
              <w:spacing w:after="20"/>
              <w:ind w:left="20"/>
              <w:jc w:val="both"/>
            </w:pPr>
            <w:r>
              <w:rPr>
                <w:rFonts w:ascii="Times New Roman"/>
                <w:b w:val="false"/>
                <w:i w:val="false"/>
                <w:color w:val="000000"/>
                <w:sz w:val="20"/>
              </w:rPr>
              <w:t>
/кредиторская)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59"/>
          <w:p>
            <w:pPr>
              <w:spacing w:after="20"/>
              <w:ind w:left="20"/>
              <w:jc w:val="both"/>
            </w:pPr>
            <w:r>
              <w:rPr>
                <w:rFonts w:ascii="Times New Roman"/>
                <w:b w:val="false"/>
                <w:i w:val="false"/>
                <w:color w:val="000000"/>
                <w:sz w:val="20"/>
              </w:rPr>
              <w:t>
(C) Идентификационный номер</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(дебитора</w:t>
            </w:r>
          </w:p>
          <w:p>
            <w:pPr>
              <w:spacing w:after="20"/>
              <w:ind w:left="20"/>
              <w:jc w:val="both"/>
            </w:pPr>
            <w:r>
              <w:rPr>
                <w:rFonts w:ascii="Times New Roman"/>
                <w:b w:val="false"/>
                <w:i w:val="false"/>
                <w:color w:val="000000"/>
                <w:sz w:val="20"/>
              </w:rPr>
              <w:t>
/кредитора)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Код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Сумма задолженности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Срок возврата согласно договору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Номер и дата лицензии нотариуса, проводившего нотариальные действия/решения суда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270.07 стр. 01</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Финансовая прибыль контролируемой иностранной компании (КИК)</w:t>
      </w:r>
    </w:p>
    <w:bookmarkStart w:name="z115" w:id="60"/>
    <w:p>
      <w:pPr>
        <w:spacing w:after="0"/>
        <w:ind w:left="0"/>
        <w:jc w:val="left"/>
      </w:pPr>
      <w:r>
        <w:rPr>
          <w:rFonts w:ascii="Times New Roman"/>
          <w:b/>
          <w:i w:val="false"/>
          <w:color w:val="000000"/>
        </w:rPr>
        <w:t xml:space="preserve"> (приложение 7 к Декларации)</w:t>
      </w:r>
    </w:p>
    <w:bookmarkEnd w:id="60"/>
    <w:p>
      <w:pPr>
        <w:spacing w:after="0"/>
        <w:ind w:left="0"/>
        <w:jc w:val="left"/>
      </w:pPr>
    </w:p>
    <w:p>
      <w:pPr>
        <w:spacing w:after="0"/>
        <w:ind w:left="0"/>
        <w:jc w:val="both"/>
      </w:pPr>
      <w:r>
        <w:rPr>
          <w:rFonts w:ascii="Times New Roman"/>
          <w:b w:val="false"/>
          <w:i w:val="false"/>
          <w:color w:val="000000"/>
          <w:sz w:val="28"/>
        </w:rPr>
        <w:t>
      Раздел А. Общая информация</w:t>
      </w:r>
    </w:p>
    <w:p>
      <w:pPr>
        <w:spacing w:after="0"/>
        <w:ind w:left="0"/>
        <w:jc w:val="both"/>
      </w:pPr>
      <w:r>
        <w:rPr>
          <w:rFonts w:ascii="Times New Roman"/>
          <w:b w:val="false"/>
          <w:i w:val="false"/>
          <w:color w:val="000000"/>
          <w:sz w:val="28"/>
        </w:rPr>
        <w:t xml:space="preserve">       1. ИИН _______________________ 2. Налоговый период: ___________год</w:t>
      </w:r>
    </w:p>
    <w:p>
      <w:pPr>
        <w:spacing w:after="0"/>
        <w:ind w:left="0"/>
        <w:jc w:val="both"/>
      </w:pPr>
      <w:r>
        <w:rPr>
          <w:rFonts w:ascii="Times New Roman"/>
          <w:b w:val="false"/>
          <w:i w:val="false"/>
          <w:color w:val="000000"/>
          <w:sz w:val="28"/>
        </w:rPr>
        <w:t xml:space="preserve">       Раздел В. Финансовая прибыль контролируемой иностранной компании (КИК)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Наименование КИК или ПУ КИК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61"/>
          <w:p>
            <w:pPr>
              <w:spacing w:after="20"/>
              <w:ind w:left="20"/>
              <w:jc w:val="both"/>
            </w:pPr>
            <w:r>
              <w:rPr>
                <w:rFonts w:ascii="Times New Roman"/>
                <w:b w:val="false"/>
                <w:i w:val="false"/>
                <w:color w:val="000000"/>
                <w:sz w:val="20"/>
              </w:rPr>
              <w:t>
C)</w:t>
            </w:r>
          </w:p>
          <w:bookmarkEnd w:id="61"/>
          <w:p>
            <w:pPr>
              <w:spacing w:after="20"/>
              <w:ind w:left="20"/>
              <w:jc w:val="both"/>
            </w:pPr>
            <w:r>
              <w:rPr>
                <w:rFonts w:ascii="Times New Roman"/>
                <w:b w:val="false"/>
                <w:i w:val="false"/>
                <w:color w:val="000000"/>
                <w:sz w:val="20"/>
              </w:rPr>
              <w:t>
Код страны регист 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p>
            <w:pPr>
              <w:spacing w:after="20"/>
              <w:ind w:left="20"/>
              <w:jc w:val="both"/>
            </w:pPr>
            <w:r>
              <w:rPr>
                <w:rFonts w:ascii="Times New Roman"/>
                <w:b w:val="false"/>
                <w:i w:val="false"/>
                <w:color w:val="000000"/>
                <w:sz w:val="20"/>
              </w:rPr>
              <w:t>
Номер Государственной (налоговой) регистрации КИК или ПУ КИК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Коэффициент участия или контроля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Код валюты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Финансовая прибыль до налогообложения в иностранной валюте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62"/>
          <w:p>
            <w:pPr>
              <w:spacing w:after="20"/>
              <w:ind w:left="20"/>
              <w:jc w:val="both"/>
            </w:pPr>
            <w:r>
              <w:rPr>
                <w:rFonts w:ascii="Times New Roman"/>
                <w:b w:val="false"/>
                <w:i w:val="false"/>
                <w:color w:val="000000"/>
                <w:sz w:val="20"/>
              </w:rPr>
              <w:t>
(H)</w:t>
            </w:r>
          </w:p>
          <w:bookmarkEnd w:id="62"/>
          <w:p>
            <w:pPr>
              <w:spacing w:after="20"/>
              <w:ind w:left="20"/>
              <w:jc w:val="both"/>
            </w:pPr>
            <w:r>
              <w:rPr>
                <w:rFonts w:ascii="Times New Roman"/>
                <w:b w:val="false"/>
                <w:i w:val="false"/>
                <w:color w:val="000000"/>
                <w:sz w:val="20"/>
              </w:rPr>
              <w:t>
Сумма уменьшений в иностранной валюте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63"/>
          <w:p>
            <w:pPr>
              <w:spacing w:after="20"/>
              <w:ind w:left="20"/>
              <w:jc w:val="both"/>
            </w:pPr>
            <w:r>
              <w:rPr>
                <w:rFonts w:ascii="Times New Roman"/>
                <w:b w:val="false"/>
                <w:i w:val="false"/>
                <w:color w:val="000000"/>
                <w:sz w:val="20"/>
              </w:rPr>
              <w:t>
(I)</w:t>
            </w:r>
          </w:p>
          <w:bookmarkEnd w:id="63"/>
          <w:p>
            <w:pPr>
              <w:spacing w:after="20"/>
              <w:ind w:left="20"/>
              <w:jc w:val="both"/>
            </w:pPr>
            <w:r>
              <w:rPr>
                <w:rFonts w:ascii="Times New Roman"/>
                <w:b w:val="false"/>
                <w:i w:val="false"/>
                <w:color w:val="000000"/>
                <w:sz w:val="20"/>
              </w:rPr>
              <w:t>
Финансовая прибыль, подлежащая налогообложению в иностранной валюте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64"/>
          <w:p>
            <w:pPr>
              <w:spacing w:after="20"/>
              <w:ind w:left="20"/>
              <w:jc w:val="both"/>
            </w:pPr>
            <w:r>
              <w:rPr>
                <w:rFonts w:ascii="Times New Roman"/>
                <w:b w:val="false"/>
                <w:i w:val="false"/>
                <w:color w:val="000000"/>
                <w:sz w:val="20"/>
              </w:rPr>
              <w:t>
(J)</w:t>
            </w:r>
          </w:p>
          <w:bookmarkEnd w:id="64"/>
          <w:p>
            <w:pPr>
              <w:spacing w:after="20"/>
              <w:ind w:left="20"/>
              <w:jc w:val="both"/>
            </w:pPr>
            <w:r>
              <w:rPr>
                <w:rFonts w:ascii="Times New Roman"/>
                <w:b w:val="false"/>
                <w:i w:val="false"/>
                <w:color w:val="000000"/>
                <w:sz w:val="20"/>
              </w:rPr>
              <w:t>
Финансовая прибыль, подлежащая налогообложению в национальной валюте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65"/>
          <w:p>
            <w:pPr>
              <w:spacing w:after="20"/>
              <w:ind w:left="20"/>
              <w:jc w:val="both"/>
            </w:pPr>
            <w:r>
              <w:rPr>
                <w:rFonts w:ascii="Times New Roman"/>
                <w:b w:val="false"/>
                <w:i w:val="false"/>
                <w:color w:val="000000"/>
                <w:sz w:val="20"/>
              </w:rPr>
              <w:t>
(К)</w:t>
            </w:r>
          </w:p>
          <w:bookmarkEnd w:id="65"/>
          <w:p>
            <w:pPr>
              <w:spacing w:after="20"/>
              <w:ind w:left="20"/>
              <w:jc w:val="both"/>
            </w:pPr>
            <w:r>
              <w:rPr>
                <w:rFonts w:ascii="Times New Roman"/>
                <w:b w:val="false"/>
                <w:i w:val="false"/>
                <w:color w:val="000000"/>
                <w:sz w:val="20"/>
              </w:rPr>
              <w:t>
Сумма иностранного налога на прибыль, подлежащая отнесению в зачет, в национальной валюте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66"/>
          <w:p>
            <w:pPr>
              <w:spacing w:after="20"/>
              <w:ind w:left="20"/>
              <w:jc w:val="both"/>
            </w:pPr>
            <w:r>
              <w:rPr>
                <w:rFonts w:ascii="Times New Roman"/>
                <w:b w:val="false"/>
                <w:i w:val="false"/>
                <w:color w:val="000000"/>
                <w:sz w:val="20"/>
              </w:rPr>
              <w:t>
(L)</w:t>
            </w:r>
          </w:p>
          <w:bookmarkEnd w:id="66"/>
          <w:p>
            <w:pPr>
              <w:spacing w:after="20"/>
              <w:ind w:left="20"/>
              <w:jc w:val="both"/>
            </w:pPr>
            <w:r>
              <w:rPr>
                <w:rFonts w:ascii="Times New Roman"/>
                <w:b w:val="false"/>
                <w:i w:val="false"/>
                <w:color w:val="000000"/>
                <w:sz w:val="20"/>
              </w:rPr>
              <w:t>
Доходы из источника в Республике Казахстан в национальной валюте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67"/>
          <w:p>
            <w:pPr>
              <w:spacing w:after="20"/>
              <w:ind w:left="20"/>
              <w:jc w:val="both"/>
            </w:pPr>
            <w:r>
              <w:rPr>
                <w:rFonts w:ascii="Times New Roman"/>
                <w:b w:val="false"/>
                <w:i w:val="false"/>
                <w:color w:val="000000"/>
                <w:sz w:val="20"/>
              </w:rPr>
              <w:t>
(M)</w:t>
            </w:r>
          </w:p>
          <w:bookmarkEnd w:id="67"/>
          <w:p>
            <w:pPr>
              <w:spacing w:after="20"/>
              <w:ind w:left="20"/>
              <w:jc w:val="both"/>
            </w:pPr>
            <w:r>
              <w:rPr>
                <w:rFonts w:ascii="Times New Roman"/>
                <w:b w:val="false"/>
                <w:i w:val="false"/>
                <w:color w:val="000000"/>
                <w:sz w:val="20"/>
              </w:rPr>
              <w:t>
Примечание*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 Заполняется в случае наличия: Суммы убытков КИК или ПУ КИК, возникающих в двух периодах, последовательно предшествующих отчетному периоду; суммы уменьшений в иностранной валюте; суммы уменьшений в иностранной валюте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340 НК; суммы уменьшений в иностранной валюте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340 НК; суммы уменьшений в иностранной валюте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3 статьи 340 НК; суммы уменьшений в иностранной валюте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340 НК; суммы уменьшений в иностранной валюте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340 НК; суммы уменьшений в иностранной валюте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3 статьи 340 НК; суммы уменьшений в иностранной валюте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3 статьи 340 НК; суммы уменьшений в иностранной валюте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3 статьи 340 НК; суммы уменьшений в иностранной валюте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3 статьи 340 НК; суммы уменьшений в иностранной валюте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пункта 3 статьи 340 Налогового кодекса; Финансовой прибыли, с учетом уменьшений и убытков КИК или ПУ КИК в иностранной валюте; финансовой прибыли, подлежащей налогообложению в иностранной валюте; Финансовой прибыли, подлежащей налогообложению в национальной валюте; суммы иностранного налога на прибыль по финансовой отчетности в иностранной валюте; суммы уплаченного иностранного налога на прибыль в иностранной валюте; суммы иностранного налога на прибыль, подлежащей отнесению в зачет, в национальной валюте; суммарная прибыль КИК и ПУ КИК; суммы облагаемого дохода КИК и ПУ КИК за исключением зарегистрированных в государствах с льготным налогообложением; суммы облагаемого дохода КИК и ПУ КИК, зарегистрированных в государствах с льготным налогообложением; Зачет иностранного налога с финансовой прибыли КИК или ПУ КИК.</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2024 года № 169</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сентября 2021 года № 927</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Правила составления декларации о доходах и имуществе физического лица</w:t>
      </w:r>
    </w:p>
    <w:bookmarkStart w:name="z129" w:id="68"/>
    <w:p>
      <w:pPr>
        <w:spacing w:after="0"/>
        <w:ind w:left="0"/>
        <w:jc w:val="left"/>
      </w:pPr>
      <w:r>
        <w:rPr>
          <w:rFonts w:ascii="Times New Roman"/>
          <w:b/>
          <w:i w:val="false"/>
          <w:color w:val="000000"/>
        </w:rPr>
        <w:t xml:space="preserve"> (форма 270.00)</w:t>
      </w:r>
    </w:p>
    <w:bookmarkEnd w:id="68"/>
    <w:bookmarkStart w:name="z130" w:id="69"/>
    <w:p>
      <w:pPr>
        <w:spacing w:after="0"/>
        <w:ind w:left="0"/>
        <w:jc w:val="left"/>
      </w:pPr>
      <w:r>
        <w:rPr>
          <w:rFonts w:ascii="Times New Roman"/>
          <w:b/>
          <w:i w:val="false"/>
          <w:color w:val="000000"/>
        </w:rPr>
        <w:t xml:space="preserve"> Глава 1. Общие положения</w:t>
      </w:r>
    </w:p>
    <w:bookmarkEnd w:id="69"/>
    <w:p>
      <w:pPr>
        <w:spacing w:after="0"/>
        <w:ind w:left="0"/>
        <w:jc w:val="left"/>
      </w:pPr>
    </w:p>
    <w:p>
      <w:pPr>
        <w:spacing w:after="0"/>
        <w:ind w:left="0"/>
        <w:jc w:val="both"/>
      </w:pPr>
      <w:r>
        <w:rPr>
          <w:rFonts w:ascii="Times New Roman"/>
          <w:b w:val="false"/>
          <w:i w:val="false"/>
          <w:color w:val="000000"/>
          <w:sz w:val="28"/>
        </w:rPr>
        <w:t xml:space="preserve">
      1. Настоящие Правила составления декларации о доходах и имуществе физического лица (форма 270.00)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206 Кодекса Республики Казахстан "О налогах и других обязательных платежах в бюджет" (Налоговый кодекс) и определяют порядок составления декларации о доходах и имуществе физического лица (далее – Декларация).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Декларация представляется ежегодно по состоянию на 31 декабря отчетного налогового периода, начиная с года, следующего за годом, в котором в соответствии со </w:t>
      </w:r>
      <w:r>
        <w:rPr>
          <w:rFonts w:ascii="Times New Roman"/>
          <w:b w:val="false"/>
          <w:i w:val="false"/>
          <w:color w:val="000000"/>
          <w:sz w:val="28"/>
        </w:rPr>
        <w:t>статьей 633</w:t>
      </w:r>
      <w:r>
        <w:rPr>
          <w:rFonts w:ascii="Times New Roman"/>
          <w:b w:val="false"/>
          <w:i w:val="false"/>
          <w:color w:val="000000"/>
          <w:sz w:val="28"/>
        </w:rPr>
        <w:t xml:space="preserve"> Налогового кодекса возникло обязательство по представлению декларации об активах и обязательствах.</w:t>
      </w:r>
    </w:p>
    <w:bookmarkStart w:name="z133" w:id="70"/>
    <w:p>
      <w:pPr>
        <w:spacing w:after="0"/>
        <w:ind w:left="0"/>
        <w:jc w:val="both"/>
      </w:pPr>
      <w:r>
        <w:rPr>
          <w:rFonts w:ascii="Times New Roman"/>
          <w:b w:val="false"/>
          <w:i w:val="false"/>
          <w:color w:val="000000"/>
          <w:sz w:val="28"/>
        </w:rPr>
        <w:t>
      Декларация (приложение 3) составляется в соответствии с настоящими Правилами и представляется:</w:t>
      </w:r>
    </w:p>
    <w:bookmarkEnd w:id="70"/>
    <w:bookmarkStart w:name="z134" w:id="71"/>
    <w:p>
      <w:pPr>
        <w:spacing w:after="0"/>
        <w:ind w:left="0"/>
        <w:jc w:val="both"/>
      </w:pPr>
      <w:r>
        <w:rPr>
          <w:rFonts w:ascii="Times New Roman"/>
          <w:b w:val="false"/>
          <w:i w:val="false"/>
          <w:color w:val="000000"/>
          <w:sz w:val="28"/>
        </w:rPr>
        <w:t>
      1) с 2024 года:</w:t>
      </w:r>
    </w:p>
    <w:bookmarkEnd w:id="71"/>
    <w:bookmarkStart w:name="z135" w:id="72"/>
    <w:p>
      <w:pPr>
        <w:spacing w:after="0"/>
        <w:ind w:left="0"/>
        <w:jc w:val="both"/>
      </w:pPr>
      <w:r>
        <w:rPr>
          <w:rFonts w:ascii="Times New Roman"/>
          <w:b w:val="false"/>
          <w:i w:val="false"/>
          <w:color w:val="000000"/>
          <w:sz w:val="28"/>
        </w:rPr>
        <w:t>
      лицами, занимающими ответственную государственную должность, и их супругами;</w:t>
      </w:r>
    </w:p>
    <w:bookmarkEnd w:id="72"/>
    <w:bookmarkStart w:name="z136" w:id="73"/>
    <w:p>
      <w:pPr>
        <w:spacing w:after="0"/>
        <w:ind w:left="0"/>
        <w:jc w:val="both"/>
      </w:pPr>
      <w:r>
        <w:rPr>
          <w:rFonts w:ascii="Times New Roman"/>
          <w:b w:val="false"/>
          <w:i w:val="false"/>
          <w:color w:val="000000"/>
          <w:sz w:val="28"/>
        </w:rPr>
        <w:t>
      лицами, уполномоченными на выполнение государственных функций, и их супругами;</w:t>
      </w:r>
    </w:p>
    <w:bookmarkEnd w:id="73"/>
    <w:bookmarkStart w:name="z137" w:id="74"/>
    <w:p>
      <w:pPr>
        <w:spacing w:after="0"/>
        <w:ind w:left="0"/>
        <w:jc w:val="both"/>
      </w:pPr>
      <w:r>
        <w:rPr>
          <w:rFonts w:ascii="Times New Roman"/>
          <w:b w:val="false"/>
          <w:i w:val="false"/>
          <w:color w:val="000000"/>
          <w:sz w:val="28"/>
        </w:rPr>
        <w:t>
      лицами, приравненными к лицам, уполномоченным на выполнение государственных функций, и их супругами;</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лицами, на которых возложена обязанность по представлению Декларации в соответствии с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и законами Республики Казахстан "</w:t>
      </w:r>
      <w:r>
        <w:rPr>
          <w:rFonts w:ascii="Times New Roman"/>
          <w:b w:val="false"/>
          <w:i w:val="false"/>
          <w:color w:val="000000"/>
          <w:sz w:val="28"/>
        </w:rPr>
        <w:t>О банках и банковской деятельности</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Start w:name="z139" w:id="75"/>
    <w:p>
      <w:pPr>
        <w:spacing w:after="0"/>
        <w:ind w:left="0"/>
        <w:jc w:val="both"/>
      </w:pPr>
      <w:r>
        <w:rPr>
          <w:rFonts w:ascii="Times New Roman"/>
          <w:b w:val="false"/>
          <w:i w:val="false"/>
          <w:color w:val="000000"/>
          <w:sz w:val="28"/>
        </w:rPr>
        <w:t>
      работниками государственных учреждений и их супругами;</w:t>
      </w:r>
    </w:p>
    <w:bookmarkEnd w:id="75"/>
    <w:bookmarkStart w:name="z140" w:id="76"/>
    <w:p>
      <w:pPr>
        <w:spacing w:after="0"/>
        <w:ind w:left="0"/>
        <w:jc w:val="both"/>
      </w:pPr>
      <w:r>
        <w:rPr>
          <w:rFonts w:ascii="Times New Roman"/>
          <w:b w:val="false"/>
          <w:i w:val="false"/>
          <w:color w:val="000000"/>
          <w:sz w:val="28"/>
        </w:rPr>
        <w:t>
      работниками субъектов квазигосударственного сектора и их супругами;</w:t>
      </w:r>
    </w:p>
    <w:bookmarkEnd w:id="76"/>
    <w:bookmarkStart w:name="z141" w:id="77"/>
    <w:p>
      <w:pPr>
        <w:spacing w:after="0"/>
        <w:ind w:left="0"/>
        <w:jc w:val="both"/>
      </w:pPr>
      <w:r>
        <w:rPr>
          <w:rFonts w:ascii="Times New Roman"/>
          <w:b w:val="false"/>
          <w:i w:val="false"/>
          <w:color w:val="000000"/>
          <w:sz w:val="28"/>
        </w:rPr>
        <w:t>
      2) с 2025 года:</w:t>
      </w:r>
    </w:p>
    <w:bookmarkEnd w:id="77"/>
    <w:bookmarkStart w:name="z142" w:id="78"/>
    <w:p>
      <w:pPr>
        <w:spacing w:after="0"/>
        <w:ind w:left="0"/>
        <w:jc w:val="both"/>
      </w:pPr>
      <w:r>
        <w:rPr>
          <w:rFonts w:ascii="Times New Roman"/>
          <w:b w:val="false"/>
          <w:i w:val="false"/>
          <w:color w:val="000000"/>
          <w:sz w:val="28"/>
        </w:rPr>
        <w:t>
      руководителями, учредителями (участниками) юридических лиц и их супругами;</w:t>
      </w:r>
    </w:p>
    <w:bookmarkEnd w:id="78"/>
    <w:bookmarkStart w:name="z143" w:id="79"/>
    <w:p>
      <w:pPr>
        <w:spacing w:after="0"/>
        <w:ind w:left="0"/>
        <w:jc w:val="both"/>
      </w:pPr>
      <w:r>
        <w:rPr>
          <w:rFonts w:ascii="Times New Roman"/>
          <w:b w:val="false"/>
          <w:i w:val="false"/>
          <w:color w:val="000000"/>
          <w:sz w:val="28"/>
        </w:rPr>
        <w:t>
      индивидуальными предпринимателями и их супругами;</w:t>
      </w:r>
    </w:p>
    <w:bookmarkEnd w:id="79"/>
    <w:bookmarkStart w:name="z144" w:id="80"/>
    <w:p>
      <w:pPr>
        <w:spacing w:after="0"/>
        <w:ind w:left="0"/>
        <w:jc w:val="both"/>
      </w:pPr>
      <w:r>
        <w:rPr>
          <w:rFonts w:ascii="Times New Roman"/>
          <w:b w:val="false"/>
          <w:i w:val="false"/>
          <w:color w:val="000000"/>
          <w:sz w:val="28"/>
        </w:rPr>
        <w:t>
      начиная с года, следующего году представления декларации об активах и обязательствах физического лица:</w:t>
      </w:r>
    </w:p>
    <w:bookmarkEnd w:id="80"/>
    <w:bookmarkStart w:name="z145" w:id="81"/>
    <w:p>
      <w:pPr>
        <w:spacing w:after="0"/>
        <w:ind w:left="0"/>
        <w:jc w:val="both"/>
      </w:pPr>
      <w:r>
        <w:rPr>
          <w:rFonts w:ascii="Times New Roman"/>
          <w:b w:val="false"/>
          <w:i w:val="false"/>
          <w:color w:val="000000"/>
          <w:sz w:val="28"/>
        </w:rPr>
        <w:t>
      3) с 2026 года:</w:t>
      </w:r>
    </w:p>
    <w:bookmarkEnd w:id="81"/>
    <w:bookmarkStart w:name="z146" w:id="82"/>
    <w:p>
      <w:pPr>
        <w:spacing w:after="0"/>
        <w:ind w:left="0"/>
        <w:jc w:val="both"/>
      </w:pPr>
      <w:r>
        <w:rPr>
          <w:rFonts w:ascii="Times New Roman"/>
          <w:b w:val="false"/>
          <w:i w:val="false"/>
          <w:color w:val="000000"/>
          <w:sz w:val="28"/>
        </w:rPr>
        <w:t>
      совершеннолетними лицами;</w:t>
      </w:r>
    </w:p>
    <w:bookmarkEnd w:id="82"/>
    <w:bookmarkStart w:name="z147" w:id="83"/>
    <w:p>
      <w:pPr>
        <w:spacing w:after="0"/>
        <w:ind w:left="0"/>
        <w:jc w:val="both"/>
      </w:pPr>
      <w:r>
        <w:rPr>
          <w:rFonts w:ascii="Times New Roman"/>
          <w:b w:val="false"/>
          <w:i w:val="false"/>
          <w:color w:val="000000"/>
          <w:sz w:val="28"/>
        </w:rPr>
        <w:t>
      гражданами Республики Казахстан;</w:t>
      </w:r>
    </w:p>
    <w:bookmarkEnd w:id="83"/>
    <w:bookmarkStart w:name="z148" w:id="84"/>
    <w:p>
      <w:pPr>
        <w:spacing w:after="0"/>
        <w:ind w:left="0"/>
        <w:jc w:val="both"/>
      </w:pPr>
      <w:r>
        <w:rPr>
          <w:rFonts w:ascii="Times New Roman"/>
          <w:b w:val="false"/>
          <w:i w:val="false"/>
          <w:color w:val="000000"/>
          <w:sz w:val="28"/>
        </w:rPr>
        <w:t>
      кандасами;</w:t>
      </w:r>
    </w:p>
    <w:bookmarkEnd w:id="84"/>
    <w:bookmarkStart w:name="z149" w:id="85"/>
    <w:p>
      <w:pPr>
        <w:spacing w:after="0"/>
        <w:ind w:left="0"/>
        <w:jc w:val="both"/>
      </w:pPr>
      <w:r>
        <w:rPr>
          <w:rFonts w:ascii="Times New Roman"/>
          <w:b w:val="false"/>
          <w:i w:val="false"/>
          <w:color w:val="000000"/>
          <w:sz w:val="28"/>
        </w:rPr>
        <w:t>
      лицами, имеющими вид на жительство;</w:t>
      </w:r>
    </w:p>
    <w:bookmarkEnd w:id="85"/>
    <w:bookmarkStart w:name="z150" w:id="86"/>
    <w:p>
      <w:pPr>
        <w:spacing w:after="0"/>
        <w:ind w:left="0"/>
        <w:jc w:val="both"/>
      </w:pPr>
      <w:r>
        <w:rPr>
          <w:rFonts w:ascii="Times New Roman"/>
          <w:b w:val="false"/>
          <w:i w:val="false"/>
          <w:color w:val="000000"/>
          <w:sz w:val="28"/>
        </w:rPr>
        <w:t>
      иностранцами или лицами без гражданства, являющимися резидентами Республики Казахстан;</w:t>
      </w:r>
    </w:p>
    <w:bookmarkEnd w:id="86"/>
    <w:bookmarkStart w:name="z151" w:id="87"/>
    <w:p>
      <w:pPr>
        <w:spacing w:after="0"/>
        <w:ind w:left="0"/>
        <w:jc w:val="both"/>
      </w:pPr>
      <w:r>
        <w:rPr>
          <w:rFonts w:ascii="Times New Roman"/>
          <w:b w:val="false"/>
          <w:i w:val="false"/>
          <w:color w:val="000000"/>
          <w:sz w:val="28"/>
        </w:rPr>
        <w:t>
      иностранцами или лицами без гражданства, являющимися нерезидентами при наличии по состоянию на 31 декабря отчетного налогового периода имущества, по которому права и (или) сделки подлежат государственной или иной регистрации на территории Республики Казахстан, и (или) доли участия в жилищном строительстве на территории Республики Казахстан;</w:t>
      </w:r>
    </w:p>
    <w:bookmarkEnd w:id="87"/>
    <w:bookmarkStart w:name="z152" w:id="88"/>
    <w:p>
      <w:pPr>
        <w:spacing w:after="0"/>
        <w:ind w:left="0"/>
        <w:jc w:val="both"/>
      </w:pPr>
      <w:r>
        <w:rPr>
          <w:rFonts w:ascii="Times New Roman"/>
          <w:b w:val="false"/>
          <w:i w:val="false"/>
          <w:color w:val="000000"/>
          <w:sz w:val="28"/>
        </w:rPr>
        <w:t>
      несовершеннолетними лицами.</w:t>
      </w:r>
    </w:p>
    <w:bookmarkEnd w:id="88"/>
    <w:bookmarkStart w:name="z153" w:id="89"/>
    <w:p>
      <w:pPr>
        <w:spacing w:after="0"/>
        <w:ind w:left="0"/>
        <w:jc w:val="both"/>
      </w:pPr>
      <w:r>
        <w:rPr>
          <w:rFonts w:ascii="Times New Roman"/>
          <w:b w:val="false"/>
          <w:i w:val="false"/>
          <w:color w:val="000000"/>
          <w:sz w:val="28"/>
        </w:rPr>
        <w:t>
      При этом несовершеннолетние лица представляют Декларацию при наступлении по состоянию на 31 декабря отчетного налогового периода любого из следующих случаев:</w:t>
      </w:r>
    </w:p>
    <w:bookmarkEnd w:id="89"/>
    <w:bookmarkStart w:name="z154" w:id="90"/>
    <w:p>
      <w:pPr>
        <w:spacing w:after="0"/>
        <w:ind w:left="0"/>
        <w:jc w:val="both"/>
      </w:pPr>
      <w:r>
        <w:rPr>
          <w:rFonts w:ascii="Times New Roman"/>
          <w:b w:val="false"/>
          <w:i w:val="false"/>
          <w:color w:val="000000"/>
          <w:sz w:val="28"/>
        </w:rPr>
        <w:t>
      наличие на праве собственности имущества, подлежащего государственной или иной регистрации, имущества, по которому права и (или) сделки подлежат государственной или иной регистрации за пределами Республики Казахстан;</w:t>
      </w:r>
    </w:p>
    <w:bookmarkEnd w:id="90"/>
    <w:bookmarkStart w:name="z155" w:id="91"/>
    <w:p>
      <w:pPr>
        <w:spacing w:after="0"/>
        <w:ind w:left="0"/>
        <w:jc w:val="both"/>
      </w:pPr>
      <w:r>
        <w:rPr>
          <w:rFonts w:ascii="Times New Roman"/>
          <w:b w:val="false"/>
          <w:i w:val="false"/>
          <w:color w:val="000000"/>
          <w:sz w:val="28"/>
        </w:rPr>
        <w:t>
      наличие доли в строительстве недвижимости по договору о долевом участии в строительстве, в том числе за пределами Республики Казахстан;</w:t>
      </w:r>
    </w:p>
    <w:bookmarkEnd w:id="91"/>
    <w:bookmarkStart w:name="z156" w:id="92"/>
    <w:p>
      <w:pPr>
        <w:spacing w:after="0"/>
        <w:ind w:left="0"/>
        <w:jc w:val="both"/>
      </w:pPr>
      <w:r>
        <w:rPr>
          <w:rFonts w:ascii="Times New Roman"/>
          <w:b w:val="false"/>
          <w:i w:val="false"/>
          <w:color w:val="000000"/>
          <w:sz w:val="28"/>
        </w:rPr>
        <w:t>
      наличие на банковских счетах в иностранных банках, находящихся за пределами Республики Казахстан, суммы денег совокупно превышающей по всем банковским вкладам тысячекратный размер месячного расчетного показателя, установленного законом о республиканском бюджете и действующего на 31 декабря отчетного налогового периода (далее – МРП);</w:t>
      </w:r>
    </w:p>
    <w:bookmarkEnd w:id="92"/>
    <w:bookmarkStart w:name="z157" w:id="93"/>
    <w:p>
      <w:pPr>
        <w:spacing w:after="0"/>
        <w:ind w:left="0"/>
        <w:jc w:val="both"/>
      </w:pPr>
      <w:r>
        <w:rPr>
          <w:rFonts w:ascii="Times New Roman"/>
          <w:b w:val="false"/>
          <w:i w:val="false"/>
          <w:color w:val="000000"/>
          <w:sz w:val="28"/>
        </w:rPr>
        <w:t>
      наличие суммы задолженности других лиц перед данным лицом (дебиторской задолженности) и (или) суммы задолженности данного лица перед другими лицами (кредиторской задолженности) при наличии договора или иного документа, являющегося основанием возникновения обязательства или требования, нотариально засвидетельствованного (удостоверенного).</w:t>
      </w:r>
    </w:p>
    <w:bookmarkEnd w:id="93"/>
    <w:bookmarkStart w:name="z158" w:id="94"/>
    <w:p>
      <w:pPr>
        <w:spacing w:after="0"/>
        <w:ind w:left="0"/>
        <w:jc w:val="both"/>
      </w:pPr>
      <w:r>
        <w:rPr>
          <w:rFonts w:ascii="Times New Roman"/>
          <w:b w:val="false"/>
          <w:i w:val="false"/>
          <w:color w:val="000000"/>
          <w:sz w:val="28"/>
        </w:rPr>
        <w:t>
      Обязательство по представлению Декларации несовершеннолетнего лица и (или) недееспособного или ограниченно дееспособного лица исполняется законным представителем.</w:t>
      </w:r>
    </w:p>
    <w:bookmarkEnd w:id="94"/>
    <w:bookmarkStart w:name="z159" w:id="95"/>
    <w:p>
      <w:pPr>
        <w:spacing w:after="0"/>
        <w:ind w:left="0"/>
        <w:jc w:val="both"/>
      </w:pPr>
      <w:r>
        <w:rPr>
          <w:rFonts w:ascii="Times New Roman"/>
          <w:b w:val="false"/>
          <w:i w:val="false"/>
          <w:color w:val="000000"/>
          <w:sz w:val="28"/>
        </w:rPr>
        <w:t>
      3. Декларация предназначена для отражения физическими лицами информации о:</w:t>
      </w:r>
    </w:p>
    <w:bookmarkEnd w:id="95"/>
    <w:bookmarkStart w:name="z160" w:id="96"/>
    <w:p>
      <w:pPr>
        <w:spacing w:after="0"/>
        <w:ind w:left="0"/>
        <w:jc w:val="both"/>
      </w:pPr>
      <w:r>
        <w:rPr>
          <w:rFonts w:ascii="Times New Roman"/>
          <w:b w:val="false"/>
          <w:i w:val="false"/>
          <w:color w:val="000000"/>
          <w:sz w:val="28"/>
        </w:rPr>
        <w:t>
      1) доходах, подлежащих налогообложению физическим лицом самостоятельно, за исключением подлежащих декларированию доходов индивидуального предпринимателя от предпринимательской деятельности;</w:t>
      </w:r>
    </w:p>
    <w:bookmarkEnd w:id="96"/>
    <w:bookmarkStart w:name="z161" w:id="97"/>
    <w:p>
      <w:pPr>
        <w:spacing w:after="0"/>
        <w:ind w:left="0"/>
        <w:jc w:val="both"/>
      </w:pPr>
      <w:r>
        <w:rPr>
          <w:rFonts w:ascii="Times New Roman"/>
          <w:b w:val="false"/>
          <w:i w:val="false"/>
          <w:color w:val="000000"/>
          <w:sz w:val="28"/>
        </w:rPr>
        <w:t>
      2) налоговых вычетах;</w:t>
      </w:r>
    </w:p>
    <w:bookmarkEnd w:id="97"/>
    <w:bookmarkStart w:name="z162" w:id="98"/>
    <w:p>
      <w:pPr>
        <w:spacing w:after="0"/>
        <w:ind w:left="0"/>
        <w:jc w:val="both"/>
      </w:pPr>
      <w:r>
        <w:rPr>
          <w:rFonts w:ascii="Times New Roman"/>
          <w:b w:val="false"/>
          <w:i w:val="false"/>
          <w:color w:val="000000"/>
          <w:sz w:val="28"/>
        </w:rPr>
        <w:t>
      3) приобретении и (или) отчуждении имущества за пределами Республики Казахстан, в том числе на безвозмездной основе;</w:t>
      </w:r>
    </w:p>
    <w:bookmarkEnd w:id="98"/>
    <w:bookmarkStart w:name="z163" w:id="99"/>
    <w:p>
      <w:pPr>
        <w:spacing w:after="0"/>
        <w:ind w:left="0"/>
        <w:jc w:val="both"/>
      </w:pPr>
      <w:r>
        <w:rPr>
          <w:rFonts w:ascii="Times New Roman"/>
          <w:b w:val="false"/>
          <w:i w:val="false"/>
          <w:color w:val="000000"/>
          <w:sz w:val="28"/>
        </w:rPr>
        <w:t>
      4) требовании по зачету и возврату суммы превышения по индивидуальному подоходному налогу (далее – ИПН), в том числе при применении налогового вычета, определенного статьей 351 Налогового кодекса, с указанием согласия физического лица на представление банковскими учреждениями сведений о расходах физического лица на погашение вознаграждения по ипотечным жилищным займам, полученным на приобретение жилья в Республике Казахстан (далее – требование по зачету и возврату суммы превышения по ИПН).</w:t>
      </w:r>
    </w:p>
    <w:bookmarkEnd w:id="99"/>
    <w:bookmarkStart w:name="z164" w:id="100"/>
    <w:p>
      <w:pPr>
        <w:spacing w:after="0"/>
        <w:ind w:left="0"/>
        <w:jc w:val="both"/>
      </w:pPr>
      <w:r>
        <w:rPr>
          <w:rFonts w:ascii="Times New Roman"/>
          <w:b w:val="false"/>
          <w:i w:val="false"/>
          <w:color w:val="000000"/>
          <w:sz w:val="28"/>
        </w:rPr>
        <w:t>
      Требование по зачету и возврату суммы превышения по ИПН заполняется с 1 января 2025 года.</w:t>
      </w:r>
    </w:p>
    <w:bookmarkEnd w:id="100"/>
    <w:bookmarkStart w:name="z165" w:id="101"/>
    <w:p>
      <w:pPr>
        <w:spacing w:after="0"/>
        <w:ind w:left="0"/>
        <w:jc w:val="both"/>
      </w:pPr>
      <w:r>
        <w:rPr>
          <w:rFonts w:ascii="Times New Roman"/>
          <w:b w:val="false"/>
          <w:i w:val="false"/>
          <w:color w:val="000000"/>
          <w:sz w:val="28"/>
        </w:rPr>
        <w:t>
      5) деньгах на банковских счетах в иностранных банках, находящихся за пределами Республики Казахстан, в сумме, в совокупности, превышающей тысячекратный размер МРП;</w:t>
      </w:r>
    </w:p>
    <w:bookmarkEnd w:id="101"/>
    <w:bookmarkStart w:name="z166" w:id="102"/>
    <w:p>
      <w:pPr>
        <w:spacing w:after="0"/>
        <w:ind w:left="0"/>
        <w:jc w:val="both"/>
      </w:pPr>
      <w:r>
        <w:rPr>
          <w:rFonts w:ascii="Times New Roman"/>
          <w:b w:val="false"/>
          <w:i w:val="false"/>
          <w:color w:val="000000"/>
          <w:sz w:val="28"/>
        </w:rPr>
        <w:t>
      6) имуществе, имеющемся по состоянию на 31 декабря отчетного налогового периода на праве собственности физического лица:</w:t>
      </w:r>
    </w:p>
    <w:bookmarkEnd w:id="102"/>
    <w:bookmarkStart w:name="z167" w:id="103"/>
    <w:p>
      <w:pPr>
        <w:spacing w:after="0"/>
        <w:ind w:left="0"/>
        <w:jc w:val="both"/>
      </w:pPr>
      <w:r>
        <w:rPr>
          <w:rFonts w:ascii="Times New Roman"/>
          <w:b w:val="false"/>
          <w:i w:val="false"/>
          <w:color w:val="000000"/>
          <w:sz w:val="28"/>
        </w:rPr>
        <w:t>
      имуществе, которое подлежит государственной или иной регистрации (учету) либо права и (или) сделки по которому подлежат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w:t>
      </w:r>
    </w:p>
    <w:bookmarkEnd w:id="103"/>
    <w:bookmarkStart w:name="z168" w:id="104"/>
    <w:p>
      <w:pPr>
        <w:spacing w:after="0"/>
        <w:ind w:left="0"/>
        <w:jc w:val="both"/>
      </w:pPr>
      <w:r>
        <w:rPr>
          <w:rFonts w:ascii="Times New Roman"/>
          <w:b w:val="false"/>
          <w:i w:val="false"/>
          <w:color w:val="000000"/>
          <w:sz w:val="28"/>
        </w:rPr>
        <w:t>
      ценных бумагах, эмитенты которых зарегистрированы за пределами Республики Казахстан, цифровых активах;</w:t>
      </w:r>
    </w:p>
    <w:bookmarkEnd w:id="104"/>
    <w:bookmarkStart w:name="z169" w:id="105"/>
    <w:p>
      <w:pPr>
        <w:spacing w:after="0"/>
        <w:ind w:left="0"/>
        <w:jc w:val="both"/>
      </w:pPr>
      <w:r>
        <w:rPr>
          <w:rFonts w:ascii="Times New Roman"/>
          <w:b w:val="false"/>
          <w:i w:val="false"/>
          <w:color w:val="000000"/>
          <w:sz w:val="28"/>
        </w:rPr>
        <w:t>
      инвестиционном золоте;</w:t>
      </w:r>
    </w:p>
    <w:bookmarkEnd w:id="105"/>
    <w:bookmarkStart w:name="z170" w:id="106"/>
    <w:p>
      <w:pPr>
        <w:spacing w:after="0"/>
        <w:ind w:left="0"/>
        <w:jc w:val="both"/>
      </w:pPr>
      <w:r>
        <w:rPr>
          <w:rFonts w:ascii="Times New Roman"/>
          <w:b w:val="false"/>
          <w:i w:val="false"/>
          <w:color w:val="000000"/>
          <w:sz w:val="28"/>
        </w:rPr>
        <w:t>
      доле участия в уставном капитале юридического лица, зарегистрированного за пределами Республики Казахстан;</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задолженности других лиц перед физическим лицом (дебиторской задолженности) и (или) задолженности физического лица перед другими лицами (кредиторской задолженности) при наличии договора или иного документа, являющегося основанием возникновения обязательства или требования, нотариально засвидетельствованного (удостоверенного), за исключением задолженности банкам и организациям, осуществляющим отдельные виды банковских операций, созданным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(далее – Закон о банковской деятельности).</w:t>
      </w:r>
    </w:p>
    <w:bookmarkStart w:name="z172" w:id="107"/>
    <w:p>
      <w:pPr>
        <w:spacing w:after="0"/>
        <w:ind w:left="0"/>
        <w:jc w:val="both"/>
      </w:pPr>
      <w:r>
        <w:rPr>
          <w:rFonts w:ascii="Times New Roman"/>
          <w:b w:val="false"/>
          <w:i w:val="false"/>
          <w:color w:val="000000"/>
          <w:sz w:val="28"/>
        </w:rPr>
        <w:t>
      4. При заполнении Декларации не допускаются исправления, подчистки и помарки.</w:t>
      </w:r>
    </w:p>
    <w:bookmarkEnd w:id="107"/>
    <w:bookmarkStart w:name="z173" w:id="108"/>
    <w:p>
      <w:pPr>
        <w:spacing w:after="0"/>
        <w:ind w:left="0"/>
        <w:jc w:val="both"/>
      </w:pPr>
      <w:r>
        <w:rPr>
          <w:rFonts w:ascii="Times New Roman"/>
          <w:b w:val="false"/>
          <w:i w:val="false"/>
          <w:color w:val="000000"/>
          <w:sz w:val="28"/>
        </w:rPr>
        <w:t>
      5. При отсутствии показателей соответствующие ячейки Декларации не заполняются.</w:t>
      </w:r>
    </w:p>
    <w:bookmarkEnd w:id="108"/>
    <w:bookmarkStart w:name="z174" w:id="109"/>
    <w:p>
      <w:pPr>
        <w:spacing w:after="0"/>
        <w:ind w:left="0"/>
        <w:jc w:val="both"/>
      </w:pPr>
      <w:r>
        <w:rPr>
          <w:rFonts w:ascii="Times New Roman"/>
          <w:b w:val="false"/>
          <w:i w:val="false"/>
          <w:color w:val="000000"/>
          <w:sz w:val="28"/>
        </w:rPr>
        <w:t>
      6. Декларация составляется:</w:t>
      </w:r>
    </w:p>
    <w:bookmarkEnd w:id="109"/>
    <w:bookmarkStart w:name="z175" w:id="110"/>
    <w:p>
      <w:pPr>
        <w:spacing w:after="0"/>
        <w:ind w:left="0"/>
        <w:jc w:val="both"/>
      </w:pPr>
      <w:r>
        <w:rPr>
          <w:rFonts w:ascii="Times New Roman"/>
          <w:b w:val="false"/>
          <w:i w:val="false"/>
          <w:color w:val="000000"/>
          <w:sz w:val="28"/>
        </w:rPr>
        <w:t>
      1) на бумажном носителе – шариковой или перьевой ручкой, черными или синими чернилами, заглавными печатными символами или с использованием печатающего устройства;</w:t>
      </w:r>
    </w:p>
    <w:bookmarkEnd w:id="110"/>
    <w:bookmarkStart w:name="z176" w:id="111"/>
    <w:p>
      <w:pPr>
        <w:spacing w:after="0"/>
        <w:ind w:left="0"/>
        <w:jc w:val="both"/>
      </w:pPr>
      <w:r>
        <w:rPr>
          <w:rFonts w:ascii="Times New Roman"/>
          <w:b w:val="false"/>
          <w:i w:val="false"/>
          <w:color w:val="000000"/>
          <w:sz w:val="28"/>
        </w:rPr>
        <w:t>
      2) на электронном носителе – посредством системы приема и обработки налоговой отчетности.</w:t>
      </w:r>
    </w:p>
    <w:bookmarkEnd w:id="111"/>
    <w:bookmarkStart w:name="z177" w:id="112"/>
    <w:p>
      <w:pPr>
        <w:spacing w:after="0"/>
        <w:ind w:left="0"/>
        <w:jc w:val="both"/>
      </w:pPr>
      <w:r>
        <w:rPr>
          <w:rFonts w:ascii="Times New Roman"/>
          <w:b w:val="false"/>
          <w:i w:val="false"/>
          <w:color w:val="000000"/>
          <w:sz w:val="28"/>
        </w:rPr>
        <w:t>
      7. Декларация, составленная на бумажном носителе, подписывается физическим лицом либо его представителем, действующий на основе нотариально удостоверенной или приравненной к ней доверенности, выданной в соответствии с гражданским законодательством Республики Казахстан, в которой указываются соответствующие полномочия представителя.</w:t>
      </w:r>
    </w:p>
    <w:bookmarkEnd w:id="112"/>
    <w:bookmarkStart w:name="z178" w:id="113"/>
    <w:p>
      <w:pPr>
        <w:spacing w:after="0"/>
        <w:ind w:left="0"/>
        <w:jc w:val="both"/>
      </w:pPr>
      <w:r>
        <w:rPr>
          <w:rFonts w:ascii="Times New Roman"/>
          <w:b w:val="false"/>
          <w:i w:val="false"/>
          <w:color w:val="000000"/>
          <w:sz w:val="28"/>
        </w:rPr>
        <w:t>
      Декларация, составленная на электронном носителе, заверяется:</w:t>
      </w:r>
    </w:p>
    <w:bookmarkEnd w:id="113"/>
    <w:bookmarkStart w:name="z179" w:id="114"/>
    <w:p>
      <w:pPr>
        <w:spacing w:after="0"/>
        <w:ind w:left="0"/>
        <w:jc w:val="both"/>
      </w:pPr>
      <w:r>
        <w:rPr>
          <w:rFonts w:ascii="Times New Roman"/>
          <w:b w:val="false"/>
          <w:i w:val="false"/>
          <w:color w:val="000000"/>
          <w:sz w:val="28"/>
        </w:rPr>
        <w:t>
      1) электронной цифровой подписью физического лица;</w:t>
      </w:r>
    </w:p>
    <w:bookmarkEnd w:id="114"/>
    <w:bookmarkStart w:name="z180" w:id="115"/>
    <w:p>
      <w:pPr>
        <w:spacing w:after="0"/>
        <w:ind w:left="0"/>
        <w:jc w:val="both"/>
      </w:pPr>
      <w:r>
        <w:rPr>
          <w:rFonts w:ascii="Times New Roman"/>
          <w:b w:val="false"/>
          <w:i w:val="false"/>
          <w:color w:val="000000"/>
          <w:sz w:val="28"/>
        </w:rPr>
        <w:t>
      2) с использованием одноразового пароля.</w:t>
      </w:r>
    </w:p>
    <w:bookmarkEnd w:id="115"/>
    <w:bookmarkStart w:name="z181" w:id="116"/>
    <w:p>
      <w:pPr>
        <w:spacing w:after="0"/>
        <w:ind w:left="0"/>
        <w:jc w:val="both"/>
      </w:pPr>
      <w:r>
        <w:rPr>
          <w:rFonts w:ascii="Times New Roman"/>
          <w:b w:val="false"/>
          <w:i w:val="false"/>
          <w:color w:val="000000"/>
          <w:sz w:val="28"/>
        </w:rPr>
        <w:t>
      8. Декларация с учетом пункта 6 статьи 208 Налогового кодекса при предоставлении в явочном порядке на бумажном носителе составляется в двух экземплярах.</w:t>
      </w:r>
    </w:p>
    <w:bookmarkEnd w:id="116"/>
    <w:bookmarkStart w:name="z182" w:id="117"/>
    <w:p>
      <w:pPr>
        <w:spacing w:after="0"/>
        <w:ind w:left="0"/>
        <w:jc w:val="left"/>
      </w:pPr>
      <w:r>
        <w:rPr>
          <w:rFonts w:ascii="Times New Roman"/>
          <w:b/>
          <w:i w:val="false"/>
          <w:color w:val="000000"/>
        </w:rPr>
        <w:t xml:space="preserve"> Глава 2. Порядок составления Декларации о доходах и имуществе физического лица</w:t>
      </w:r>
    </w:p>
    <w:bookmarkEnd w:id="117"/>
    <w:p>
      <w:pPr>
        <w:spacing w:after="0"/>
        <w:ind w:left="0"/>
        <w:jc w:val="left"/>
      </w:pPr>
    </w:p>
    <w:p>
      <w:pPr>
        <w:spacing w:after="0"/>
        <w:ind w:left="0"/>
        <w:jc w:val="left"/>
      </w:pPr>
      <w:r>
        <w:rPr>
          <w:rFonts w:ascii="Times New Roman"/>
          <w:b/>
          <w:i w:val="false"/>
          <w:color w:val="000000"/>
        </w:rPr>
        <w:t xml:space="preserve"> Параграф 1. Составление Декларации о доходах и имуществе физического лица</w:t>
      </w:r>
    </w:p>
    <w:bookmarkStart w:name="z184" w:id="118"/>
    <w:p>
      <w:pPr>
        <w:spacing w:after="0"/>
        <w:ind w:left="0"/>
        <w:jc w:val="both"/>
      </w:pPr>
      <w:r>
        <w:rPr>
          <w:rFonts w:ascii="Times New Roman"/>
          <w:b w:val="false"/>
          <w:i w:val="false"/>
          <w:color w:val="000000"/>
          <w:sz w:val="28"/>
        </w:rPr>
        <w:t>
      9. В разделе А "Общая информация о налогоплательщике" указывается:</w:t>
      </w:r>
    </w:p>
    <w:bookmarkEnd w:id="118"/>
    <w:bookmarkStart w:name="z185" w:id="119"/>
    <w:p>
      <w:pPr>
        <w:spacing w:after="0"/>
        <w:ind w:left="0"/>
        <w:jc w:val="both"/>
      </w:pPr>
      <w:r>
        <w:rPr>
          <w:rFonts w:ascii="Times New Roman"/>
          <w:b w:val="false"/>
          <w:i w:val="false"/>
          <w:color w:val="000000"/>
          <w:sz w:val="28"/>
        </w:rPr>
        <w:t>
      1) в строке 1 – индивидуальный идентификационный номер (далее – ИИН) физического лица;</w:t>
      </w:r>
    </w:p>
    <w:bookmarkEnd w:id="119"/>
    <w:bookmarkStart w:name="z186" w:id="120"/>
    <w:p>
      <w:pPr>
        <w:spacing w:after="0"/>
        <w:ind w:left="0"/>
        <w:jc w:val="both"/>
      </w:pPr>
      <w:r>
        <w:rPr>
          <w:rFonts w:ascii="Times New Roman"/>
          <w:b w:val="false"/>
          <w:i w:val="false"/>
          <w:color w:val="000000"/>
          <w:sz w:val="28"/>
        </w:rPr>
        <w:t>
      2) в строке 2 – арабскими цифрами налоговый период, за который представляется Декларация.</w:t>
      </w:r>
    </w:p>
    <w:bookmarkEnd w:id="120"/>
    <w:bookmarkStart w:name="z187" w:id="121"/>
    <w:p>
      <w:pPr>
        <w:spacing w:after="0"/>
        <w:ind w:left="0"/>
        <w:jc w:val="both"/>
      </w:pPr>
      <w:r>
        <w:rPr>
          <w:rFonts w:ascii="Times New Roman"/>
          <w:b w:val="false"/>
          <w:i w:val="false"/>
          <w:color w:val="000000"/>
          <w:sz w:val="28"/>
        </w:rPr>
        <w:t>
      Налоговым периодом для представления Декларации является календарный год;</w:t>
      </w:r>
    </w:p>
    <w:bookmarkEnd w:id="121"/>
    <w:bookmarkStart w:name="z188" w:id="122"/>
    <w:p>
      <w:pPr>
        <w:spacing w:after="0"/>
        <w:ind w:left="0"/>
        <w:jc w:val="both"/>
      </w:pPr>
      <w:r>
        <w:rPr>
          <w:rFonts w:ascii="Times New Roman"/>
          <w:b w:val="false"/>
          <w:i w:val="false"/>
          <w:color w:val="000000"/>
          <w:sz w:val="28"/>
        </w:rPr>
        <w:t>
      3) в строке 3 – фамилия, имя, отчество (при наличии) (далее – Ф.И.О.) физического лица в соответствии с документами, удостоверяющими личность;</w:t>
      </w:r>
    </w:p>
    <w:bookmarkEnd w:id="122"/>
    <w:bookmarkStart w:name="z189" w:id="123"/>
    <w:p>
      <w:pPr>
        <w:spacing w:after="0"/>
        <w:ind w:left="0"/>
        <w:jc w:val="both"/>
      </w:pPr>
      <w:r>
        <w:rPr>
          <w:rFonts w:ascii="Times New Roman"/>
          <w:b w:val="false"/>
          <w:i w:val="false"/>
          <w:color w:val="000000"/>
          <w:sz w:val="28"/>
        </w:rPr>
        <w:t>
      4) в строке 4 – номер телефона (по желанию) и электронный адрес (по желанию);</w:t>
      </w:r>
    </w:p>
    <w:bookmarkEnd w:id="123"/>
    <w:bookmarkStart w:name="z190" w:id="124"/>
    <w:p>
      <w:pPr>
        <w:spacing w:after="0"/>
        <w:ind w:left="0"/>
        <w:jc w:val="both"/>
      </w:pPr>
      <w:r>
        <w:rPr>
          <w:rFonts w:ascii="Times New Roman"/>
          <w:b w:val="false"/>
          <w:i w:val="false"/>
          <w:color w:val="000000"/>
          <w:sz w:val="28"/>
        </w:rPr>
        <w:t>
      5) в строке 5 – ИИН представляемого лица. Заполняется если физическое лицо, составляющее Декларацию, является законным представителем несовершеннолетнего и (или) недееспособного или ограничено дееспособного;</w:t>
      </w:r>
    </w:p>
    <w:bookmarkEnd w:id="124"/>
    <w:bookmarkStart w:name="z191" w:id="125"/>
    <w:p>
      <w:pPr>
        <w:spacing w:after="0"/>
        <w:ind w:left="0"/>
        <w:jc w:val="both"/>
      </w:pPr>
      <w:r>
        <w:rPr>
          <w:rFonts w:ascii="Times New Roman"/>
          <w:b w:val="false"/>
          <w:i w:val="false"/>
          <w:color w:val="000000"/>
          <w:sz w:val="28"/>
        </w:rPr>
        <w:t>
      6) в строке 6 – ИИН супруга/супруги;</w:t>
      </w:r>
    </w:p>
    <w:bookmarkEnd w:id="125"/>
    <w:bookmarkStart w:name="z192" w:id="126"/>
    <w:p>
      <w:pPr>
        <w:spacing w:after="0"/>
        <w:ind w:left="0"/>
        <w:jc w:val="both"/>
      </w:pPr>
      <w:r>
        <w:rPr>
          <w:rFonts w:ascii="Times New Roman"/>
          <w:b w:val="false"/>
          <w:i w:val="false"/>
          <w:color w:val="000000"/>
          <w:sz w:val="28"/>
        </w:rPr>
        <w:t>
      7) в строке 7 – вид Декларации.</w:t>
      </w:r>
    </w:p>
    <w:bookmarkEnd w:id="126"/>
    <w:bookmarkStart w:name="z193" w:id="127"/>
    <w:p>
      <w:pPr>
        <w:spacing w:after="0"/>
        <w:ind w:left="0"/>
        <w:jc w:val="both"/>
      </w:pPr>
      <w:r>
        <w:rPr>
          <w:rFonts w:ascii="Times New Roman"/>
          <w:b w:val="false"/>
          <w:i w:val="false"/>
          <w:color w:val="000000"/>
          <w:sz w:val="28"/>
        </w:rPr>
        <w:t>
      Соответствующая ячейка отмечается с учетом отнесения Декларации к следующим видам налоговой отчетности:</w:t>
      </w:r>
    </w:p>
    <w:bookmarkEnd w:id="127"/>
    <w:bookmarkStart w:name="z194" w:id="128"/>
    <w:p>
      <w:pPr>
        <w:spacing w:after="0"/>
        <w:ind w:left="0"/>
        <w:jc w:val="both"/>
      </w:pPr>
      <w:r>
        <w:rPr>
          <w:rFonts w:ascii="Times New Roman"/>
          <w:b w:val="false"/>
          <w:i w:val="false"/>
          <w:color w:val="000000"/>
          <w:sz w:val="28"/>
        </w:rPr>
        <w:t>
      первоначальная – Декларация, представляемая физическим лицом в связи с тем, что установленная обязанность по представлению такой Декларации возникла впервые;</w:t>
      </w:r>
    </w:p>
    <w:bookmarkEnd w:id="128"/>
    <w:bookmarkStart w:name="z195" w:id="129"/>
    <w:p>
      <w:pPr>
        <w:spacing w:after="0"/>
        <w:ind w:left="0"/>
        <w:jc w:val="both"/>
      </w:pPr>
      <w:r>
        <w:rPr>
          <w:rFonts w:ascii="Times New Roman"/>
          <w:b w:val="false"/>
          <w:i w:val="false"/>
          <w:color w:val="000000"/>
          <w:sz w:val="28"/>
        </w:rPr>
        <w:t>
      очередная – Декларация, представляемая за последующие налоговые периоды после представления первоначальной Декларации;</w:t>
      </w:r>
    </w:p>
    <w:bookmarkEnd w:id="129"/>
    <w:bookmarkStart w:name="z196" w:id="130"/>
    <w:p>
      <w:pPr>
        <w:spacing w:after="0"/>
        <w:ind w:left="0"/>
        <w:jc w:val="both"/>
      </w:pPr>
      <w:r>
        <w:rPr>
          <w:rFonts w:ascii="Times New Roman"/>
          <w:b w:val="false"/>
          <w:i w:val="false"/>
          <w:color w:val="000000"/>
          <w:sz w:val="28"/>
        </w:rPr>
        <w:t>
      дополнительная – Декларация, представляемая физическим лицом при внесении изменений и (или) дополнений в ранее представленную Декларацию за налоговый период, к которой относятся данные изменения и (или) дополнения;</w:t>
      </w:r>
    </w:p>
    <w:bookmarkEnd w:id="130"/>
    <w:bookmarkStart w:name="z197" w:id="131"/>
    <w:p>
      <w:pPr>
        <w:spacing w:after="0"/>
        <w:ind w:left="0"/>
        <w:jc w:val="both"/>
      </w:pPr>
      <w:r>
        <w:rPr>
          <w:rFonts w:ascii="Times New Roman"/>
          <w:b w:val="false"/>
          <w:i w:val="false"/>
          <w:color w:val="000000"/>
          <w:sz w:val="28"/>
        </w:rPr>
        <w:t>
      дополнительная по уведомлению – Декларация, представляемая физическим лицом при внесении изменений и (или) дополнений в ранее представленную Декларацию за налоговый период, в которой органом государственных доходов выявлены нарушения по результатам камерального контроля по активам и обязательствам физического лица;</w:t>
      </w:r>
    </w:p>
    <w:bookmarkEnd w:id="131"/>
    <w:bookmarkStart w:name="z198" w:id="132"/>
    <w:p>
      <w:pPr>
        <w:spacing w:after="0"/>
        <w:ind w:left="0"/>
        <w:jc w:val="both"/>
      </w:pPr>
      <w:r>
        <w:rPr>
          <w:rFonts w:ascii="Times New Roman"/>
          <w:b w:val="false"/>
          <w:i w:val="false"/>
          <w:color w:val="000000"/>
          <w:sz w:val="28"/>
        </w:rPr>
        <w:t>
      8) в строке 8 – имеющиеся в наличии доходы и имущество. Отмечаются соответствующие ячейки с учетом представляемых приложений по наличию сведений (все показатели отмечаются при их наличии на отчетную дату):</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строке 8А – о доходах, подлежащих налогообложению физическим лицом самостоятельно (имущественный доход, доход из источников за пределами Республики Казахстан, доход домашнего работника, доход медиатора, доход от личного подсобного хозяйства и другие доходы, указанные в статье 321 </w:t>
      </w:r>
      <w:r>
        <w:rPr>
          <w:rFonts w:ascii="Times New Roman"/>
          <w:b w:val="false"/>
          <w:i w:val="false"/>
          <w:color w:val="000000"/>
          <w:sz w:val="28"/>
        </w:rPr>
        <w:t>Налогового кодекса</w:t>
      </w:r>
      <w:r>
        <w:rPr>
          <w:rFonts w:ascii="Times New Roman"/>
          <w:b w:val="false"/>
          <w:i w:val="false"/>
          <w:color w:val="000000"/>
          <w:sz w:val="28"/>
        </w:rPr>
        <w:t>, полученные от лица, не являющегося налоговым агентом);</w:t>
      </w:r>
    </w:p>
    <w:bookmarkStart w:name="z200" w:id="133"/>
    <w:p>
      <w:pPr>
        <w:spacing w:after="0"/>
        <w:ind w:left="0"/>
        <w:jc w:val="both"/>
      </w:pPr>
      <w:r>
        <w:rPr>
          <w:rFonts w:ascii="Times New Roman"/>
          <w:b w:val="false"/>
          <w:i w:val="false"/>
          <w:color w:val="000000"/>
          <w:sz w:val="28"/>
        </w:rPr>
        <w:t>
      в строке 8B – требование о зачете и возврате суммы превышения по ИПН;</w:t>
      </w:r>
    </w:p>
    <w:bookmarkEnd w:id="133"/>
    <w:bookmarkStart w:name="z201" w:id="134"/>
    <w:p>
      <w:pPr>
        <w:spacing w:after="0"/>
        <w:ind w:left="0"/>
        <w:jc w:val="both"/>
      </w:pPr>
      <w:r>
        <w:rPr>
          <w:rFonts w:ascii="Times New Roman"/>
          <w:b w:val="false"/>
          <w:i w:val="false"/>
          <w:color w:val="000000"/>
          <w:sz w:val="28"/>
        </w:rPr>
        <w:t>
      в строке 8С – о доходах лиц, занимающихся частной практикой (частный нотариус, судебный исполнитель, адвокат, профессиональный медиатор);</w:t>
      </w:r>
    </w:p>
    <w:bookmarkEnd w:id="134"/>
    <w:bookmarkStart w:name="z202" w:id="135"/>
    <w:p>
      <w:pPr>
        <w:spacing w:after="0"/>
        <w:ind w:left="0"/>
        <w:jc w:val="both"/>
      </w:pPr>
      <w:r>
        <w:rPr>
          <w:rFonts w:ascii="Times New Roman"/>
          <w:b w:val="false"/>
          <w:i w:val="false"/>
          <w:color w:val="000000"/>
          <w:sz w:val="28"/>
        </w:rPr>
        <w:t>
      в строке 8D – о наличии имущества за пределами Республики Казахстан;</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строке 8E – о приобретении (получении) и (или) отчуждении имущества и об источниках покрытия расходов на приобретение имущества в течение отчетного налогового периода, в том числе за пределами Республики Казахстан (заполняется только лицами, на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(далее – Закон о коррупции) возложена обязанность по представлению деклараций физических лиц);</w:t>
      </w:r>
    </w:p>
    <w:bookmarkStart w:name="z204" w:id="136"/>
    <w:p>
      <w:pPr>
        <w:spacing w:after="0"/>
        <w:ind w:left="0"/>
        <w:jc w:val="both"/>
      </w:pPr>
      <w:r>
        <w:rPr>
          <w:rFonts w:ascii="Times New Roman"/>
          <w:b w:val="false"/>
          <w:i w:val="false"/>
          <w:color w:val="000000"/>
          <w:sz w:val="28"/>
        </w:rPr>
        <w:t>
      в строке 8F – о наличии дебиторской/кредиторской задолженности на 31 декабря отчетного налогового периода (за исключением задолженности банкам и организациям, осуществляющим отдельные виды банковских операций, созданным в соответствии с Законом о банковской деятельности);</w:t>
      </w:r>
    </w:p>
    <w:bookmarkEnd w:id="136"/>
    <w:bookmarkStart w:name="z205" w:id="137"/>
    <w:p>
      <w:pPr>
        <w:spacing w:after="0"/>
        <w:ind w:left="0"/>
        <w:jc w:val="both"/>
      </w:pPr>
      <w:r>
        <w:rPr>
          <w:rFonts w:ascii="Times New Roman"/>
          <w:b w:val="false"/>
          <w:i w:val="false"/>
          <w:color w:val="000000"/>
          <w:sz w:val="28"/>
        </w:rPr>
        <w:t>
      в строке 8G – о наличии финансовой прибыли контролируемой иностранной компании (далее – КИК).</w:t>
      </w:r>
    </w:p>
    <w:bookmarkEnd w:id="137"/>
    <w:bookmarkStart w:name="z206" w:id="138"/>
    <w:p>
      <w:pPr>
        <w:spacing w:after="0"/>
        <w:ind w:left="0"/>
        <w:jc w:val="both"/>
      </w:pPr>
      <w:r>
        <w:rPr>
          <w:rFonts w:ascii="Times New Roman"/>
          <w:b w:val="false"/>
          <w:i w:val="false"/>
          <w:color w:val="000000"/>
          <w:sz w:val="28"/>
        </w:rPr>
        <w:t>
      10. В разделе В "Согласие налогоплательщика на раскрытие сведений" налогоплательщик дает согласие на представление банковскими учреждениями сведений о расходах физического лица на погашение вознаграждения по ипотечным жилищным займам, полученным на приобретение жилья в Республике Казахстан.</w:t>
      </w:r>
    </w:p>
    <w:bookmarkEnd w:id="138"/>
    <w:bookmarkStart w:name="z207" w:id="139"/>
    <w:p>
      <w:pPr>
        <w:spacing w:after="0"/>
        <w:ind w:left="0"/>
        <w:jc w:val="both"/>
      </w:pPr>
      <w:r>
        <w:rPr>
          <w:rFonts w:ascii="Times New Roman"/>
          <w:b w:val="false"/>
          <w:i w:val="false"/>
          <w:color w:val="000000"/>
          <w:sz w:val="28"/>
        </w:rPr>
        <w:t>
      11. В разделе С "Ответственность налогоплательщика" указывается:</w:t>
      </w:r>
    </w:p>
    <w:bookmarkEnd w:id="139"/>
    <w:bookmarkStart w:name="z208" w:id="140"/>
    <w:p>
      <w:pPr>
        <w:spacing w:after="0"/>
        <w:ind w:left="0"/>
        <w:jc w:val="both"/>
      </w:pPr>
      <w:r>
        <w:rPr>
          <w:rFonts w:ascii="Times New Roman"/>
          <w:b w:val="false"/>
          <w:i w:val="false"/>
          <w:color w:val="000000"/>
          <w:sz w:val="28"/>
        </w:rPr>
        <w:t>
      1) в поле "Фамилия, имя, отчество (при наличии) налогоплательщика/законного представителя" – Фамилия, имя, отчество (при наличии) налогоплательщика/законного или уполномоченного представителя в соответствии с документами, удостоверяющими личность;</w:t>
      </w:r>
    </w:p>
    <w:bookmarkEnd w:id="140"/>
    <w:bookmarkStart w:name="z209" w:id="141"/>
    <w:p>
      <w:pPr>
        <w:spacing w:after="0"/>
        <w:ind w:left="0"/>
        <w:jc w:val="both"/>
      </w:pPr>
      <w:r>
        <w:rPr>
          <w:rFonts w:ascii="Times New Roman"/>
          <w:b w:val="false"/>
          <w:i w:val="false"/>
          <w:color w:val="000000"/>
          <w:sz w:val="28"/>
        </w:rPr>
        <w:t>
      2) в поле "Дата подачи Декларации" – дата представления Декларации в орган государственных доходов;</w:t>
      </w:r>
    </w:p>
    <w:bookmarkEnd w:id="141"/>
    <w:bookmarkStart w:name="z210" w:id="142"/>
    <w:p>
      <w:pPr>
        <w:spacing w:after="0"/>
        <w:ind w:left="0"/>
        <w:jc w:val="both"/>
      </w:pPr>
      <w:r>
        <w:rPr>
          <w:rFonts w:ascii="Times New Roman"/>
          <w:b w:val="false"/>
          <w:i w:val="false"/>
          <w:color w:val="000000"/>
          <w:sz w:val="28"/>
        </w:rPr>
        <w:t>
      3) в поле "Код органа государственных доходов ОГД":</w:t>
      </w:r>
    </w:p>
    <w:bookmarkEnd w:id="142"/>
    <w:bookmarkStart w:name="z211" w:id="143"/>
    <w:p>
      <w:pPr>
        <w:spacing w:after="0"/>
        <w:ind w:left="0"/>
        <w:jc w:val="both"/>
      </w:pPr>
      <w:r>
        <w:rPr>
          <w:rFonts w:ascii="Times New Roman"/>
          <w:b w:val="false"/>
          <w:i w:val="false"/>
          <w:color w:val="000000"/>
          <w:sz w:val="28"/>
        </w:rPr>
        <w:t>
      для физических лиц, не зарегистрированных в качестве индивидуального предпринимателя, лица, занимающегося частной практикой – код органа государственных доходов по месту жительства (пребывания);</w:t>
      </w:r>
    </w:p>
    <w:bookmarkEnd w:id="143"/>
    <w:bookmarkStart w:name="z212" w:id="144"/>
    <w:p>
      <w:pPr>
        <w:spacing w:after="0"/>
        <w:ind w:left="0"/>
        <w:jc w:val="both"/>
      </w:pPr>
      <w:r>
        <w:rPr>
          <w:rFonts w:ascii="Times New Roman"/>
          <w:b w:val="false"/>
          <w:i w:val="false"/>
          <w:color w:val="000000"/>
          <w:sz w:val="28"/>
        </w:rPr>
        <w:t>
      для физических лиц, зарегистрированных в качестве индивидуального предпринимателя, лица, занимающегося частной практикой – код органа государственных доходов по месту жительства;</w:t>
      </w:r>
    </w:p>
    <w:bookmarkEnd w:id="144"/>
    <w:bookmarkStart w:name="z213" w:id="145"/>
    <w:p>
      <w:pPr>
        <w:spacing w:after="0"/>
        <w:ind w:left="0"/>
        <w:jc w:val="both"/>
      </w:pPr>
      <w:r>
        <w:rPr>
          <w:rFonts w:ascii="Times New Roman"/>
          <w:b w:val="false"/>
          <w:i w:val="false"/>
          <w:color w:val="000000"/>
          <w:sz w:val="28"/>
        </w:rPr>
        <w:t>
      4) в поле "Фамилия, имя, отчество (при наличии) должностного лица, принявшего Декларацию" указываются, Фамилия, имя, отчество (при наличии), работника органа государственных доходов, принявшего декларацию;</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дата приема Декларации –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209 Налогового кодекса;</w:t>
      </w:r>
    </w:p>
    <w:bookmarkStart w:name="z215" w:id="146"/>
    <w:p>
      <w:pPr>
        <w:spacing w:after="0"/>
        <w:ind w:left="0"/>
        <w:jc w:val="both"/>
      </w:pPr>
      <w:r>
        <w:rPr>
          <w:rFonts w:ascii="Times New Roman"/>
          <w:b w:val="false"/>
          <w:i w:val="false"/>
          <w:color w:val="000000"/>
          <w:sz w:val="28"/>
        </w:rPr>
        <w:t>
      6) входящий номер документа – регистрационный номер Декларации, присваиваемый органом государственных доходов;</w:t>
      </w:r>
    </w:p>
    <w:bookmarkEnd w:id="146"/>
    <w:bookmarkStart w:name="z216" w:id="147"/>
    <w:p>
      <w:pPr>
        <w:spacing w:after="0"/>
        <w:ind w:left="0"/>
        <w:jc w:val="both"/>
      </w:pPr>
      <w:r>
        <w:rPr>
          <w:rFonts w:ascii="Times New Roman"/>
          <w:b w:val="false"/>
          <w:i w:val="false"/>
          <w:color w:val="000000"/>
          <w:sz w:val="28"/>
        </w:rPr>
        <w:t>
      7) дата почтового штемпеля – дата почтового штемпеля, проставленного почтовой или иной организацией связи.</w:t>
      </w:r>
    </w:p>
    <w:bookmarkEnd w:id="147"/>
    <w:bookmarkStart w:name="z217" w:id="148"/>
    <w:p>
      <w:pPr>
        <w:spacing w:after="0"/>
        <w:ind w:left="0"/>
        <w:jc w:val="both"/>
      </w:pPr>
      <w:r>
        <w:rPr>
          <w:rFonts w:ascii="Times New Roman"/>
          <w:b w:val="false"/>
          <w:i w:val="false"/>
          <w:color w:val="000000"/>
          <w:sz w:val="28"/>
        </w:rPr>
        <w:t>
      Подпункты 4), 5), 6) и 7) настоящего пункта заполняются работником органа государственных доходов, принявшим Декларацию на бумажном носителе.</w:t>
      </w:r>
    </w:p>
    <w:bookmarkEnd w:id="148"/>
    <w:bookmarkStart w:name="z218" w:id="149"/>
    <w:p>
      <w:pPr>
        <w:spacing w:after="0"/>
        <w:ind w:left="0"/>
        <w:jc w:val="left"/>
      </w:pPr>
      <w:r>
        <w:rPr>
          <w:rFonts w:ascii="Times New Roman"/>
          <w:b/>
          <w:i w:val="false"/>
          <w:color w:val="000000"/>
        </w:rPr>
        <w:t xml:space="preserve"> Параграф 2. Составление формы 270.01 (Приложение 1) к Декларации о доходах и имуществе физического лица</w:t>
      </w:r>
    </w:p>
    <w:bookmarkEnd w:id="149"/>
    <w:bookmarkStart w:name="z219" w:id="150"/>
    <w:p>
      <w:pPr>
        <w:spacing w:after="0"/>
        <w:ind w:left="0"/>
        <w:jc w:val="both"/>
      </w:pPr>
      <w:r>
        <w:rPr>
          <w:rFonts w:ascii="Times New Roman"/>
          <w:b w:val="false"/>
          <w:i w:val="false"/>
          <w:color w:val="000000"/>
          <w:sz w:val="28"/>
        </w:rPr>
        <w:t>
      12. Приложение 1 "Сведения о доходах, подлежащих налогообложению физическим лицом самостоятельно" заполняется если отмечена строка 8А в Декларации.</w:t>
      </w:r>
    </w:p>
    <w:bookmarkEnd w:id="150"/>
    <w:bookmarkStart w:name="z220" w:id="151"/>
    <w:p>
      <w:pPr>
        <w:spacing w:after="0"/>
        <w:ind w:left="0"/>
        <w:jc w:val="both"/>
      </w:pPr>
      <w:r>
        <w:rPr>
          <w:rFonts w:ascii="Times New Roman"/>
          <w:b w:val="false"/>
          <w:i w:val="false"/>
          <w:color w:val="000000"/>
          <w:sz w:val="28"/>
        </w:rPr>
        <w:t>
      13. В разделе А "Общая информация" указывается:</w:t>
      </w:r>
    </w:p>
    <w:bookmarkEnd w:id="151"/>
    <w:bookmarkStart w:name="z221" w:id="152"/>
    <w:p>
      <w:pPr>
        <w:spacing w:after="0"/>
        <w:ind w:left="0"/>
        <w:jc w:val="both"/>
      </w:pPr>
      <w:r>
        <w:rPr>
          <w:rFonts w:ascii="Times New Roman"/>
          <w:b w:val="false"/>
          <w:i w:val="false"/>
          <w:color w:val="000000"/>
          <w:sz w:val="28"/>
        </w:rPr>
        <w:t>
      1) в строке 1 – индивидуальный идентификационный номер физического лица;</w:t>
      </w:r>
    </w:p>
    <w:bookmarkEnd w:id="152"/>
    <w:bookmarkStart w:name="z222" w:id="153"/>
    <w:p>
      <w:pPr>
        <w:spacing w:after="0"/>
        <w:ind w:left="0"/>
        <w:jc w:val="both"/>
      </w:pPr>
      <w:r>
        <w:rPr>
          <w:rFonts w:ascii="Times New Roman"/>
          <w:b w:val="false"/>
          <w:i w:val="false"/>
          <w:color w:val="000000"/>
          <w:sz w:val="28"/>
        </w:rPr>
        <w:t>
      2) в строке 2 – арабскими цифрами налоговый период, за который представляется Декларация.</w:t>
      </w:r>
    </w:p>
    <w:bookmarkEnd w:id="153"/>
    <w:bookmarkStart w:name="z223" w:id="154"/>
    <w:p>
      <w:pPr>
        <w:spacing w:after="0"/>
        <w:ind w:left="0"/>
        <w:jc w:val="both"/>
      </w:pPr>
      <w:r>
        <w:rPr>
          <w:rFonts w:ascii="Times New Roman"/>
          <w:b w:val="false"/>
          <w:i w:val="false"/>
          <w:color w:val="000000"/>
          <w:sz w:val="28"/>
        </w:rPr>
        <w:t>
      Налоговым периодом для представления Декларации является календарный год.</w:t>
      </w:r>
    </w:p>
    <w:bookmarkEnd w:id="154"/>
    <w:bookmarkStart w:name="z224" w:id="155"/>
    <w:p>
      <w:pPr>
        <w:spacing w:after="0"/>
        <w:ind w:left="0"/>
        <w:jc w:val="both"/>
      </w:pPr>
      <w:r>
        <w:rPr>
          <w:rFonts w:ascii="Times New Roman"/>
          <w:b w:val="false"/>
          <w:i w:val="false"/>
          <w:color w:val="000000"/>
          <w:sz w:val="28"/>
        </w:rPr>
        <w:t>
      14. В разделе В "Доход физического лица за календарный год, подлежащий налогообложению физическим лицом самостоятельно":</w:t>
      </w:r>
    </w:p>
    <w:bookmarkEnd w:id="155"/>
    <w:bookmarkStart w:name="z225" w:id="156"/>
    <w:p>
      <w:pPr>
        <w:spacing w:after="0"/>
        <w:ind w:left="0"/>
        <w:jc w:val="both"/>
      </w:pPr>
      <w:r>
        <w:rPr>
          <w:rFonts w:ascii="Times New Roman"/>
          <w:b w:val="false"/>
          <w:i w:val="false"/>
          <w:color w:val="000000"/>
          <w:sz w:val="28"/>
        </w:rPr>
        <w:t>
      1) в строке А отражаются суммы имущественного дохода, полученного в Республике Казахстан и за ее пределами, в том числе доход от реализации имущества, находящегося за пределами Республики Казахстан. Данная строка определяется как сумма строк А1, А2, А3, А4, А5;</w:t>
      </w:r>
    </w:p>
    <w:bookmarkEnd w:id="156"/>
    <w:bookmarkStart w:name="z226" w:id="157"/>
    <w:p>
      <w:pPr>
        <w:spacing w:after="0"/>
        <w:ind w:left="0"/>
        <w:jc w:val="both"/>
      </w:pPr>
      <w:r>
        <w:rPr>
          <w:rFonts w:ascii="Times New Roman"/>
          <w:b w:val="false"/>
          <w:i w:val="false"/>
          <w:color w:val="000000"/>
          <w:sz w:val="28"/>
        </w:rPr>
        <w:t>
      в строке А1 отражается доход от прироста стоимости как сумма строк 1) и 2):</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строке 1) отражается доход от реализации имущества, находящегося в Республике Казахстан, указанного в </w:t>
      </w:r>
      <w:r>
        <w:rPr>
          <w:rFonts w:ascii="Times New Roman"/>
          <w:b w:val="false"/>
          <w:i w:val="false"/>
          <w:color w:val="000000"/>
          <w:sz w:val="28"/>
        </w:rPr>
        <w:t>статье 331</w:t>
      </w:r>
      <w:r>
        <w:rPr>
          <w:rFonts w:ascii="Times New Roman"/>
          <w:b w:val="false"/>
          <w:i w:val="false"/>
          <w:color w:val="000000"/>
          <w:sz w:val="28"/>
        </w:rPr>
        <w:t xml:space="preserve"> Налогового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строке 2) отражается доход от реализации имущества, полученного из источников за пределами Республики Казахстан согласно </w:t>
      </w:r>
      <w:r>
        <w:rPr>
          <w:rFonts w:ascii="Times New Roman"/>
          <w:b w:val="false"/>
          <w:i w:val="false"/>
          <w:color w:val="000000"/>
          <w:sz w:val="28"/>
        </w:rPr>
        <w:t>статье 332</w:t>
      </w:r>
      <w:r>
        <w:rPr>
          <w:rFonts w:ascii="Times New Roman"/>
          <w:b w:val="false"/>
          <w:i w:val="false"/>
          <w:color w:val="000000"/>
          <w:sz w:val="28"/>
        </w:rPr>
        <w:t xml:space="preserve"> Налогового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строке А2 отражается доход от прироста стоимости при передаче имущества (кроме денег) в качестве вклада в уставный капитал, согласно </w:t>
      </w:r>
      <w:r>
        <w:rPr>
          <w:rFonts w:ascii="Times New Roman"/>
          <w:b w:val="false"/>
          <w:i w:val="false"/>
          <w:color w:val="000000"/>
          <w:sz w:val="28"/>
        </w:rPr>
        <w:t>статье 333</w:t>
      </w:r>
      <w:r>
        <w:rPr>
          <w:rFonts w:ascii="Times New Roman"/>
          <w:b w:val="false"/>
          <w:i w:val="false"/>
          <w:color w:val="000000"/>
          <w:sz w:val="28"/>
        </w:rPr>
        <w:t xml:space="preserve"> Налогового кодекса;</w:t>
      </w:r>
    </w:p>
    <w:bookmarkStart w:name="z230" w:id="158"/>
    <w:p>
      <w:pPr>
        <w:spacing w:after="0"/>
        <w:ind w:left="0"/>
        <w:jc w:val="both"/>
      </w:pPr>
      <w:r>
        <w:rPr>
          <w:rFonts w:ascii="Times New Roman"/>
          <w:b w:val="false"/>
          <w:i w:val="false"/>
          <w:color w:val="000000"/>
          <w:sz w:val="28"/>
        </w:rPr>
        <w:t>
      в строке А3 отражается доход, полученный физическим лицом, не являющимся индивидуальным предпринимателем, от сдачи в имущественный наем (аренду) имущества лицам, не являющимся налоговыми агентами;</w:t>
      </w:r>
    </w:p>
    <w:bookmarkEnd w:id="158"/>
    <w:bookmarkStart w:name="z231" w:id="159"/>
    <w:p>
      <w:pPr>
        <w:spacing w:after="0"/>
        <w:ind w:left="0"/>
        <w:jc w:val="both"/>
      </w:pPr>
      <w:r>
        <w:rPr>
          <w:rFonts w:ascii="Times New Roman"/>
          <w:b w:val="false"/>
          <w:i w:val="false"/>
          <w:color w:val="000000"/>
          <w:sz w:val="28"/>
        </w:rPr>
        <w:t>
      в строке А4 отражается доход от уступки права требования, в том числе доли в жилом доме (здании) по договору о долевом участии в жилищном строительстве согласно статье 335 Налогового кодекса;</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строке А5 отражается доход от прироста стоимости при реализации указанных в </w:t>
      </w:r>
      <w:r>
        <w:rPr>
          <w:rFonts w:ascii="Times New Roman"/>
          <w:b w:val="false"/>
          <w:i w:val="false"/>
          <w:color w:val="000000"/>
          <w:sz w:val="28"/>
        </w:rPr>
        <w:t>статье 334</w:t>
      </w:r>
      <w:r>
        <w:rPr>
          <w:rFonts w:ascii="Times New Roman"/>
          <w:b w:val="false"/>
          <w:i w:val="false"/>
          <w:color w:val="000000"/>
          <w:sz w:val="28"/>
        </w:rPr>
        <w:t xml:space="preserve"> Налогового кодекса прочих активов индивидуального предпринимателя, применяющего специальный налоговый режим для субъектов малого бизнеса либо для крестьянских или фермерских хозяйств;</w:t>
      </w:r>
    </w:p>
    <w:bookmarkStart w:name="z233" w:id="160"/>
    <w:p>
      <w:pPr>
        <w:spacing w:after="0"/>
        <w:ind w:left="0"/>
        <w:jc w:val="both"/>
      </w:pPr>
      <w:r>
        <w:rPr>
          <w:rFonts w:ascii="Times New Roman"/>
          <w:b w:val="false"/>
          <w:i w:val="false"/>
          <w:color w:val="000000"/>
          <w:sz w:val="28"/>
        </w:rPr>
        <w:t>
      2) в строке В отражаются другие доходы, не подлежащие отражению в строке А, в том числе:</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строке В1 отражается сумма доходов, полученных или подлежащих получению в отчетном налоговом периоде из иностранных источников, определяемых согласно </w:t>
      </w:r>
      <w:r>
        <w:rPr>
          <w:rFonts w:ascii="Times New Roman"/>
          <w:b w:val="false"/>
          <w:i w:val="false"/>
          <w:color w:val="000000"/>
          <w:sz w:val="28"/>
        </w:rPr>
        <w:t>статьям 322</w:t>
      </w:r>
      <w:r>
        <w:rPr>
          <w:rFonts w:ascii="Times New Roman"/>
          <w:b w:val="false"/>
          <w:i w:val="false"/>
          <w:color w:val="000000"/>
          <w:sz w:val="28"/>
        </w:rPr>
        <w:t>-</w:t>
      </w:r>
      <w:r>
        <w:rPr>
          <w:rFonts w:ascii="Times New Roman"/>
          <w:b w:val="false"/>
          <w:i w:val="false"/>
          <w:color w:val="000000"/>
          <w:sz w:val="28"/>
        </w:rPr>
        <w:t>338</w:t>
      </w:r>
      <w:r>
        <w:rPr>
          <w:rFonts w:ascii="Times New Roman"/>
          <w:b w:val="false"/>
          <w:i w:val="false"/>
          <w:color w:val="000000"/>
          <w:sz w:val="28"/>
        </w:rPr>
        <w:t xml:space="preserve"> Налогового кодекса. В данную строку переносятся итоговые значения строк 1), 2), 3), 4), 5), 6), 7), 8) и 9):</w:t>
      </w:r>
    </w:p>
    <w:bookmarkStart w:name="z235" w:id="161"/>
    <w:p>
      <w:pPr>
        <w:spacing w:after="0"/>
        <w:ind w:left="0"/>
        <w:jc w:val="both"/>
      </w:pPr>
      <w:r>
        <w:rPr>
          <w:rFonts w:ascii="Times New Roman"/>
          <w:b w:val="false"/>
          <w:i w:val="false"/>
          <w:color w:val="000000"/>
          <w:sz w:val="28"/>
        </w:rPr>
        <w:t>
      строка 1) предназначена для отражения суммы доходов по трудовым (коллективным) договорам, полученных или подлежащих получению в отчетном налоговом периоде из иностранных источников;</w:t>
      </w:r>
    </w:p>
    <w:bookmarkEnd w:id="161"/>
    <w:bookmarkStart w:name="z236" w:id="162"/>
    <w:p>
      <w:pPr>
        <w:spacing w:after="0"/>
        <w:ind w:left="0"/>
        <w:jc w:val="both"/>
      </w:pPr>
      <w:r>
        <w:rPr>
          <w:rFonts w:ascii="Times New Roman"/>
          <w:b w:val="false"/>
          <w:i w:val="false"/>
          <w:color w:val="000000"/>
          <w:sz w:val="28"/>
        </w:rPr>
        <w:t>
      строка 2) предназначена для отражения суммы доходов по договорам гражданско-правового характера предметом которых является оказание услуг, выполнение работ, полученных или подлежащих получению в отчетном налоговом периоде из иностранных источников;</w:t>
      </w:r>
    </w:p>
    <w:bookmarkEnd w:id="162"/>
    <w:bookmarkStart w:name="z237" w:id="163"/>
    <w:p>
      <w:pPr>
        <w:spacing w:after="0"/>
        <w:ind w:left="0"/>
        <w:jc w:val="both"/>
      </w:pPr>
      <w:r>
        <w:rPr>
          <w:rFonts w:ascii="Times New Roman"/>
          <w:b w:val="false"/>
          <w:i w:val="false"/>
          <w:color w:val="000000"/>
          <w:sz w:val="28"/>
        </w:rPr>
        <w:t>
      строка 3) предназначена для отражения суммы доходов в виде выигрышей, полученных или подлежащих получению в отчетном налоговом периоде из иностранных источников;</w:t>
      </w:r>
    </w:p>
    <w:bookmarkEnd w:id="163"/>
    <w:bookmarkStart w:name="z238" w:id="164"/>
    <w:p>
      <w:pPr>
        <w:spacing w:after="0"/>
        <w:ind w:left="0"/>
        <w:jc w:val="both"/>
      </w:pPr>
      <w:r>
        <w:rPr>
          <w:rFonts w:ascii="Times New Roman"/>
          <w:b w:val="false"/>
          <w:i w:val="false"/>
          <w:color w:val="000000"/>
          <w:sz w:val="28"/>
        </w:rPr>
        <w:t>
      строка 4) предназначена для отражения суммы доходов в виде дивидендов, полученных или подлежащих получению в отчетном налоговом периоде из иностранных источников;</w:t>
      </w:r>
    </w:p>
    <w:bookmarkEnd w:id="164"/>
    <w:bookmarkStart w:name="z239" w:id="165"/>
    <w:p>
      <w:pPr>
        <w:spacing w:after="0"/>
        <w:ind w:left="0"/>
        <w:jc w:val="both"/>
      </w:pPr>
      <w:r>
        <w:rPr>
          <w:rFonts w:ascii="Times New Roman"/>
          <w:b w:val="false"/>
          <w:i w:val="false"/>
          <w:color w:val="000000"/>
          <w:sz w:val="28"/>
        </w:rPr>
        <w:t>
      строка 5) предназначена для отражения суммы доходов в виде вознаграждения, полученных или подлежащих получению в отчетном налоговом периоде из иностранных источников;</w:t>
      </w:r>
    </w:p>
    <w:bookmarkEnd w:id="165"/>
    <w:bookmarkStart w:name="z240" w:id="166"/>
    <w:p>
      <w:pPr>
        <w:spacing w:after="0"/>
        <w:ind w:left="0"/>
        <w:jc w:val="both"/>
      </w:pPr>
      <w:r>
        <w:rPr>
          <w:rFonts w:ascii="Times New Roman"/>
          <w:b w:val="false"/>
          <w:i w:val="false"/>
          <w:color w:val="000000"/>
          <w:sz w:val="28"/>
        </w:rPr>
        <w:t>
      строка 6) предназначена для отражения суммы доходов в виде стипендии, полученных или подлежащих получению в отчетном налоговом периоде из иностранных источников;</w:t>
      </w:r>
    </w:p>
    <w:bookmarkEnd w:id="166"/>
    <w:bookmarkStart w:name="z241" w:id="167"/>
    <w:p>
      <w:pPr>
        <w:spacing w:after="0"/>
        <w:ind w:left="0"/>
        <w:jc w:val="both"/>
      </w:pPr>
      <w:r>
        <w:rPr>
          <w:rFonts w:ascii="Times New Roman"/>
          <w:b w:val="false"/>
          <w:i w:val="false"/>
          <w:color w:val="000000"/>
          <w:sz w:val="28"/>
        </w:rPr>
        <w:t>
      строка 7) предназначена для отражения суммы доходов в виде страховых выплат, полученных или подлежащих получению в отчетном налоговом периоде из иностранных источников;</w:t>
      </w:r>
    </w:p>
    <w:bookmarkEnd w:id="167"/>
    <w:bookmarkStart w:name="z242" w:id="168"/>
    <w:p>
      <w:pPr>
        <w:spacing w:after="0"/>
        <w:ind w:left="0"/>
        <w:jc w:val="both"/>
      </w:pPr>
      <w:r>
        <w:rPr>
          <w:rFonts w:ascii="Times New Roman"/>
          <w:b w:val="false"/>
          <w:i w:val="false"/>
          <w:color w:val="000000"/>
          <w:sz w:val="28"/>
        </w:rPr>
        <w:t>
      строка 8) предназначена для отражения суммы доходов в виде пенсионных выплат, полученных или подлежащих получению в отчетном налоговом периоде из иностранных источников;</w:t>
      </w:r>
    </w:p>
    <w:bookmarkEnd w:id="168"/>
    <w:bookmarkStart w:name="z243" w:id="169"/>
    <w:p>
      <w:pPr>
        <w:spacing w:after="0"/>
        <w:ind w:left="0"/>
        <w:jc w:val="both"/>
      </w:pPr>
      <w:r>
        <w:rPr>
          <w:rFonts w:ascii="Times New Roman"/>
          <w:b w:val="false"/>
          <w:i w:val="false"/>
          <w:color w:val="000000"/>
          <w:sz w:val="28"/>
        </w:rPr>
        <w:t>
      строка 9) предназначена для отражения других сумм, полученных или подлежащих получению в отчетном налоговом периоде из иностранных источников;</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строке В2 отражается сумма доходов домашних работников, полученных не от налогового агента, согласно </w:t>
      </w:r>
      <w:r>
        <w:rPr>
          <w:rFonts w:ascii="Times New Roman"/>
          <w:b w:val="false"/>
          <w:i w:val="false"/>
          <w:color w:val="000000"/>
          <w:sz w:val="28"/>
        </w:rPr>
        <w:t>пункту 1</w:t>
      </w:r>
      <w:r>
        <w:rPr>
          <w:rFonts w:ascii="Times New Roman"/>
          <w:b w:val="false"/>
          <w:i w:val="false"/>
          <w:color w:val="000000"/>
          <w:sz w:val="28"/>
        </w:rPr>
        <w:t xml:space="preserve"> статьи 357 Налогового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строке В3 отражается сумма доходов, полученных гражданами Республики Казахстан по трудовым договорам (контрактам) и (или) договорам гражданско-правового характера, согласно </w:t>
      </w:r>
      <w:r>
        <w:rPr>
          <w:rFonts w:ascii="Times New Roman"/>
          <w:b w:val="false"/>
          <w:i w:val="false"/>
          <w:color w:val="000000"/>
          <w:sz w:val="28"/>
        </w:rPr>
        <w:t>подпунктам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статьи 363 Налогового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строке В4 отражается сумма доходов медиаторов, за исключением профессиональных медиаторов, от лиц, не являющихся налоговыми агентами, согласно </w:t>
      </w:r>
      <w:r>
        <w:rPr>
          <w:rFonts w:ascii="Times New Roman"/>
          <w:b w:val="false"/>
          <w:i w:val="false"/>
          <w:color w:val="000000"/>
          <w:sz w:val="28"/>
        </w:rPr>
        <w:t>пункту 1</w:t>
      </w:r>
      <w:r>
        <w:rPr>
          <w:rFonts w:ascii="Times New Roman"/>
          <w:b w:val="false"/>
          <w:i w:val="false"/>
          <w:color w:val="000000"/>
          <w:sz w:val="28"/>
        </w:rPr>
        <w:t xml:space="preserve"> статьи 357 Налогового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строке В5 отражается сумма доходов от личного подсобного хозяйства, учтенного в книге похозяйственного учета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10 июня 2010 года № 136 "Об утверждении Статистической методологии по ведению похозяйственного учета и форм организации ведения регистрационных записей", подлежащие налогообложению, по которым не произведено удержание ИПН у источника выплаты в связи с представлением налоговому агенту недостоверных сведений лицом, занимающимся личным подсобным хозяйством, согласно </w:t>
      </w:r>
      <w:r>
        <w:rPr>
          <w:rFonts w:ascii="Times New Roman"/>
          <w:b w:val="false"/>
          <w:i w:val="false"/>
          <w:color w:val="000000"/>
          <w:sz w:val="28"/>
        </w:rPr>
        <w:t>пункту 1</w:t>
      </w:r>
      <w:r>
        <w:rPr>
          <w:rFonts w:ascii="Times New Roman"/>
          <w:b w:val="false"/>
          <w:i w:val="false"/>
          <w:color w:val="000000"/>
          <w:sz w:val="28"/>
        </w:rPr>
        <w:t xml:space="preserve"> статьи 357 Налогового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строке В6 отражается сумма доходов, полученных трудовым иммигрантом-резидентом из источников в Республике Казахстан согласно </w:t>
      </w:r>
      <w:r>
        <w:rPr>
          <w:rFonts w:ascii="Times New Roman"/>
          <w:b w:val="false"/>
          <w:i w:val="false"/>
          <w:color w:val="000000"/>
          <w:sz w:val="28"/>
        </w:rPr>
        <w:t>статье 642</w:t>
      </w:r>
      <w:r>
        <w:rPr>
          <w:rFonts w:ascii="Times New Roman"/>
          <w:b w:val="false"/>
          <w:i w:val="false"/>
          <w:color w:val="000000"/>
          <w:sz w:val="28"/>
        </w:rPr>
        <w:t xml:space="preserve"> Налогового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строке В7 отражается сумма других доходов, полученных от лица, не являющегося налоговым агентом, предусмотренных статьей 321 </w:t>
      </w:r>
      <w:r>
        <w:rPr>
          <w:rFonts w:ascii="Times New Roman"/>
          <w:b w:val="false"/>
          <w:i w:val="false"/>
          <w:color w:val="000000"/>
          <w:sz w:val="28"/>
        </w:rPr>
        <w:t>Налогового кодекса</w:t>
      </w:r>
      <w:r>
        <w:rPr>
          <w:rFonts w:ascii="Times New Roman"/>
          <w:b w:val="false"/>
          <w:i w:val="false"/>
          <w:color w:val="000000"/>
          <w:sz w:val="28"/>
        </w:rPr>
        <w:t>, и не указанные в строках 1 – 6 раздела 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строке С отражается суммарная прибыль КИК и постоянных учреждений КИК (далее – ПУ КИК), определенная согласно </w:t>
      </w:r>
      <w:r>
        <w:rPr>
          <w:rFonts w:ascii="Times New Roman"/>
          <w:b w:val="false"/>
          <w:i w:val="false"/>
          <w:color w:val="000000"/>
          <w:sz w:val="28"/>
        </w:rPr>
        <w:t>статьям 297</w:t>
      </w:r>
      <w:r>
        <w:rPr>
          <w:rFonts w:ascii="Times New Roman"/>
          <w:b w:val="false"/>
          <w:i w:val="false"/>
          <w:color w:val="000000"/>
          <w:sz w:val="28"/>
        </w:rPr>
        <w:t xml:space="preserve"> и </w:t>
      </w:r>
      <w:r>
        <w:rPr>
          <w:rFonts w:ascii="Times New Roman"/>
          <w:b w:val="false"/>
          <w:i w:val="false"/>
          <w:color w:val="000000"/>
          <w:sz w:val="28"/>
        </w:rPr>
        <w:t>340</w:t>
      </w:r>
      <w:r>
        <w:rPr>
          <w:rFonts w:ascii="Times New Roman"/>
          <w:b w:val="false"/>
          <w:i w:val="false"/>
          <w:color w:val="000000"/>
          <w:sz w:val="28"/>
        </w:rPr>
        <w:t xml:space="preserve"> Налогового кодекса;</w:t>
      </w:r>
    </w:p>
    <w:bookmarkStart w:name="z251" w:id="170"/>
    <w:p>
      <w:pPr>
        <w:spacing w:after="0"/>
        <w:ind w:left="0"/>
        <w:jc w:val="both"/>
      </w:pPr>
      <w:r>
        <w:rPr>
          <w:rFonts w:ascii="Times New Roman"/>
          <w:b w:val="false"/>
          <w:i w:val="false"/>
          <w:color w:val="000000"/>
          <w:sz w:val="28"/>
        </w:rPr>
        <w:t>
      4) в строке D отражается итоговая сумма доходов, подлежащих налогообложению, определяемой как сумма строк А, В и С;</w:t>
      </w:r>
    </w:p>
    <w:bookmarkEnd w:id="170"/>
    <w:bookmarkStart w:name="z252" w:id="171"/>
    <w:p>
      <w:pPr>
        <w:spacing w:after="0"/>
        <w:ind w:left="0"/>
        <w:jc w:val="both"/>
      </w:pPr>
      <w:r>
        <w:rPr>
          <w:rFonts w:ascii="Times New Roman"/>
          <w:b w:val="false"/>
          <w:i w:val="false"/>
          <w:color w:val="000000"/>
          <w:sz w:val="28"/>
        </w:rPr>
        <w:t>
      5) в строке E отражается общая сумма корректировки доходов:</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строке Е1 отражается сумма доходов, исключенных из доходов, подлежащих налогообложению в Республике Казахстан в соответствии со </w:t>
      </w:r>
      <w:r>
        <w:rPr>
          <w:rFonts w:ascii="Times New Roman"/>
          <w:b w:val="false"/>
          <w:i w:val="false"/>
          <w:color w:val="000000"/>
          <w:sz w:val="28"/>
        </w:rPr>
        <w:t>статьей 341</w:t>
      </w:r>
      <w:r>
        <w:rPr>
          <w:rFonts w:ascii="Times New Roman"/>
          <w:b w:val="false"/>
          <w:i w:val="false"/>
          <w:color w:val="000000"/>
          <w:sz w:val="28"/>
        </w:rPr>
        <w:t xml:space="preserve"> Налогового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строке Е2 отражается сумма доходов, исключенных из доходов, подлежащих налогообложению в Республике Казахстан в соответствии со </w:t>
      </w:r>
      <w:r>
        <w:rPr>
          <w:rFonts w:ascii="Times New Roman"/>
          <w:b w:val="false"/>
          <w:i w:val="false"/>
          <w:color w:val="000000"/>
          <w:sz w:val="28"/>
        </w:rPr>
        <w:t>статьей 654</w:t>
      </w:r>
      <w:r>
        <w:rPr>
          <w:rFonts w:ascii="Times New Roman"/>
          <w:b w:val="false"/>
          <w:i w:val="false"/>
          <w:color w:val="000000"/>
          <w:sz w:val="28"/>
        </w:rPr>
        <w:t xml:space="preserve"> Налогового кодекса;</w:t>
      </w:r>
    </w:p>
    <w:bookmarkStart w:name="z255" w:id="172"/>
    <w:p>
      <w:pPr>
        <w:spacing w:after="0"/>
        <w:ind w:left="0"/>
        <w:jc w:val="both"/>
      </w:pPr>
      <w:r>
        <w:rPr>
          <w:rFonts w:ascii="Times New Roman"/>
          <w:b w:val="false"/>
          <w:i w:val="false"/>
          <w:color w:val="000000"/>
          <w:sz w:val="28"/>
        </w:rPr>
        <w:t>
      в строке Е3 отражается сумма доходов, не подлежащих налогообложению в Республике Казахстан в соответствии с международными договорами;</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строке Е4 отражается сумма доходов, освобождаемых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6 Конституционного закона Республики Казахстан "О Международном финансовом центре "Астана";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 строке F отражается сумма налоговых вычетов в соответствии со </w:t>
      </w:r>
      <w:r>
        <w:rPr>
          <w:rFonts w:ascii="Times New Roman"/>
          <w:b w:val="false"/>
          <w:i w:val="false"/>
          <w:color w:val="000000"/>
          <w:sz w:val="28"/>
        </w:rPr>
        <w:t>статьей 342</w:t>
      </w:r>
      <w:r>
        <w:rPr>
          <w:rFonts w:ascii="Times New Roman"/>
          <w:b w:val="false"/>
          <w:i w:val="false"/>
          <w:color w:val="000000"/>
          <w:sz w:val="28"/>
        </w:rPr>
        <w:t xml:space="preserve"> Налогового кодекса при условии, если такие вычеты не произведены при определении дохода, облагаемого у источника выплаты, в том числе:</w:t>
      </w:r>
    </w:p>
    <w:bookmarkStart w:name="z258" w:id="173"/>
    <w:p>
      <w:pPr>
        <w:spacing w:after="0"/>
        <w:ind w:left="0"/>
        <w:jc w:val="both"/>
      </w:pPr>
      <w:r>
        <w:rPr>
          <w:rFonts w:ascii="Times New Roman"/>
          <w:b w:val="false"/>
          <w:i w:val="false"/>
          <w:color w:val="000000"/>
          <w:sz w:val="28"/>
        </w:rPr>
        <w:t>
      в строке F1 отражается сумма стандартных налоговых вычетов;</w:t>
      </w:r>
    </w:p>
    <w:bookmarkEnd w:id="173"/>
    <w:bookmarkStart w:name="z259" w:id="174"/>
    <w:p>
      <w:pPr>
        <w:spacing w:after="0"/>
        <w:ind w:left="0"/>
        <w:jc w:val="both"/>
      </w:pPr>
      <w:r>
        <w:rPr>
          <w:rFonts w:ascii="Times New Roman"/>
          <w:b w:val="false"/>
          <w:i w:val="false"/>
          <w:color w:val="000000"/>
          <w:sz w:val="28"/>
        </w:rPr>
        <w:t>
      в строке F2 отражается сумма прочих налоговых вычетов;</w:t>
      </w:r>
    </w:p>
    <w:bookmarkEnd w:id="174"/>
    <w:bookmarkStart w:name="z260" w:id="175"/>
    <w:p>
      <w:pPr>
        <w:spacing w:after="0"/>
        <w:ind w:left="0"/>
        <w:jc w:val="both"/>
      </w:pPr>
      <w:r>
        <w:rPr>
          <w:rFonts w:ascii="Times New Roman"/>
          <w:b w:val="false"/>
          <w:i w:val="false"/>
          <w:color w:val="000000"/>
          <w:sz w:val="28"/>
        </w:rPr>
        <w:t>
      7) в строке G отражаются облагаемые суммы доходов, определяемые в соответствии с пунктом 1 статьи 357 Налогового кодекса (строка D – строка E – строка F);</w:t>
      </w:r>
    </w:p>
    <w:bookmarkEnd w:id="175"/>
    <w:bookmarkStart w:name="z261" w:id="176"/>
    <w:p>
      <w:pPr>
        <w:spacing w:after="0"/>
        <w:ind w:left="0"/>
        <w:jc w:val="both"/>
      </w:pPr>
      <w:r>
        <w:rPr>
          <w:rFonts w:ascii="Times New Roman"/>
          <w:b w:val="false"/>
          <w:i w:val="false"/>
          <w:color w:val="000000"/>
          <w:sz w:val="28"/>
        </w:rPr>
        <w:t>
      8) в строке H отражается сумма исчисленного ИПН;</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в строке I отражается сумма зачета иностранного налога с доходов из иностранных источников, определяемые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359 Налогового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в строке J отражается сумма зачета иностранного налога с финансовой прибыли КИК или ПУ КИК, определяемые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359 Налогового кодекса;</w:t>
      </w:r>
    </w:p>
    <w:bookmarkStart w:name="z264" w:id="177"/>
    <w:p>
      <w:pPr>
        <w:spacing w:after="0"/>
        <w:ind w:left="0"/>
        <w:jc w:val="both"/>
      </w:pPr>
      <w:r>
        <w:rPr>
          <w:rFonts w:ascii="Times New Roman"/>
          <w:b w:val="false"/>
          <w:i w:val="false"/>
          <w:color w:val="000000"/>
          <w:sz w:val="28"/>
        </w:rPr>
        <w:t>
      11) в строке К отражается сумма ИПН, подлежащая уплате за налоговый период по имущественному и другим доходам, определяемая как разница строк H, I и J (строка H – строка I – строка J);</w:t>
      </w:r>
    </w:p>
    <w:bookmarkEnd w:id="177"/>
    <w:bookmarkStart w:name="z265" w:id="178"/>
    <w:p>
      <w:pPr>
        <w:spacing w:after="0"/>
        <w:ind w:left="0"/>
        <w:jc w:val="both"/>
      </w:pPr>
      <w:r>
        <w:rPr>
          <w:rFonts w:ascii="Times New Roman"/>
          <w:b w:val="false"/>
          <w:i w:val="false"/>
          <w:color w:val="000000"/>
          <w:sz w:val="28"/>
        </w:rPr>
        <w:t>
      12) в строке "БИН аппаратов акимов городов районного значения, сел, поселков и сельских округов по месту жительства физического лица" указывается бизнес-идентификационный номер (далее – БИН) аппарата акимов городов районного значения, сел, поселков, сельских округов по месту жительства физического лица.</w:t>
      </w:r>
    </w:p>
    <w:bookmarkEnd w:id="178"/>
    <w:bookmarkStart w:name="z266" w:id="179"/>
    <w:p>
      <w:pPr>
        <w:spacing w:after="0"/>
        <w:ind w:left="0"/>
        <w:jc w:val="left"/>
      </w:pPr>
      <w:r>
        <w:rPr>
          <w:rFonts w:ascii="Times New Roman"/>
          <w:b/>
          <w:i w:val="false"/>
          <w:color w:val="000000"/>
        </w:rPr>
        <w:t xml:space="preserve"> Параграф 3. Составление формы 270.02 (Приложение 2) к Декларации о доходах и имуществе физического лица</w:t>
      </w:r>
    </w:p>
    <w:bookmarkEnd w:id="179"/>
    <w:bookmarkStart w:name="z267" w:id="180"/>
    <w:p>
      <w:pPr>
        <w:spacing w:after="0"/>
        <w:ind w:left="0"/>
        <w:jc w:val="both"/>
      </w:pPr>
      <w:r>
        <w:rPr>
          <w:rFonts w:ascii="Times New Roman"/>
          <w:b w:val="false"/>
          <w:i w:val="false"/>
          <w:color w:val="000000"/>
          <w:sz w:val="28"/>
        </w:rPr>
        <w:t>
      15. Приложение 2 "Требования по зачету и возврату суммы превышения по ИПН" заполняется с 1 января 2025 года.</w:t>
      </w:r>
    </w:p>
    <w:bookmarkEnd w:id="180"/>
    <w:bookmarkStart w:name="z268" w:id="181"/>
    <w:p>
      <w:pPr>
        <w:spacing w:after="0"/>
        <w:ind w:left="0"/>
        <w:jc w:val="both"/>
      </w:pPr>
      <w:r>
        <w:rPr>
          <w:rFonts w:ascii="Times New Roman"/>
          <w:b w:val="false"/>
          <w:i w:val="false"/>
          <w:color w:val="000000"/>
          <w:sz w:val="28"/>
        </w:rPr>
        <w:t>
      16. Приложение 2 "Требования по зачету и возврату суммы превышения по ИПН" заполняется если отмечена строка 8В в Декларации.</w:t>
      </w:r>
    </w:p>
    <w:bookmarkEnd w:id="181"/>
    <w:bookmarkStart w:name="z269" w:id="182"/>
    <w:p>
      <w:pPr>
        <w:spacing w:after="0"/>
        <w:ind w:left="0"/>
        <w:jc w:val="both"/>
      </w:pPr>
      <w:r>
        <w:rPr>
          <w:rFonts w:ascii="Times New Roman"/>
          <w:b w:val="false"/>
          <w:i w:val="false"/>
          <w:color w:val="000000"/>
          <w:sz w:val="28"/>
        </w:rPr>
        <w:t>
      17. В разделе А "Общая информация" указывается:</w:t>
      </w:r>
    </w:p>
    <w:bookmarkEnd w:id="182"/>
    <w:bookmarkStart w:name="z270" w:id="183"/>
    <w:p>
      <w:pPr>
        <w:spacing w:after="0"/>
        <w:ind w:left="0"/>
        <w:jc w:val="both"/>
      </w:pPr>
      <w:r>
        <w:rPr>
          <w:rFonts w:ascii="Times New Roman"/>
          <w:b w:val="false"/>
          <w:i w:val="false"/>
          <w:color w:val="000000"/>
          <w:sz w:val="28"/>
        </w:rPr>
        <w:t>
      в строке 1 – индивидуальный идентификационный номер физического лица;</w:t>
      </w:r>
    </w:p>
    <w:bookmarkEnd w:id="183"/>
    <w:bookmarkStart w:name="z271" w:id="184"/>
    <w:p>
      <w:pPr>
        <w:spacing w:after="0"/>
        <w:ind w:left="0"/>
        <w:jc w:val="both"/>
      </w:pPr>
      <w:r>
        <w:rPr>
          <w:rFonts w:ascii="Times New Roman"/>
          <w:b w:val="false"/>
          <w:i w:val="false"/>
          <w:color w:val="000000"/>
          <w:sz w:val="28"/>
        </w:rPr>
        <w:t>
      в строке 2 – арабскими цифрами налоговый период, за который представляется Декларация.</w:t>
      </w:r>
    </w:p>
    <w:bookmarkEnd w:id="184"/>
    <w:bookmarkStart w:name="z272" w:id="185"/>
    <w:p>
      <w:pPr>
        <w:spacing w:after="0"/>
        <w:ind w:left="0"/>
        <w:jc w:val="both"/>
      </w:pPr>
      <w:r>
        <w:rPr>
          <w:rFonts w:ascii="Times New Roman"/>
          <w:b w:val="false"/>
          <w:i w:val="false"/>
          <w:color w:val="000000"/>
          <w:sz w:val="28"/>
        </w:rPr>
        <w:t>
      Налоговым периодом для представления Декларации является календарный год.</w:t>
      </w:r>
    </w:p>
    <w:bookmarkEnd w:id="185"/>
    <w:bookmarkStart w:name="z273" w:id="186"/>
    <w:p>
      <w:pPr>
        <w:spacing w:after="0"/>
        <w:ind w:left="0"/>
        <w:jc w:val="both"/>
      </w:pPr>
      <w:r>
        <w:rPr>
          <w:rFonts w:ascii="Times New Roman"/>
          <w:b w:val="false"/>
          <w:i w:val="false"/>
          <w:color w:val="000000"/>
          <w:sz w:val="28"/>
        </w:rPr>
        <w:t>
      18. В разделе В "Требование о зачете превышения по ИПН в сумме:" налогоплательщик, требующий принятие в зачет превышения ИПН указывает сумму превышения;</w:t>
      </w:r>
    </w:p>
    <w:bookmarkEnd w:id="186"/>
    <w:bookmarkStart w:name="z274" w:id="187"/>
    <w:p>
      <w:pPr>
        <w:spacing w:after="0"/>
        <w:ind w:left="0"/>
        <w:jc w:val="both"/>
      </w:pPr>
      <w:r>
        <w:rPr>
          <w:rFonts w:ascii="Times New Roman"/>
          <w:b w:val="false"/>
          <w:i w:val="false"/>
          <w:color w:val="000000"/>
          <w:sz w:val="28"/>
        </w:rPr>
        <w:t>
      в строке "Требование о зачете превышения по ИПН в сумме" указывается общая сумма превышения ИПН для зачета.</w:t>
      </w:r>
    </w:p>
    <w:bookmarkEnd w:id="187"/>
    <w:bookmarkStart w:name="z275" w:id="188"/>
    <w:p>
      <w:pPr>
        <w:spacing w:after="0"/>
        <w:ind w:left="0"/>
        <w:jc w:val="both"/>
      </w:pPr>
      <w:r>
        <w:rPr>
          <w:rFonts w:ascii="Times New Roman"/>
          <w:b w:val="false"/>
          <w:i w:val="false"/>
          <w:color w:val="000000"/>
          <w:sz w:val="28"/>
        </w:rPr>
        <w:t>
      в строке 1 "Имеется налоговая задолженность по":</w:t>
      </w:r>
    </w:p>
    <w:bookmarkEnd w:id="188"/>
    <w:bookmarkStart w:name="z276" w:id="189"/>
    <w:p>
      <w:pPr>
        <w:spacing w:after="0"/>
        <w:ind w:left="0"/>
        <w:jc w:val="both"/>
      </w:pPr>
      <w:r>
        <w:rPr>
          <w:rFonts w:ascii="Times New Roman"/>
          <w:b w:val="false"/>
          <w:i w:val="false"/>
          <w:color w:val="000000"/>
          <w:sz w:val="28"/>
        </w:rPr>
        <w:t>
      1) в ячейке "КБК" указывается КБК налога, по которой имеется задолженность;</w:t>
      </w:r>
    </w:p>
    <w:bookmarkEnd w:id="189"/>
    <w:bookmarkStart w:name="z277" w:id="190"/>
    <w:p>
      <w:pPr>
        <w:spacing w:after="0"/>
        <w:ind w:left="0"/>
        <w:jc w:val="both"/>
      </w:pPr>
      <w:r>
        <w:rPr>
          <w:rFonts w:ascii="Times New Roman"/>
          <w:b w:val="false"/>
          <w:i w:val="false"/>
          <w:color w:val="000000"/>
          <w:sz w:val="28"/>
        </w:rPr>
        <w:t>
      2) в ячейке "Сумма налога" указывается сумма налога, по которой имеется задолженность;</w:t>
      </w:r>
    </w:p>
    <w:bookmarkEnd w:id="190"/>
    <w:bookmarkStart w:name="z278" w:id="191"/>
    <w:p>
      <w:pPr>
        <w:spacing w:after="0"/>
        <w:ind w:left="0"/>
        <w:jc w:val="both"/>
      </w:pPr>
      <w:r>
        <w:rPr>
          <w:rFonts w:ascii="Times New Roman"/>
          <w:b w:val="false"/>
          <w:i w:val="false"/>
          <w:color w:val="000000"/>
          <w:sz w:val="28"/>
        </w:rPr>
        <w:t>
      3) в ячейке "Сумма пени" указывается сумма пени по налогу, по которой имеется задолженность;</w:t>
      </w:r>
    </w:p>
    <w:bookmarkEnd w:id="191"/>
    <w:bookmarkStart w:name="z279" w:id="192"/>
    <w:p>
      <w:pPr>
        <w:spacing w:after="0"/>
        <w:ind w:left="0"/>
        <w:jc w:val="both"/>
      </w:pPr>
      <w:r>
        <w:rPr>
          <w:rFonts w:ascii="Times New Roman"/>
          <w:b w:val="false"/>
          <w:i w:val="false"/>
          <w:color w:val="000000"/>
          <w:sz w:val="28"/>
        </w:rPr>
        <w:t>
      4) в ячейке "Код ОГД" указывается код ОГД городов районного значения, сел, поселков и сельских округов, города областного значения, районов городов республиканского значения.</w:t>
      </w:r>
    </w:p>
    <w:bookmarkEnd w:id="192"/>
    <w:bookmarkStart w:name="z280" w:id="193"/>
    <w:p>
      <w:pPr>
        <w:spacing w:after="0"/>
        <w:ind w:left="0"/>
        <w:jc w:val="both"/>
      </w:pPr>
      <w:r>
        <w:rPr>
          <w:rFonts w:ascii="Times New Roman"/>
          <w:b w:val="false"/>
          <w:i w:val="false"/>
          <w:color w:val="000000"/>
          <w:sz w:val="28"/>
        </w:rPr>
        <w:t>
      В строке 2 "Предстоящих платежей по":</w:t>
      </w:r>
    </w:p>
    <w:bookmarkEnd w:id="193"/>
    <w:bookmarkStart w:name="z281" w:id="194"/>
    <w:p>
      <w:pPr>
        <w:spacing w:after="0"/>
        <w:ind w:left="0"/>
        <w:jc w:val="both"/>
      </w:pPr>
      <w:r>
        <w:rPr>
          <w:rFonts w:ascii="Times New Roman"/>
          <w:b w:val="false"/>
          <w:i w:val="false"/>
          <w:color w:val="000000"/>
          <w:sz w:val="28"/>
        </w:rPr>
        <w:t>
      1) в ячейке "КБК" указывается КБК налога, подлежащего зачету;</w:t>
      </w:r>
    </w:p>
    <w:bookmarkEnd w:id="194"/>
    <w:bookmarkStart w:name="z282" w:id="195"/>
    <w:p>
      <w:pPr>
        <w:spacing w:after="0"/>
        <w:ind w:left="0"/>
        <w:jc w:val="both"/>
      </w:pPr>
      <w:r>
        <w:rPr>
          <w:rFonts w:ascii="Times New Roman"/>
          <w:b w:val="false"/>
          <w:i w:val="false"/>
          <w:color w:val="000000"/>
          <w:sz w:val="28"/>
        </w:rPr>
        <w:t>
      2) в ячейке "Сумма налога" указывается сумма налога, подлежащего зачету;</w:t>
      </w:r>
    </w:p>
    <w:bookmarkEnd w:id="195"/>
    <w:bookmarkStart w:name="z283" w:id="196"/>
    <w:p>
      <w:pPr>
        <w:spacing w:after="0"/>
        <w:ind w:left="0"/>
        <w:jc w:val="both"/>
      </w:pPr>
      <w:r>
        <w:rPr>
          <w:rFonts w:ascii="Times New Roman"/>
          <w:b w:val="false"/>
          <w:i w:val="false"/>
          <w:color w:val="000000"/>
          <w:sz w:val="28"/>
        </w:rPr>
        <w:t>
      3) в ячейке "Код ОГД" указывается код ОГД городов районного значения, сел, поселков и сельских округов, города областного значения, районов городов республиканского значения.</w:t>
      </w:r>
    </w:p>
    <w:bookmarkEnd w:id="196"/>
    <w:bookmarkStart w:name="z284" w:id="197"/>
    <w:p>
      <w:pPr>
        <w:spacing w:after="0"/>
        <w:ind w:left="0"/>
        <w:jc w:val="both"/>
      </w:pPr>
      <w:r>
        <w:rPr>
          <w:rFonts w:ascii="Times New Roman"/>
          <w:b w:val="false"/>
          <w:i w:val="false"/>
          <w:color w:val="000000"/>
          <w:sz w:val="28"/>
        </w:rPr>
        <w:t>
      19. В разделе С "Требование о возврате превышения по ИПН" налогоплательщик, желающий вернуть сумму превышения ИПН:</w:t>
      </w:r>
    </w:p>
    <w:bookmarkEnd w:id="197"/>
    <w:bookmarkStart w:name="z285" w:id="198"/>
    <w:p>
      <w:pPr>
        <w:spacing w:after="0"/>
        <w:ind w:left="0"/>
        <w:jc w:val="both"/>
      </w:pPr>
      <w:r>
        <w:rPr>
          <w:rFonts w:ascii="Times New Roman"/>
          <w:b w:val="false"/>
          <w:i w:val="false"/>
          <w:color w:val="000000"/>
          <w:sz w:val="28"/>
        </w:rPr>
        <w:t>
      1) в ячейке "Сумма ИПН, после погашения имеющейся налоговой задолженности, а также внесение в счет предстоящих платежей прошу вернуть на банковский счет" указывает сумму ИПН для возврата на банковский счет;</w:t>
      </w:r>
    </w:p>
    <w:bookmarkEnd w:id="198"/>
    <w:bookmarkStart w:name="z286" w:id="199"/>
    <w:p>
      <w:pPr>
        <w:spacing w:after="0"/>
        <w:ind w:left="0"/>
        <w:jc w:val="both"/>
      </w:pPr>
      <w:r>
        <w:rPr>
          <w:rFonts w:ascii="Times New Roman"/>
          <w:b w:val="false"/>
          <w:i w:val="false"/>
          <w:color w:val="000000"/>
          <w:sz w:val="28"/>
        </w:rPr>
        <w:t>
      2) в ячейке "ИКК банка бенефициара (номер счета)" указывает ИКК банка бенефициара и номер банковского счета, куда необходимо перевести сумму превышения по ИПН;</w:t>
      </w:r>
    </w:p>
    <w:bookmarkEnd w:id="199"/>
    <w:bookmarkStart w:name="z287" w:id="200"/>
    <w:p>
      <w:pPr>
        <w:spacing w:after="0"/>
        <w:ind w:left="0"/>
        <w:jc w:val="both"/>
      </w:pPr>
      <w:r>
        <w:rPr>
          <w:rFonts w:ascii="Times New Roman"/>
          <w:b w:val="false"/>
          <w:i w:val="false"/>
          <w:color w:val="000000"/>
          <w:sz w:val="28"/>
        </w:rPr>
        <w:t>
      3) в ячейке "Код банка (банковский идентификационный код)" указывается идентификационный код банка, на банковский счет которого необходимо перевести сумму превышения по ИПН.</w:t>
      </w:r>
    </w:p>
    <w:bookmarkEnd w:id="200"/>
    <w:bookmarkStart w:name="z288" w:id="201"/>
    <w:p>
      <w:pPr>
        <w:spacing w:after="0"/>
        <w:ind w:left="0"/>
        <w:jc w:val="left"/>
      </w:pPr>
      <w:r>
        <w:rPr>
          <w:rFonts w:ascii="Times New Roman"/>
          <w:b/>
          <w:i w:val="false"/>
          <w:color w:val="000000"/>
        </w:rPr>
        <w:t xml:space="preserve"> Параграф 4. Составление формы 270.03 (Приложение 3) к Декларации о доходах и имуществе физического лица</w:t>
      </w:r>
    </w:p>
    <w:bookmarkEnd w:id="201"/>
    <w:bookmarkStart w:name="z289" w:id="202"/>
    <w:p>
      <w:pPr>
        <w:spacing w:after="0"/>
        <w:ind w:left="0"/>
        <w:jc w:val="both"/>
      </w:pPr>
      <w:r>
        <w:rPr>
          <w:rFonts w:ascii="Times New Roman"/>
          <w:b w:val="false"/>
          <w:i w:val="false"/>
          <w:color w:val="000000"/>
          <w:sz w:val="28"/>
        </w:rPr>
        <w:t>
      20. Приложение 3 "Сведения о доходах лица, занимающегося частной практикой" заполняется если отмечена строка 8С в Декларации.</w:t>
      </w:r>
    </w:p>
    <w:bookmarkEnd w:id="202"/>
    <w:bookmarkStart w:name="z290" w:id="203"/>
    <w:p>
      <w:pPr>
        <w:spacing w:after="0"/>
        <w:ind w:left="0"/>
        <w:jc w:val="both"/>
      </w:pPr>
      <w:r>
        <w:rPr>
          <w:rFonts w:ascii="Times New Roman"/>
          <w:b w:val="false"/>
          <w:i w:val="false"/>
          <w:color w:val="000000"/>
          <w:sz w:val="28"/>
        </w:rPr>
        <w:t>
      21. В разделе А "Общая информация" указывается:</w:t>
      </w:r>
    </w:p>
    <w:bookmarkEnd w:id="203"/>
    <w:bookmarkStart w:name="z291" w:id="204"/>
    <w:p>
      <w:pPr>
        <w:spacing w:after="0"/>
        <w:ind w:left="0"/>
        <w:jc w:val="both"/>
      </w:pPr>
      <w:r>
        <w:rPr>
          <w:rFonts w:ascii="Times New Roman"/>
          <w:b w:val="false"/>
          <w:i w:val="false"/>
          <w:color w:val="000000"/>
          <w:sz w:val="28"/>
        </w:rPr>
        <w:t>
      1) в строке 1 – индивидуальный идентификационный номер физического лица;</w:t>
      </w:r>
    </w:p>
    <w:bookmarkEnd w:id="204"/>
    <w:bookmarkStart w:name="z292" w:id="205"/>
    <w:p>
      <w:pPr>
        <w:spacing w:after="0"/>
        <w:ind w:left="0"/>
        <w:jc w:val="both"/>
      </w:pPr>
      <w:r>
        <w:rPr>
          <w:rFonts w:ascii="Times New Roman"/>
          <w:b w:val="false"/>
          <w:i w:val="false"/>
          <w:color w:val="000000"/>
          <w:sz w:val="28"/>
        </w:rPr>
        <w:t>
      2) в строке 2 – арабскими цифрами налоговый период, за который представляется Декларация.</w:t>
      </w:r>
    </w:p>
    <w:bookmarkEnd w:id="205"/>
    <w:bookmarkStart w:name="z293" w:id="206"/>
    <w:p>
      <w:pPr>
        <w:spacing w:after="0"/>
        <w:ind w:left="0"/>
        <w:jc w:val="both"/>
      </w:pPr>
      <w:r>
        <w:rPr>
          <w:rFonts w:ascii="Times New Roman"/>
          <w:b w:val="false"/>
          <w:i w:val="false"/>
          <w:color w:val="000000"/>
          <w:sz w:val="28"/>
        </w:rPr>
        <w:t>
      Налоговым периодом для представления Декларации является календарный год.</w:t>
      </w:r>
    </w:p>
    <w:bookmarkEnd w:id="206"/>
    <w:bookmarkStart w:name="z294" w:id="207"/>
    <w:p>
      <w:pPr>
        <w:spacing w:after="0"/>
        <w:ind w:left="0"/>
        <w:jc w:val="both"/>
      </w:pPr>
      <w:r>
        <w:rPr>
          <w:rFonts w:ascii="Times New Roman"/>
          <w:b w:val="false"/>
          <w:i w:val="false"/>
          <w:color w:val="000000"/>
          <w:sz w:val="28"/>
        </w:rPr>
        <w:t>
      22. В разделе В "Для заполнения частными нотариусом, судебным исполнителем, адвокатом, профессиональным медиатором" налогоплательщик указывает следующие данные при их наличии в отчетном периоде:</w:t>
      </w:r>
    </w:p>
    <w:bookmarkEnd w:id="207"/>
    <w:bookmarkStart w:name="z295" w:id="208"/>
    <w:p>
      <w:pPr>
        <w:spacing w:after="0"/>
        <w:ind w:left="0"/>
        <w:jc w:val="both"/>
      </w:pPr>
      <w:r>
        <w:rPr>
          <w:rFonts w:ascii="Times New Roman"/>
          <w:b w:val="false"/>
          <w:i w:val="false"/>
          <w:color w:val="000000"/>
          <w:sz w:val="28"/>
        </w:rPr>
        <w:t>
      1) в графе A – период (месяц), в котором получен доход;</w:t>
      </w:r>
    </w:p>
    <w:bookmarkEnd w:id="208"/>
    <w:bookmarkStart w:name="z296" w:id="209"/>
    <w:p>
      <w:pPr>
        <w:spacing w:after="0"/>
        <w:ind w:left="0"/>
        <w:jc w:val="both"/>
      </w:pPr>
      <w:r>
        <w:rPr>
          <w:rFonts w:ascii="Times New Roman"/>
          <w:b w:val="false"/>
          <w:i w:val="false"/>
          <w:color w:val="000000"/>
          <w:sz w:val="28"/>
        </w:rPr>
        <w:t>
      2) в графе В – сумма дохода от осуществления деятельности, полученного за каждый месяц отчетного налогового периода;</w:t>
      </w:r>
    </w:p>
    <w:bookmarkEnd w:id="209"/>
    <w:bookmarkStart w:name="z297" w:id="210"/>
    <w:p>
      <w:pPr>
        <w:spacing w:after="0"/>
        <w:ind w:left="0"/>
        <w:jc w:val="both"/>
      </w:pPr>
      <w:r>
        <w:rPr>
          <w:rFonts w:ascii="Times New Roman"/>
          <w:b w:val="false"/>
          <w:i w:val="false"/>
          <w:color w:val="000000"/>
          <w:sz w:val="28"/>
        </w:rPr>
        <w:t>
      3) в графе С – сумма ИПН, подлежащего уплате в бюджет, за каждый месяц отчетного налогового периода.</w:t>
      </w:r>
    </w:p>
    <w:bookmarkEnd w:id="210"/>
    <w:bookmarkStart w:name="z298" w:id="211"/>
    <w:p>
      <w:pPr>
        <w:spacing w:after="0"/>
        <w:ind w:left="0"/>
        <w:jc w:val="both"/>
      </w:pPr>
      <w:r>
        <w:rPr>
          <w:rFonts w:ascii="Times New Roman"/>
          <w:b w:val="false"/>
          <w:i w:val="false"/>
          <w:color w:val="000000"/>
          <w:sz w:val="28"/>
        </w:rPr>
        <w:t>
      4) в графе "БИН аппаратов акимов городов районного значения, сел, поселков и сельских округов по месту нахождения лица, занимающегося частной практикой" указывается бизнес-идентификационный номер аппарата акимов городов районного значения, сел, поселков, сельских округов по месту жительства физического лица;</w:t>
      </w:r>
    </w:p>
    <w:bookmarkEnd w:id="211"/>
    <w:bookmarkStart w:name="z299" w:id="212"/>
    <w:p>
      <w:pPr>
        <w:spacing w:after="0"/>
        <w:ind w:left="0"/>
        <w:jc w:val="both"/>
      </w:pPr>
      <w:r>
        <w:rPr>
          <w:rFonts w:ascii="Times New Roman"/>
          <w:b w:val="false"/>
          <w:i w:val="false"/>
          <w:color w:val="000000"/>
          <w:sz w:val="28"/>
        </w:rPr>
        <w:t>
      5) в графе "Код ОГД города областного значения, районов городов республиканского значения по месту нахождения лица, занимающегося частной практикой" указывается код органа государственных доходов города областного значения, районов городов республиканского значения по месту нахождения лица, занимающегося частной практикой.</w:t>
      </w:r>
    </w:p>
    <w:bookmarkEnd w:id="212"/>
    <w:bookmarkStart w:name="z300" w:id="213"/>
    <w:p>
      <w:pPr>
        <w:spacing w:after="0"/>
        <w:ind w:left="0"/>
        <w:jc w:val="left"/>
      </w:pPr>
      <w:r>
        <w:rPr>
          <w:rFonts w:ascii="Times New Roman"/>
          <w:b/>
          <w:i w:val="false"/>
          <w:color w:val="000000"/>
        </w:rPr>
        <w:t xml:space="preserve"> Параграф 5. Составление формы 270.04 (Приложение 4) к Декларации о доходах и имуществе физического лица</w:t>
      </w:r>
    </w:p>
    <w:bookmarkEnd w:id="213"/>
    <w:bookmarkStart w:name="z301" w:id="214"/>
    <w:p>
      <w:pPr>
        <w:spacing w:after="0"/>
        <w:ind w:left="0"/>
        <w:jc w:val="both"/>
      </w:pPr>
      <w:r>
        <w:rPr>
          <w:rFonts w:ascii="Times New Roman"/>
          <w:b w:val="false"/>
          <w:i w:val="false"/>
          <w:color w:val="000000"/>
          <w:sz w:val="28"/>
        </w:rPr>
        <w:t>
      23. Приложение 4 "Сведения об имуществе за пределами Республики Казахстан" заполняется если отмечена строка 8D в Декларации.</w:t>
      </w:r>
    </w:p>
    <w:bookmarkEnd w:id="214"/>
    <w:bookmarkStart w:name="z302" w:id="215"/>
    <w:p>
      <w:pPr>
        <w:spacing w:after="0"/>
        <w:ind w:left="0"/>
        <w:jc w:val="both"/>
      </w:pPr>
      <w:r>
        <w:rPr>
          <w:rFonts w:ascii="Times New Roman"/>
          <w:b w:val="false"/>
          <w:i w:val="false"/>
          <w:color w:val="000000"/>
          <w:sz w:val="28"/>
        </w:rPr>
        <w:t>
      Приложение 4 "Сведения об имуществе за пределами Республики Казахстан" не заполняется лицами, на которых в соответствии с Законом о коррупции возложена обязанность по представлению данной декларации.</w:t>
      </w:r>
    </w:p>
    <w:bookmarkEnd w:id="215"/>
    <w:bookmarkStart w:name="z303" w:id="216"/>
    <w:p>
      <w:pPr>
        <w:spacing w:after="0"/>
        <w:ind w:left="0"/>
        <w:jc w:val="both"/>
      </w:pPr>
      <w:r>
        <w:rPr>
          <w:rFonts w:ascii="Times New Roman"/>
          <w:b w:val="false"/>
          <w:i w:val="false"/>
          <w:color w:val="000000"/>
          <w:sz w:val="28"/>
        </w:rPr>
        <w:t>
      24. В разделе А "Общая информация" указывается:</w:t>
      </w:r>
    </w:p>
    <w:bookmarkEnd w:id="216"/>
    <w:bookmarkStart w:name="z304" w:id="217"/>
    <w:p>
      <w:pPr>
        <w:spacing w:after="0"/>
        <w:ind w:left="0"/>
        <w:jc w:val="both"/>
      </w:pPr>
      <w:r>
        <w:rPr>
          <w:rFonts w:ascii="Times New Roman"/>
          <w:b w:val="false"/>
          <w:i w:val="false"/>
          <w:color w:val="000000"/>
          <w:sz w:val="28"/>
        </w:rPr>
        <w:t>
      1) в строке 1 – индивидуальный идентификационный номер физического лица;</w:t>
      </w:r>
    </w:p>
    <w:bookmarkEnd w:id="217"/>
    <w:bookmarkStart w:name="z305" w:id="218"/>
    <w:p>
      <w:pPr>
        <w:spacing w:after="0"/>
        <w:ind w:left="0"/>
        <w:jc w:val="both"/>
      </w:pPr>
      <w:r>
        <w:rPr>
          <w:rFonts w:ascii="Times New Roman"/>
          <w:b w:val="false"/>
          <w:i w:val="false"/>
          <w:color w:val="000000"/>
          <w:sz w:val="28"/>
        </w:rPr>
        <w:t>
      2) в строке 2 – арабскими цифрами налоговый период, за который представляется Декларация.</w:t>
      </w:r>
    </w:p>
    <w:bookmarkEnd w:id="218"/>
    <w:bookmarkStart w:name="z306" w:id="219"/>
    <w:p>
      <w:pPr>
        <w:spacing w:after="0"/>
        <w:ind w:left="0"/>
        <w:jc w:val="both"/>
      </w:pPr>
      <w:r>
        <w:rPr>
          <w:rFonts w:ascii="Times New Roman"/>
          <w:b w:val="false"/>
          <w:i w:val="false"/>
          <w:color w:val="000000"/>
          <w:sz w:val="28"/>
        </w:rPr>
        <w:t>
      Налоговым периодом для представления Декларации является календарный год.</w:t>
      </w:r>
    </w:p>
    <w:bookmarkEnd w:id="219"/>
    <w:bookmarkStart w:name="z307" w:id="220"/>
    <w:p>
      <w:pPr>
        <w:spacing w:after="0"/>
        <w:ind w:left="0"/>
        <w:jc w:val="both"/>
      </w:pPr>
      <w:r>
        <w:rPr>
          <w:rFonts w:ascii="Times New Roman"/>
          <w:b w:val="false"/>
          <w:i w:val="false"/>
          <w:color w:val="000000"/>
          <w:sz w:val="28"/>
        </w:rPr>
        <w:t>
      25. В разделе B "Сведения о приобретении, отчуждении и (или) безвозмездно полученном имуществе за пределами Республики Казахстан" налогоплательщик указывает следующие данные при их наличии на отчетную дату:</w:t>
      </w:r>
    </w:p>
    <w:bookmarkEnd w:id="220"/>
    <w:bookmarkStart w:name="z308" w:id="221"/>
    <w:p>
      <w:pPr>
        <w:spacing w:after="0"/>
        <w:ind w:left="0"/>
        <w:jc w:val="both"/>
      </w:pPr>
      <w:r>
        <w:rPr>
          <w:rFonts w:ascii="Times New Roman"/>
          <w:b w:val="false"/>
          <w:i w:val="false"/>
          <w:color w:val="000000"/>
          <w:sz w:val="28"/>
        </w:rPr>
        <w:t>
      в графе А – порядковый номер заполняемой строки;</w:t>
      </w:r>
    </w:p>
    <w:bookmarkEnd w:id="221"/>
    <w:bookmarkStart w:name="z309" w:id="222"/>
    <w:p>
      <w:pPr>
        <w:spacing w:after="0"/>
        <w:ind w:left="0"/>
        <w:jc w:val="both"/>
      </w:pPr>
      <w:r>
        <w:rPr>
          <w:rFonts w:ascii="Times New Roman"/>
          <w:b w:val="false"/>
          <w:i w:val="false"/>
          <w:color w:val="000000"/>
          <w:sz w:val="28"/>
        </w:rPr>
        <w:t>
      в графе В – способ приобретения/ получения, отчуждения имущества;</w:t>
      </w:r>
    </w:p>
    <w:bookmarkEnd w:id="222"/>
    <w:bookmarkStart w:name="z310" w:id="223"/>
    <w:p>
      <w:pPr>
        <w:spacing w:after="0"/>
        <w:ind w:left="0"/>
        <w:jc w:val="both"/>
      </w:pPr>
      <w:r>
        <w:rPr>
          <w:rFonts w:ascii="Times New Roman"/>
          <w:b w:val="false"/>
          <w:i w:val="false"/>
          <w:color w:val="000000"/>
          <w:sz w:val="28"/>
        </w:rPr>
        <w:t>
      в графе С – вид имущества:</w:t>
      </w:r>
    </w:p>
    <w:bookmarkEnd w:id="223"/>
    <w:bookmarkStart w:name="z311" w:id="224"/>
    <w:p>
      <w:pPr>
        <w:spacing w:after="0"/>
        <w:ind w:left="0"/>
        <w:jc w:val="both"/>
      </w:pPr>
      <w:r>
        <w:rPr>
          <w:rFonts w:ascii="Times New Roman"/>
          <w:b w:val="false"/>
          <w:i w:val="false"/>
          <w:color w:val="000000"/>
          <w:sz w:val="28"/>
        </w:rPr>
        <w:t>
      имущество, которое подлежит государственной или иной регистрации (учету) либо права и (или) сделки по которому подлежат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w:t>
      </w:r>
    </w:p>
    <w:bookmarkEnd w:id="224"/>
    <w:bookmarkStart w:name="z312" w:id="225"/>
    <w:p>
      <w:pPr>
        <w:spacing w:after="0"/>
        <w:ind w:left="0"/>
        <w:jc w:val="both"/>
      </w:pPr>
      <w:r>
        <w:rPr>
          <w:rFonts w:ascii="Times New Roman"/>
          <w:b w:val="false"/>
          <w:i w:val="false"/>
          <w:color w:val="000000"/>
          <w:sz w:val="28"/>
        </w:rPr>
        <w:t>
      ценные бумаги, эмитенты которых зарегистрированы за пределами Республики Казахстан, цифровые активы;</w:t>
      </w:r>
    </w:p>
    <w:bookmarkEnd w:id="225"/>
    <w:bookmarkStart w:name="z313" w:id="226"/>
    <w:p>
      <w:pPr>
        <w:spacing w:after="0"/>
        <w:ind w:left="0"/>
        <w:jc w:val="both"/>
      </w:pPr>
      <w:r>
        <w:rPr>
          <w:rFonts w:ascii="Times New Roman"/>
          <w:b w:val="false"/>
          <w:i w:val="false"/>
          <w:color w:val="000000"/>
          <w:sz w:val="28"/>
        </w:rPr>
        <w:t>
      инвестиционное золото;</w:t>
      </w:r>
    </w:p>
    <w:bookmarkEnd w:id="226"/>
    <w:bookmarkStart w:name="z314" w:id="227"/>
    <w:p>
      <w:pPr>
        <w:spacing w:after="0"/>
        <w:ind w:left="0"/>
        <w:jc w:val="both"/>
      </w:pPr>
      <w:r>
        <w:rPr>
          <w:rFonts w:ascii="Times New Roman"/>
          <w:b w:val="false"/>
          <w:i w:val="false"/>
          <w:color w:val="000000"/>
          <w:sz w:val="28"/>
        </w:rPr>
        <w:t>
      доля участия в уставном капитале юридического лица, зарегистрированного за пределами Республики Казахстан;</w:t>
      </w:r>
    </w:p>
    <w:bookmarkEnd w:id="227"/>
    <w:bookmarkStart w:name="z315" w:id="228"/>
    <w:p>
      <w:pPr>
        <w:spacing w:after="0"/>
        <w:ind w:left="0"/>
        <w:jc w:val="both"/>
      </w:pPr>
      <w:r>
        <w:rPr>
          <w:rFonts w:ascii="Times New Roman"/>
          <w:b w:val="false"/>
          <w:i w:val="false"/>
          <w:color w:val="000000"/>
          <w:sz w:val="28"/>
        </w:rPr>
        <w:t>
      в графе D – количество;</w:t>
      </w:r>
    </w:p>
    <w:bookmarkEnd w:id="228"/>
    <w:bookmarkStart w:name="z316" w:id="229"/>
    <w:p>
      <w:pPr>
        <w:spacing w:after="0"/>
        <w:ind w:left="0"/>
        <w:jc w:val="both"/>
      </w:pPr>
      <w:r>
        <w:rPr>
          <w:rFonts w:ascii="Times New Roman"/>
          <w:b w:val="false"/>
          <w:i w:val="false"/>
          <w:color w:val="000000"/>
          <w:sz w:val="28"/>
        </w:rPr>
        <w:t>
      в графе E – идентификационный номер имущества, указанного в графе С, на основании правоустанавливающих документов либо номер договора;</w:t>
      </w:r>
    </w:p>
    <w:bookmarkEnd w:id="229"/>
    <w:bookmarkStart w:name="z317" w:id="230"/>
    <w:p>
      <w:pPr>
        <w:spacing w:after="0"/>
        <w:ind w:left="0"/>
        <w:jc w:val="both"/>
      </w:pPr>
      <w:r>
        <w:rPr>
          <w:rFonts w:ascii="Times New Roman"/>
          <w:b w:val="false"/>
          <w:i w:val="false"/>
          <w:color w:val="000000"/>
          <w:sz w:val="28"/>
        </w:rPr>
        <w:t>
      в графе F – дата государственной или иной регистрации (учету) имущества права и (или) сделки по которому подлежат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w:t>
      </w:r>
    </w:p>
    <w:bookmarkEnd w:id="230"/>
    <w:bookmarkStart w:name="z318" w:id="231"/>
    <w:p>
      <w:pPr>
        <w:spacing w:after="0"/>
        <w:ind w:left="0"/>
        <w:jc w:val="both"/>
      </w:pPr>
      <w:r>
        <w:rPr>
          <w:rFonts w:ascii="Times New Roman"/>
          <w:b w:val="false"/>
          <w:i w:val="false"/>
          <w:color w:val="000000"/>
          <w:sz w:val="28"/>
        </w:rPr>
        <w:t>
      в графе G – идентификационный номер передавшего/получившего лица;</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графе H – код страны регистрации имущества. Код страны указывается в соответствии с двузначной буквенной кодировкой, установленной в приложении 22 "Классификатор стран мира",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года № 378 "О классификаторах, используемых для заполнения таможенных деклараций" (далее – решение КТС № 378);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графе I – код валюты, который указывается в соответствии с трехзначной буквенной кодировкой, установленной в </w:t>
      </w:r>
      <w:r>
        <w:rPr>
          <w:rFonts w:ascii="Times New Roman"/>
          <w:b w:val="false"/>
          <w:i w:val="false"/>
          <w:color w:val="000000"/>
          <w:sz w:val="28"/>
        </w:rPr>
        <w:t>приложении 23</w:t>
      </w:r>
      <w:r>
        <w:rPr>
          <w:rFonts w:ascii="Times New Roman"/>
          <w:b w:val="false"/>
          <w:i w:val="false"/>
          <w:color w:val="000000"/>
          <w:sz w:val="28"/>
        </w:rPr>
        <w:t xml:space="preserve"> "Классификатор валют", утвержденной решением КТС № 378;</w:t>
      </w:r>
    </w:p>
    <w:bookmarkStart w:name="z321" w:id="232"/>
    <w:p>
      <w:pPr>
        <w:spacing w:after="0"/>
        <w:ind w:left="0"/>
        <w:jc w:val="both"/>
      </w:pPr>
      <w:r>
        <w:rPr>
          <w:rFonts w:ascii="Times New Roman"/>
          <w:b w:val="false"/>
          <w:i w:val="false"/>
          <w:color w:val="000000"/>
          <w:sz w:val="28"/>
        </w:rPr>
        <w:t>
      в графе J – стоимость (цена) имущества.</w:t>
      </w:r>
    </w:p>
    <w:bookmarkEnd w:id="232"/>
    <w:bookmarkStart w:name="z322" w:id="233"/>
    <w:p>
      <w:pPr>
        <w:spacing w:after="0"/>
        <w:ind w:left="0"/>
        <w:jc w:val="both"/>
      </w:pPr>
      <w:r>
        <w:rPr>
          <w:rFonts w:ascii="Times New Roman"/>
          <w:b w:val="false"/>
          <w:i w:val="false"/>
          <w:color w:val="000000"/>
          <w:sz w:val="28"/>
        </w:rPr>
        <w:t>
      26. В разделе С "Сведения о деньгах на банковских счетах в иностранных банках, находящихся за пределами Республики Казахстан, в сумме, в совокупности превышающей 1000 МРП" налогоплательщик указывает следующие данные:</w:t>
      </w:r>
    </w:p>
    <w:bookmarkEnd w:id="233"/>
    <w:bookmarkStart w:name="z323" w:id="234"/>
    <w:p>
      <w:pPr>
        <w:spacing w:after="0"/>
        <w:ind w:left="0"/>
        <w:jc w:val="both"/>
      </w:pPr>
      <w:r>
        <w:rPr>
          <w:rFonts w:ascii="Times New Roman"/>
          <w:b w:val="false"/>
          <w:i w:val="false"/>
          <w:color w:val="000000"/>
          <w:sz w:val="28"/>
        </w:rPr>
        <w:t>
      в графе А – порядковый номер заполняемой строки;</w:t>
      </w:r>
    </w:p>
    <w:bookmarkEnd w:id="234"/>
    <w:bookmarkStart w:name="z324" w:id="235"/>
    <w:p>
      <w:pPr>
        <w:spacing w:after="0"/>
        <w:ind w:left="0"/>
        <w:jc w:val="both"/>
      </w:pPr>
      <w:r>
        <w:rPr>
          <w:rFonts w:ascii="Times New Roman"/>
          <w:b w:val="false"/>
          <w:i w:val="false"/>
          <w:color w:val="000000"/>
          <w:sz w:val="28"/>
        </w:rPr>
        <w:t>
      в графе В – идентификационный номер банковского учреждения;</w:t>
      </w:r>
    </w:p>
    <w:bookmarkEnd w:id="235"/>
    <w:bookmarkStart w:name="z325" w:id="236"/>
    <w:p>
      <w:pPr>
        <w:spacing w:after="0"/>
        <w:ind w:left="0"/>
        <w:jc w:val="both"/>
      </w:pPr>
      <w:r>
        <w:rPr>
          <w:rFonts w:ascii="Times New Roman"/>
          <w:b w:val="false"/>
          <w:i w:val="false"/>
          <w:color w:val="000000"/>
          <w:sz w:val="28"/>
        </w:rPr>
        <w:t>
      в графе С – наименование банковского учреждения, в котором хранятся деньги;</w:t>
      </w:r>
    </w:p>
    <w:bookmarkEnd w:id="236"/>
    <w:bookmarkStart w:name="z326" w:id="237"/>
    <w:p>
      <w:pPr>
        <w:spacing w:after="0"/>
        <w:ind w:left="0"/>
        <w:jc w:val="both"/>
      </w:pPr>
      <w:r>
        <w:rPr>
          <w:rFonts w:ascii="Times New Roman"/>
          <w:b w:val="false"/>
          <w:i w:val="false"/>
          <w:color w:val="000000"/>
          <w:sz w:val="28"/>
        </w:rPr>
        <w:t>
      в графе D – код страны регистрации банковского учреждения. Код страны указывается в соответствии с двузначной буквенной кодировкой, установленной в приложении 22 "Классификатор стран мира", утвержденной решением КТС № 378;</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графе Е – код валюты, который указывается в соответствии с трехзначной буквенной кодировкой, установленной в </w:t>
      </w:r>
      <w:r>
        <w:rPr>
          <w:rFonts w:ascii="Times New Roman"/>
          <w:b w:val="false"/>
          <w:i w:val="false"/>
          <w:color w:val="000000"/>
          <w:sz w:val="28"/>
        </w:rPr>
        <w:t>приложении 23</w:t>
      </w:r>
      <w:r>
        <w:rPr>
          <w:rFonts w:ascii="Times New Roman"/>
          <w:b w:val="false"/>
          <w:i w:val="false"/>
          <w:color w:val="000000"/>
          <w:sz w:val="28"/>
        </w:rPr>
        <w:t xml:space="preserve"> "Классификатор валют", утвержденной решением КТС № 378;</w:t>
      </w:r>
    </w:p>
    <w:bookmarkStart w:name="z328" w:id="238"/>
    <w:p>
      <w:pPr>
        <w:spacing w:after="0"/>
        <w:ind w:left="0"/>
        <w:jc w:val="both"/>
      </w:pPr>
      <w:r>
        <w:rPr>
          <w:rFonts w:ascii="Times New Roman"/>
          <w:b w:val="false"/>
          <w:i w:val="false"/>
          <w:color w:val="000000"/>
          <w:sz w:val="28"/>
        </w:rPr>
        <w:t>
      в графе F – сумма денег на банковских счетах в иностранных банках, находящихся за пределами Республики Казахстан, в сумме, в совокупности, превышающей тысячекратный размер МРП.</w:t>
      </w:r>
    </w:p>
    <w:bookmarkEnd w:id="238"/>
    <w:bookmarkStart w:name="z329" w:id="239"/>
    <w:p>
      <w:pPr>
        <w:spacing w:after="0"/>
        <w:ind w:left="0"/>
        <w:jc w:val="both"/>
      </w:pPr>
      <w:r>
        <w:rPr>
          <w:rFonts w:ascii="Times New Roman"/>
          <w:b w:val="false"/>
          <w:i w:val="false"/>
          <w:color w:val="000000"/>
          <w:sz w:val="28"/>
        </w:rPr>
        <w:t>
      27. В разделе D "Сведения о наличии дебиторской/кредиторской задолженности за пределами Республики Казахстан на 31 декабря отчетного налогового периода" заполняется если у физического лица имеется задолженность других лиц перед физическим лицом, представляющим Декларацию (дебиторской задолженности), и (или) задолженности физического лица, представляющего Декларацию, перед другими лицами (кредиторской задолженности) при наличии договора или иного документа, являющегося основанием возникновения обязательства или требования, нотариально засвидетельствованного (удостоверенного).</w:t>
      </w:r>
    </w:p>
    <w:bookmarkEnd w:id="239"/>
    <w:bookmarkStart w:name="z330" w:id="240"/>
    <w:p>
      <w:pPr>
        <w:spacing w:after="0"/>
        <w:ind w:left="0"/>
        <w:jc w:val="both"/>
      </w:pPr>
      <w:r>
        <w:rPr>
          <w:rFonts w:ascii="Times New Roman"/>
          <w:b w:val="false"/>
          <w:i w:val="false"/>
          <w:color w:val="000000"/>
          <w:sz w:val="28"/>
        </w:rPr>
        <w:t>
      Налогоплательщик указывает следующие данные при наличии документов, указанных в части первой настоящего пункта, на отчетную дату:</w:t>
      </w:r>
    </w:p>
    <w:bookmarkEnd w:id="240"/>
    <w:bookmarkStart w:name="z331" w:id="241"/>
    <w:p>
      <w:pPr>
        <w:spacing w:after="0"/>
        <w:ind w:left="0"/>
        <w:jc w:val="both"/>
      </w:pPr>
      <w:r>
        <w:rPr>
          <w:rFonts w:ascii="Times New Roman"/>
          <w:b w:val="false"/>
          <w:i w:val="false"/>
          <w:color w:val="000000"/>
          <w:sz w:val="28"/>
        </w:rPr>
        <w:t>
      в графе А – порядковый номер заполняемой строки;</w:t>
      </w:r>
    </w:p>
    <w:bookmarkEnd w:id="241"/>
    <w:bookmarkStart w:name="z332" w:id="242"/>
    <w:p>
      <w:pPr>
        <w:spacing w:after="0"/>
        <w:ind w:left="0"/>
        <w:jc w:val="both"/>
      </w:pPr>
      <w:r>
        <w:rPr>
          <w:rFonts w:ascii="Times New Roman"/>
          <w:b w:val="false"/>
          <w:i w:val="false"/>
          <w:color w:val="000000"/>
          <w:sz w:val="28"/>
        </w:rPr>
        <w:t>
      в графе В – вид задолженности (дебиторская/кредиторская);</w:t>
      </w:r>
    </w:p>
    <w:bookmarkEnd w:id="242"/>
    <w:bookmarkStart w:name="z333" w:id="243"/>
    <w:p>
      <w:pPr>
        <w:spacing w:after="0"/>
        <w:ind w:left="0"/>
        <w:jc w:val="both"/>
      </w:pPr>
      <w:r>
        <w:rPr>
          <w:rFonts w:ascii="Times New Roman"/>
          <w:b w:val="false"/>
          <w:i w:val="false"/>
          <w:color w:val="000000"/>
          <w:sz w:val="28"/>
        </w:rPr>
        <w:t>
      в графе С – идентификационный номер дебитора/кредитора;</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графе D – код валюты, в которой имеется задолженность. Код валюты указывается в соответствии с трехзначной буквенной кодировкой, установленной в </w:t>
      </w:r>
      <w:r>
        <w:rPr>
          <w:rFonts w:ascii="Times New Roman"/>
          <w:b w:val="false"/>
          <w:i w:val="false"/>
          <w:color w:val="000000"/>
          <w:sz w:val="28"/>
        </w:rPr>
        <w:t>приложении 23</w:t>
      </w:r>
      <w:r>
        <w:rPr>
          <w:rFonts w:ascii="Times New Roman"/>
          <w:b w:val="false"/>
          <w:i w:val="false"/>
          <w:color w:val="000000"/>
          <w:sz w:val="28"/>
        </w:rPr>
        <w:t xml:space="preserve"> "Классификатор валют", утвержденной решением КТС № 378;</w:t>
      </w:r>
    </w:p>
    <w:bookmarkStart w:name="z335" w:id="244"/>
    <w:p>
      <w:pPr>
        <w:spacing w:after="0"/>
        <w:ind w:left="0"/>
        <w:jc w:val="both"/>
      </w:pPr>
      <w:r>
        <w:rPr>
          <w:rFonts w:ascii="Times New Roman"/>
          <w:b w:val="false"/>
          <w:i w:val="false"/>
          <w:color w:val="000000"/>
          <w:sz w:val="28"/>
        </w:rPr>
        <w:t>
      в графе Е – сумма задолженности, включая сумму начисленного вознаграждения (процентов);</w:t>
      </w:r>
    </w:p>
    <w:bookmarkEnd w:id="244"/>
    <w:bookmarkStart w:name="z336" w:id="245"/>
    <w:p>
      <w:pPr>
        <w:spacing w:after="0"/>
        <w:ind w:left="0"/>
        <w:jc w:val="both"/>
      </w:pPr>
      <w:r>
        <w:rPr>
          <w:rFonts w:ascii="Times New Roman"/>
          <w:b w:val="false"/>
          <w:i w:val="false"/>
          <w:color w:val="000000"/>
          <w:sz w:val="28"/>
        </w:rPr>
        <w:t>
      в графе F – срок возврата согласно договору;</w:t>
      </w:r>
    </w:p>
    <w:bookmarkEnd w:id="245"/>
    <w:bookmarkStart w:name="z337" w:id="246"/>
    <w:p>
      <w:pPr>
        <w:spacing w:after="0"/>
        <w:ind w:left="0"/>
        <w:jc w:val="both"/>
      </w:pPr>
      <w:r>
        <w:rPr>
          <w:rFonts w:ascii="Times New Roman"/>
          <w:b w:val="false"/>
          <w:i w:val="false"/>
          <w:color w:val="000000"/>
          <w:sz w:val="28"/>
        </w:rPr>
        <w:t>
      в графе G – номер и дата лицензии нотариуса, проводившего нотариальные действия либо решения суда.</w:t>
      </w:r>
    </w:p>
    <w:bookmarkEnd w:id="246"/>
    <w:bookmarkStart w:name="z338" w:id="247"/>
    <w:p>
      <w:pPr>
        <w:spacing w:after="0"/>
        <w:ind w:left="0"/>
        <w:jc w:val="both"/>
      </w:pPr>
      <w:r>
        <w:rPr>
          <w:rFonts w:ascii="Times New Roman"/>
          <w:b w:val="false"/>
          <w:i w:val="false"/>
          <w:color w:val="000000"/>
          <w:sz w:val="28"/>
        </w:rPr>
        <w:t>
      28. В разделе Е "Сведения о наличии имущества и активов за пределами Республики Казахстан на 31 декабря отчетного налогового периода" налогоплательщик указывает следующие данные при их наличии на отчетную дату:</w:t>
      </w:r>
    </w:p>
    <w:bookmarkEnd w:id="247"/>
    <w:bookmarkStart w:name="z339" w:id="248"/>
    <w:p>
      <w:pPr>
        <w:spacing w:after="0"/>
        <w:ind w:left="0"/>
        <w:jc w:val="both"/>
      </w:pPr>
      <w:r>
        <w:rPr>
          <w:rFonts w:ascii="Times New Roman"/>
          <w:b w:val="false"/>
          <w:i w:val="false"/>
          <w:color w:val="000000"/>
          <w:sz w:val="28"/>
        </w:rPr>
        <w:t>
      в графе А – порядковый номер заполняемой строки;</w:t>
      </w:r>
    </w:p>
    <w:bookmarkEnd w:id="248"/>
    <w:bookmarkStart w:name="z340" w:id="249"/>
    <w:p>
      <w:pPr>
        <w:spacing w:after="0"/>
        <w:ind w:left="0"/>
        <w:jc w:val="both"/>
      </w:pPr>
      <w:r>
        <w:rPr>
          <w:rFonts w:ascii="Times New Roman"/>
          <w:b w:val="false"/>
          <w:i w:val="false"/>
          <w:color w:val="000000"/>
          <w:sz w:val="28"/>
        </w:rPr>
        <w:t>
      в графе В – вид имущества:</w:t>
      </w:r>
    </w:p>
    <w:bookmarkEnd w:id="249"/>
    <w:bookmarkStart w:name="z341" w:id="250"/>
    <w:p>
      <w:pPr>
        <w:spacing w:after="0"/>
        <w:ind w:left="0"/>
        <w:jc w:val="both"/>
      </w:pPr>
      <w:r>
        <w:rPr>
          <w:rFonts w:ascii="Times New Roman"/>
          <w:b w:val="false"/>
          <w:i w:val="false"/>
          <w:color w:val="000000"/>
          <w:sz w:val="28"/>
        </w:rPr>
        <w:t>
      имущество, которое подлежит государственной или иной регистрации (учету) либо права и (или) сделки по которому подлежат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w:t>
      </w:r>
    </w:p>
    <w:bookmarkEnd w:id="250"/>
    <w:bookmarkStart w:name="z342" w:id="251"/>
    <w:p>
      <w:pPr>
        <w:spacing w:after="0"/>
        <w:ind w:left="0"/>
        <w:jc w:val="both"/>
      </w:pPr>
      <w:r>
        <w:rPr>
          <w:rFonts w:ascii="Times New Roman"/>
          <w:b w:val="false"/>
          <w:i w:val="false"/>
          <w:color w:val="000000"/>
          <w:sz w:val="28"/>
        </w:rPr>
        <w:t>
      ценные бумаги, эмитенты которых зарегистрированы за пределами Республики Казахстан, цифровые активы;</w:t>
      </w:r>
    </w:p>
    <w:bookmarkEnd w:id="251"/>
    <w:bookmarkStart w:name="z343" w:id="252"/>
    <w:p>
      <w:pPr>
        <w:spacing w:after="0"/>
        <w:ind w:left="0"/>
        <w:jc w:val="both"/>
      </w:pPr>
      <w:r>
        <w:rPr>
          <w:rFonts w:ascii="Times New Roman"/>
          <w:b w:val="false"/>
          <w:i w:val="false"/>
          <w:color w:val="000000"/>
          <w:sz w:val="28"/>
        </w:rPr>
        <w:t>
      инвестиционное золото;</w:t>
      </w:r>
    </w:p>
    <w:bookmarkEnd w:id="252"/>
    <w:bookmarkStart w:name="z344" w:id="253"/>
    <w:p>
      <w:pPr>
        <w:spacing w:after="0"/>
        <w:ind w:left="0"/>
        <w:jc w:val="both"/>
      </w:pPr>
      <w:r>
        <w:rPr>
          <w:rFonts w:ascii="Times New Roman"/>
          <w:b w:val="false"/>
          <w:i w:val="false"/>
          <w:color w:val="000000"/>
          <w:sz w:val="28"/>
        </w:rPr>
        <w:t>
      доля участия в уставном капитале юридического лица, зарегистрированного за пределами Республики Казахстан;</w:t>
      </w:r>
    </w:p>
    <w:bookmarkEnd w:id="253"/>
    <w:bookmarkStart w:name="z345" w:id="254"/>
    <w:p>
      <w:pPr>
        <w:spacing w:after="0"/>
        <w:ind w:left="0"/>
        <w:jc w:val="both"/>
      </w:pPr>
      <w:r>
        <w:rPr>
          <w:rFonts w:ascii="Times New Roman"/>
          <w:b w:val="false"/>
          <w:i w:val="false"/>
          <w:color w:val="000000"/>
          <w:sz w:val="28"/>
        </w:rPr>
        <w:t>
      в графе С – идентификационный номер имущества, указанного в графе В, на основании правоустанавливающих документов;</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графе D – код страны регистрации имущества. Код страны указывается в соответствии с двузначной буквенной кодировкой, установленной в </w:t>
      </w:r>
      <w:r>
        <w:rPr>
          <w:rFonts w:ascii="Times New Roman"/>
          <w:b w:val="false"/>
          <w:i w:val="false"/>
          <w:color w:val="000000"/>
          <w:sz w:val="28"/>
        </w:rPr>
        <w:t>приложении 22</w:t>
      </w:r>
      <w:r>
        <w:rPr>
          <w:rFonts w:ascii="Times New Roman"/>
          <w:b w:val="false"/>
          <w:i w:val="false"/>
          <w:color w:val="000000"/>
          <w:sz w:val="28"/>
        </w:rPr>
        <w:t xml:space="preserve"> "Классификатор стран мира", утвержденной решением КТС № 378;</w:t>
      </w:r>
    </w:p>
    <w:bookmarkStart w:name="z347" w:id="255"/>
    <w:p>
      <w:pPr>
        <w:spacing w:after="0"/>
        <w:ind w:left="0"/>
        <w:jc w:val="both"/>
      </w:pPr>
      <w:r>
        <w:rPr>
          <w:rFonts w:ascii="Times New Roman"/>
          <w:b w:val="false"/>
          <w:i w:val="false"/>
          <w:color w:val="000000"/>
          <w:sz w:val="28"/>
        </w:rPr>
        <w:t>
      в графе E – адрес регистрации имущества.</w:t>
      </w:r>
    </w:p>
    <w:bookmarkEnd w:id="255"/>
    <w:bookmarkStart w:name="z348" w:id="256"/>
    <w:p>
      <w:pPr>
        <w:spacing w:after="0"/>
        <w:ind w:left="0"/>
        <w:jc w:val="left"/>
      </w:pPr>
      <w:r>
        <w:rPr>
          <w:rFonts w:ascii="Times New Roman"/>
          <w:b/>
          <w:i w:val="false"/>
          <w:color w:val="000000"/>
        </w:rPr>
        <w:t xml:space="preserve"> Параграф 6. Составление формы 270.05 (Приложение 5) к Декларации о доходах и имуществе физического лица</w:t>
      </w:r>
    </w:p>
    <w:bookmarkEnd w:id="256"/>
    <w:bookmarkStart w:name="z349" w:id="257"/>
    <w:p>
      <w:pPr>
        <w:spacing w:after="0"/>
        <w:ind w:left="0"/>
        <w:jc w:val="both"/>
      </w:pPr>
      <w:r>
        <w:rPr>
          <w:rFonts w:ascii="Times New Roman"/>
          <w:b w:val="false"/>
          <w:i w:val="false"/>
          <w:color w:val="000000"/>
          <w:sz w:val="28"/>
        </w:rPr>
        <w:t>
      29. Приложение 5 "Сведения о приобретении (получении) и (или) отчуждении имущества и об источниках покрытия расходов на приобретение имущества" заполняется если отмечена строка 8 E в Декларации, только лицами, на которых в соответствии с Законом о коррупции возложена обязанность по представлению данной декларации.</w:t>
      </w:r>
    </w:p>
    <w:bookmarkEnd w:id="257"/>
    <w:bookmarkStart w:name="z350" w:id="258"/>
    <w:p>
      <w:pPr>
        <w:spacing w:after="0"/>
        <w:ind w:left="0"/>
        <w:jc w:val="both"/>
      </w:pPr>
      <w:r>
        <w:rPr>
          <w:rFonts w:ascii="Times New Roman"/>
          <w:b w:val="false"/>
          <w:i w:val="false"/>
          <w:color w:val="000000"/>
          <w:sz w:val="28"/>
        </w:rPr>
        <w:t>
      30. В разделе А "Общая информация" указывается:</w:t>
      </w:r>
    </w:p>
    <w:bookmarkEnd w:id="258"/>
    <w:bookmarkStart w:name="z351" w:id="259"/>
    <w:p>
      <w:pPr>
        <w:spacing w:after="0"/>
        <w:ind w:left="0"/>
        <w:jc w:val="both"/>
      </w:pPr>
      <w:r>
        <w:rPr>
          <w:rFonts w:ascii="Times New Roman"/>
          <w:b w:val="false"/>
          <w:i w:val="false"/>
          <w:color w:val="000000"/>
          <w:sz w:val="28"/>
        </w:rPr>
        <w:t>
      1) в строке 1 – индивидуальный идентификационный номер физического лица;</w:t>
      </w:r>
    </w:p>
    <w:bookmarkEnd w:id="259"/>
    <w:bookmarkStart w:name="z352" w:id="260"/>
    <w:p>
      <w:pPr>
        <w:spacing w:after="0"/>
        <w:ind w:left="0"/>
        <w:jc w:val="both"/>
      </w:pPr>
      <w:r>
        <w:rPr>
          <w:rFonts w:ascii="Times New Roman"/>
          <w:b w:val="false"/>
          <w:i w:val="false"/>
          <w:color w:val="000000"/>
          <w:sz w:val="28"/>
        </w:rPr>
        <w:t>
      2) в строке 2 – арабскими цифрами налоговый период, за который представляется Декларация. Налоговым периодом для представления Декларации является календарный год.</w:t>
      </w:r>
    </w:p>
    <w:bookmarkEnd w:id="260"/>
    <w:bookmarkStart w:name="z353" w:id="261"/>
    <w:p>
      <w:pPr>
        <w:spacing w:after="0"/>
        <w:ind w:left="0"/>
        <w:jc w:val="both"/>
      </w:pPr>
      <w:r>
        <w:rPr>
          <w:rFonts w:ascii="Times New Roman"/>
          <w:b w:val="false"/>
          <w:i w:val="false"/>
          <w:color w:val="000000"/>
          <w:sz w:val="28"/>
        </w:rPr>
        <w:t>
      31. В разделе В "Сведения о приобретении (получении) имущества (в том числе денег) и об источниках покрытия расходов на приобретение имущества" лицо, на которых в соответствии с Законом о коррупции возложена обязанность по представлению деклараций физических лиц указывает следующие данные при их наличии в отчетном периоде:</w:t>
      </w:r>
    </w:p>
    <w:bookmarkEnd w:id="261"/>
    <w:bookmarkStart w:name="z354" w:id="262"/>
    <w:p>
      <w:pPr>
        <w:spacing w:after="0"/>
        <w:ind w:left="0"/>
        <w:jc w:val="both"/>
      </w:pPr>
      <w:r>
        <w:rPr>
          <w:rFonts w:ascii="Times New Roman"/>
          <w:b w:val="false"/>
          <w:i w:val="false"/>
          <w:color w:val="000000"/>
          <w:sz w:val="28"/>
        </w:rPr>
        <w:t>
      в строке 01 – о приобретенном (полученном) имуществе (в том числе денег):</w:t>
      </w:r>
    </w:p>
    <w:bookmarkEnd w:id="262"/>
    <w:bookmarkStart w:name="z355" w:id="263"/>
    <w:p>
      <w:pPr>
        <w:spacing w:after="0"/>
        <w:ind w:left="0"/>
        <w:jc w:val="both"/>
      </w:pPr>
      <w:r>
        <w:rPr>
          <w:rFonts w:ascii="Times New Roman"/>
          <w:b w:val="false"/>
          <w:i w:val="false"/>
          <w:color w:val="000000"/>
          <w:sz w:val="28"/>
        </w:rPr>
        <w:t>
      1) в графе А – порядковый номер заполняемой строки;</w:t>
      </w:r>
    </w:p>
    <w:bookmarkEnd w:id="263"/>
    <w:bookmarkStart w:name="z356" w:id="264"/>
    <w:p>
      <w:pPr>
        <w:spacing w:after="0"/>
        <w:ind w:left="0"/>
        <w:jc w:val="both"/>
      </w:pPr>
      <w:r>
        <w:rPr>
          <w:rFonts w:ascii="Times New Roman"/>
          <w:b w:val="false"/>
          <w:i w:val="false"/>
          <w:color w:val="000000"/>
          <w:sz w:val="28"/>
        </w:rPr>
        <w:t>
      2) в графе В – вид приобретенного (полученного) имущества;</w:t>
      </w:r>
    </w:p>
    <w:bookmarkEnd w:id="264"/>
    <w:bookmarkStart w:name="z357" w:id="265"/>
    <w:p>
      <w:pPr>
        <w:spacing w:after="0"/>
        <w:ind w:left="0"/>
        <w:jc w:val="both"/>
      </w:pPr>
      <w:r>
        <w:rPr>
          <w:rFonts w:ascii="Times New Roman"/>
          <w:b w:val="false"/>
          <w:i w:val="false"/>
          <w:color w:val="000000"/>
          <w:sz w:val="28"/>
        </w:rPr>
        <w:t>
      3) в графе С – идентификационный номер имущества, указанного в графе В, на основании правоустанавливающих документов при его наличии. При приобретении (получении):</w:t>
      </w:r>
    </w:p>
    <w:bookmarkEnd w:id="265"/>
    <w:bookmarkStart w:name="z358" w:id="266"/>
    <w:p>
      <w:pPr>
        <w:spacing w:after="0"/>
        <w:ind w:left="0"/>
        <w:jc w:val="both"/>
      </w:pPr>
      <w:r>
        <w:rPr>
          <w:rFonts w:ascii="Times New Roman"/>
          <w:b w:val="false"/>
          <w:i w:val="false"/>
          <w:color w:val="000000"/>
          <w:sz w:val="28"/>
        </w:rPr>
        <w:t>
      доли участия в юридическом лице указывается идентификационный номер юридического лица;</w:t>
      </w:r>
    </w:p>
    <w:bookmarkEnd w:id="266"/>
    <w:bookmarkStart w:name="z359" w:id="267"/>
    <w:p>
      <w:pPr>
        <w:spacing w:after="0"/>
        <w:ind w:left="0"/>
        <w:jc w:val="both"/>
      </w:pPr>
      <w:r>
        <w:rPr>
          <w:rFonts w:ascii="Times New Roman"/>
          <w:b w:val="false"/>
          <w:i w:val="false"/>
          <w:color w:val="000000"/>
          <w:sz w:val="28"/>
        </w:rPr>
        <w:t>
      доли в жилищном строительстве указывается номер договора;</w:t>
      </w:r>
    </w:p>
    <w:bookmarkEnd w:id="267"/>
    <w:bookmarkStart w:name="z360" w:id="268"/>
    <w:p>
      <w:pPr>
        <w:spacing w:after="0"/>
        <w:ind w:left="0"/>
        <w:jc w:val="both"/>
      </w:pPr>
      <w:r>
        <w:rPr>
          <w:rFonts w:ascii="Times New Roman"/>
          <w:b w:val="false"/>
          <w:i w:val="false"/>
          <w:color w:val="000000"/>
          <w:sz w:val="28"/>
        </w:rPr>
        <w:t>
      4) в графе D – дата государственной или иной регистрации (учету) имущества права и (или) сделки по которому подлежат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графе E – код страны приобретенного имущества. Код страны указывается в соответствии с двузначной буквенной кодировкой, установленной в </w:t>
      </w:r>
      <w:r>
        <w:rPr>
          <w:rFonts w:ascii="Times New Roman"/>
          <w:b w:val="false"/>
          <w:i w:val="false"/>
          <w:color w:val="000000"/>
          <w:sz w:val="28"/>
        </w:rPr>
        <w:t>приложении 22</w:t>
      </w:r>
      <w:r>
        <w:rPr>
          <w:rFonts w:ascii="Times New Roman"/>
          <w:b w:val="false"/>
          <w:i w:val="false"/>
          <w:color w:val="000000"/>
          <w:sz w:val="28"/>
        </w:rPr>
        <w:t xml:space="preserve"> "Классификатор стран мира", утвержденной решением КТС № 378;</w:t>
      </w:r>
    </w:p>
    <w:bookmarkStart w:name="z362" w:id="269"/>
    <w:p>
      <w:pPr>
        <w:spacing w:after="0"/>
        <w:ind w:left="0"/>
        <w:jc w:val="both"/>
      </w:pPr>
      <w:r>
        <w:rPr>
          <w:rFonts w:ascii="Times New Roman"/>
          <w:b w:val="false"/>
          <w:i w:val="false"/>
          <w:color w:val="000000"/>
          <w:sz w:val="28"/>
        </w:rPr>
        <w:t>
      6) в графе F – адрес местонахождения объекта;</w:t>
      </w:r>
    </w:p>
    <w:bookmarkEnd w:id="269"/>
    <w:bookmarkStart w:name="z363" w:id="270"/>
    <w:p>
      <w:pPr>
        <w:spacing w:after="0"/>
        <w:ind w:left="0"/>
        <w:jc w:val="both"/>
      </w:pPr>
      <w:r>
        <w:rPr>
          <w:rFonts w:ascii="Times New Roman"/>
          <w:b w:val="false"/>
          <w:i w:val="false"/>
          <w:color w:val="000000"/>
          <w:sz w:val="28"/>
        </w:rPr>
        <w:t>
      7) в графе G – код валюты.</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Код валюты указывается в соответствии с трехзначной буквенной кодировкой, установленной в </w:t>
      </w:r>
      <w:r>
        <w:rPr>
          <w:rFonts w:ascii="Times New Roman"/>
          <w:b w:val="false"/>
          <w:i w:val="false"/>
          <w:color w:val="000000"/>
          <w:sz w:val="28"/>
        </w:rPr>
        <w:t>приложении 23</w:t>
      </w:r>
      <w:r>
        <w:rPr>
          <w:rFonts w:ascii="Times New Roman"/>
          <w:b w:val="false"/>
          <w:i w:val="false"/>
          <w:color w:val="000000"/>
          <w:sz w:val="28"/>
        </w:rPr>
        <w:t xml:space="preserve"> "Классификатор валют", утвержденной решением КТС № 378;</w:t>
      </w:r>
    </w:p>
    <w:bookmarkStart w:name="z365" w:id="271"/>
    <w:p>
      <w:pPr>
        <w:spacing w:after="0"/>
        <w:ind w:left="0"/>
        <w:jc w:val="both"/>
      </w:pPr>
      <w:r>
        <w:rPr>
          <w:rFonts w:ascii="Times New Roman"/>
          <w:b w:val="false"/>
          <w:i w:val="false"/>
          <w:color w:val="000000"/>
          <w:sz w:val="28"/>
        </w:rPr>
        <w:t>
      8) в графе H – стоимость (цена), по которой приобретено имущество;</w:t>
      </w:r>
    </w:p>
    <w:bookmarkEnd w:id="271"/>
    <w:bookmarkStart w:name="z366" w:id="272"/>
    <w:p>
      <w:pPr>
        <w:spacing w:after="0"/>
        <w:ind w:left="0"/>
        <w:jc w:val="both"/>
      </w:pPr>
      <w:r>
        <w:rPr>
          <w:rFonts w:ascii="Times New Roman"/>
          <w:b w:val="false"/>
          <w:i w:val="false"/>
          <w:color w:val="000000"/>
          <w:sz w:val="28"/>
        </w:rPr>
        <w:t>
      в строке 02 – об источниках дохода, предназначенного для покрытия расходов на приобретение имущества:</w:t>
      </w:r>
    </w:p>
    <w:bookmarkEnd w:id="272"/>
    <w:bookmarkStart w:name="z367" w:id="273"/>
    <w:p>
      <w:pPr>
        <w:spacing w:after="0"/>
        <w:ind w:left="0"/>
        <w:jc w:val="both"/>
      </w:pPr>
      <w:r>
        <w:rPr>
          <w:rFonts w:ascii="Times New Roman"/>
          <w:b w:val="false"/>
          <w:i w:val="false"/>
          <w:color w:val="000000"/>
          <w:sz w:val="28"/>
        </w:rPr>
        <w:t>
      1) в графе I – источник покрытия расходов;</w:t>
      </w:r>
    </w:p>
    <w:bookmarkEnd w:id="273"/>
    <w:bookmarkStart w:name="z368" w:id="274"/>
    <w:p>
      <w:pPr>
        <w:spacing w:after="0"/>
        <w:ind w:left="0"/>
        <w:jc w:val="both"/>
      </w:pPr>
      <w:r>
        <w:rPr>
          <w:rFonts w:ascii="Times New Roman"/>
          <w:b w:val="false"/>
          <w:i w:val="false"/>
          <w:color w:val="000000"/>
          <w:sz w:val="28"/>
        </w:rPr>
        <w:t>
      2) в графе J – идентификационный номер источника дохода, предназначенного для покрытия расходов на приобретение имущества;</w:t>
      </w:r>
    </w:p>
    <w:bookmarkEnd w:id="274"/>
    <w:bookmarkStart w:name="z369" w:id="275"/>
    <w:p>
      <w:pPr>
        <w:spacing w:after="0"/>
        <w:ind w:left="0"/>
        <w:jc w:val="both"/>
      </w:pPr>
      <w:r>
        <w:rPr>
          <w:rFonts w:ascii="Times New Roman"/>
          <w:b w:val="false"/>
          <w:i w:val="false"/>
          <w:color w:val="000000"/>
          <w:sz w:val="28"/>
        </w:rPr>
        <w:t>
      3) в графе K – наименование/Фамилия, имя, отчество (при наличии) источника дохода, предназначенного для покрытия расходов на приобретение имущества;</w:t>
      </w:r>
    </w:p>
    <w:bookmarkEnd w:id="275"/>
    <w:bookmarkStart w:name="z370" w:id="276"/>
    <w:p>
      <w:pPr>
        <w:spacing w:after="0"/>
        <w:ind w:left="0"/>
        <w:jc w:val="both"/>
      </w:pPr>
      <w:r>
        <w:rPr>
          <w:rFonts w:ascii="Times New Roman"/>
          <w:b w:val="false"/>
          <w:i w:val="false"/>
          <w:color w:val="000000"/>
          <w:sz w:val="28"/>
        </w:rPr>
        <w:t>
      4) в графе L – код валюты.</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Код валюты указывается в соответствии с трехзначной буквенной кодировкой, установленной в </w:t>
      </w:r>
      <w:r>
        <w:rPr>
          <w:rFonts w:ascii="Times New Roman"/>
          <w:b w:val="false"/>
          <w:i w:val="false"/>
          <w:color w:val="000000"/>
          <w:sz w:val="28"/>
        </w:rPr>
        <w:t>приложении 23</w:t>
      </w:r>
      <w:r>
        <w:rPr>
          <w:rFonts w:ascii="Times New Roman"/>
          <w:b w:val="false"/>
          <w:i w:val="false"/>
          <w:color w:val="000000"/>
          <w:sz w:val="28"/>
        </w:rPr>
        <w:t xml:space="preserve"> "Классификатор валют", утвержденной решением КТС № 378;</w:t>
      </w:r>
    </w:p>
    <w:bookmarkStart w:name="z372" w:id="277"/>
    <w:p>
      <w:pPr>
        <w:spacing w:after="0"/>
        <w:ind w:left="0"/>
        <w:jc w:val="both"/>
      </w:pPr>
      <w:r>
        <w:rPr>
          <w:rFonts w:ascii="Times New Roman"/>
          <w:b w:val="false"/>
          <w:i w:val="false"/>
          <w:color w:val="000000"/>
          <w:sz w:val="28"/>
        </w:rPr>
        <w:t>
      5) в графе М – сумма источника дохода, предназначенного для покрытия расходов на приобретение имущества.</w:t>
      </w:r>
    </w:p>
    <w:bookmarkEnd w:id="277"/>
    <w:bookmarkStart w:name="z373" w:id="278"/>
    <w:p>
      <w:pPr>
        <w:spacing w:after="0"/>
        <w:ind w:left="0"/>
        <w:jc w:val="both"/>
      </w:pPr>
      <w:r>
        <w:rPr>
          <w:rFonts w:ascii="Times New Roman"/>
          <w:b w:val="false"/>
          <w:i w:val="false"/>
          <w:color w:val="000000"/>
          <w:sz w:val="28"/>
        </w:rPr>
        <w:t>
      32. В разделе С "Сведения об отчуждении имущества в течение отчетного налогового периода, в том числе за пределами Республики Казахстан" (заполняется только лицами, на которых в соответствии с Законом о коррупции возложена обязанность по представлению данной декларации), налогоплательщик указывает следующие данные при их наличии в отчетном периоде:</w:t>
      </w:r>
    </w:p>
    <w:bookmarkEnd w:id="278"/>
    <w:bookmarkStart w:name="z374" w:id="279"/>
    <w:p>
      <w:pPr>
        <w:spacing w:after="0"/>
        <w:ind w:left="0"/>
        <w:jc w:val="both"/>
      </w:pPr>
      <w:r>
        <w:rPr>
          <w:rFonts w:ascii="Times New Roman"/>
          <w:b w:val="false"/>
          <w:i w:val="false"/>
          <w:color w:val="000000"/>
          <w:sz w:val="28"/>
        </w:rPr>
        <w:t>
      1) в графе А – порядковый номер заполняемой строки;</w:t>
      </w:r>
    </w:p>
    <w:bookmarkEnd w:id="279"/>
    <w:bookmarkStart w:name="z375" w:id="280"/>
    <w:p>
      <w:pPr>
        <w:spacing w:after="0"/>
        <w:ind w:left="0"/>
        <w:jc w:val="both"/>
      </w:pPr>
      <w:r>
        <w:rPr>
          <w:rFonts w:ascii="Times New Roman"/>
          <w:b w:val="false"/>
          <w:i w:val="false"/>
          <w:color w:val="000000"/>
          <w:sz w:val="28"/>
        </w:rPr>
        <w:t>
      2) в графе В – вид отчужденного (переданного) имущества;</w:t>
      </w:r>
    </w:p>
    <w:bookmarkEnd w:id="280"/>
    <w:bookmarkStart w:name="z376" w:id="281"/>
    <w:p>
      <w:pPr>
        <w:spacing w:after="0"/>
        <w:ind w:left="0"/>
        <w:jc w:val="both"/>
      </w:pPr>
      <w:r>
        <w:rPr>
          <w:rFonts w:ascii="Times New Roman"/>
          <w:b w:val="false"/>
          <w:i w:val="false"/>
          <w:color w:val="000000"/>
          <w:sz w:val="28"/>
        </w:rPr>
        <w:t>
      3) в графе С – идентификационный номер имущества, указанного в графе В, на основании правоустанавливающих документов;</w:t>
      </w:r>
    </w:p>
    <w:bookmarkEnd w:id="281"/>
    <w:bookmarkStart w:name="z377" w:id="282"/>
    <w:p>
      <w:pPr>
        <w:spacing w:after="0"/>
        <w:ind w:left="0"/>
        <w:jc w:val="both"/>
      </w:pPr>
      <w:r>
        <w:rPr>
          <w:rFonts w:ascii="Times New Roman"/>
          <w:b w:val="false"/>
          <w:i w:val="false"/>
          <w:color w:val="000000"/>
          <w:sz w:val="28"/>
        </w:rPr>
        <w:t>
      4) в графе D – дата регистрации имущества (при наличии);</w:t>
      </w:r>
    </w:p>
    <w:bookmarkEnd w:id="282"/>
    <w:bookmarkStart w:name="z378" w:id="283"/>
    <w:p>
      <w:pPr>
        <w:spacing w:after="0"/>
        <w:ind w:left="0"/>
        <w:jc w:val="both"/>
      </w:pPr>
      <w:r>
        <w:rPr>
          <w:rFonts w:ascii="Times New Roman"/>
          <w:b w:val="false"/>
          <w:i w:val="false"/>
          <w:color w:val="000000"/>
          <w:sz w:val="28"/>
        </w:rPr>
        <w:t>
      5) в графе Е – код страны, в которой находится отчужденное имущество;</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Код страны указывается в соответствии с двузначной буквенной кодировкой, установленной в </w:t>
      </w:r>
      <w:r>
        <w:rPr>
          <w:rFonts w:ascii="Times New Roman"/>
          <w:b w:val="false"/>
          <w:i w:val="false"/>
          <w:color w:val="000000"/>
          <w:sz w:val="28"/>
        </w:rPr>
        <w:t>приложении 22</w:t>
      </w:r>
      <w:r>
        <w:rPr>
          <w:rFonts w:ascii="Times New Roman"/>
          <w:b w:val="false"/>
          <w:i w:val="false"/>
          <w:color w:val="000000"/>
          <w:sz w:val="28"/>
        </w:rPr>
        <w:t xml:space="preserve"> "Классификатор стран мира", утвержденной решением КТС № 378;</w:t>
      </w:r>
    </w:p>
    <w:bookmarkStart w:name="z380" w:id="284"/>
    <w:p>
      <w:pPr>
        <w:spacing w:after="0"/>
        <w:ind w:left="0"/>
        <w:jc w:val="both"/>
      </w:pPr>
      <w:r>
        <w:rPr>
          <w:rFonts w:ascii="Times New Roman"/>
          <w:b w:val="false"/>
          <w:i w:val="false"/>
          <w:color w:val="000000"/>
          <w:sz w:val="28"/>
        </w:rPr>
        <w:t>
      6) в графе F – адрес местонахождения объекта (при наличии);</w:t>
      </w:r>
    </w:p>
    <w:bookmarkEnd w:id="284"/>
    <w:bookmarkStart w:name="z381" w:id="285"/>
    <w:p>
      <w:pPr>
        <w:spacing w:after="0"/>
        <w:ind w:left="0"/>
        <w:jc w:val="both"/>
      </w:pPr>
      <w:r>
        <w:rPr>
          <w:rFonts w:ascii="Times New Roman"/>
          <w:b w:val="false"/>
          <w:i w:val="false"/>
          <w:color w:val="000000"/>
          <w:sz w:val="28"/>
        </w:rPr>
        <w:t>
      7) в графе G – наименование/ Фамилия, имя, отчество (при наличии) покупателя/получателя;</w:t>
      </w:r>
    </w:p>
    <w:bookmarkEnd w:id="285"/>
    <w:bookmarkStart w:name="z382" w:id="286"/>
    <w:p>
      <w:pPr>
        <w:spacing w:after="0"/>
        <w:ind w:left="0"/>
        <w:jc w:val="both"/>
      </w:pPr>
      <w:r>
        <w:rPr>
          <w:rFonts w:ascii="Times New Roman"/>
          <w:b w:val="false"/>
          <w:i w:val="false"/>
          <w:color w:val="000000"/>
          <w:sz w:val="28"/>
        </w:rPr>
        <w:t>
      8) в графе Н – идентификационный номер покупателя/получателя;</w:t>
      </w:r>
    </w:p>
    <w:bookmarkEnd w:id="286"/>
    <w:bookmarkStart w:name="z383" w:id="287"/>
    <w:p>
      <w:pPr>
        <w:spacing w:after="0"/>
        <w:ind w:left="0"/>
        <w:jc w:val="both"/>
      </w:pPr>
      <w:r>
        <w:rPr>
          <w:rFonts w:ascii="Times New Roman"/>
          <w:b w:val="false"/>
          <w:i w:val="false"/>
          <w:color w:val="000000"/>
          <w:sz w:val="28"/>
        </w:rPr>
        <w:t>
      9) в графе I – стоимость (цена) в тенге, по которой реализовано имущество.</w:t>
      </w:r>
    </w:p>
    <w:bookmarkEnd w:id="287"/>
    <w:bookmarkStart w:name="z384" w:id="288"/>
    <w:p>
      <w:pPr>
        <w:spacing w:after="0"/>
        <w:ind w:left="0"/>
        <w:jc w:val="left"/>
      </w:pPr>
      <w:r>
        <w:rPr>
          <w:rFonts w:ascii="Times New Roman"/>
          <w:b/>
          <w:i w:val="false"/>
          <w:color w:val="000000"/>
        </w:rPr>
        <w:t xml:space="preserve"> Параграф 7. Составление формы 270.06 (Приложение 6) к Декларации о доходах и имуществе физического лица</w:t>
      </w:r>
    </w:p>
    <w:bookmarkEnd w:id="288"/>
    <w:bookmarkStart w:name="z385" w:id="289"/>
    <w:p>
      <w:pPr>
        <w:spacing w:after="0"/>
        <w:ind w:left="0"/>
        <w:jc w:val="both"/>
      </w:pPr>
      <w:r>
        <w:rPr>
          <w:rFonts w:ascii="Times New Roman"/>
          <w:b w:val="false"/>
          <w:i w:val="false"/>
          <w:color w:val="000000"/>
          <w:sz w:val="28"/>
        </w:rPr>
        <w:t>
      33. Приложение 6 "Сведения о дебиторской/кредиторской задолженности на территории Республики Казахстан" заполняется если отмечена строка 8 F в Декларации.</w:t>
      </w:r>
    </w:p>
    <w:bookmarkEnd w:id="289"/>
    <w:bookmarkStart w:name="z386" w:id="290"/>
    <w:p>
      <w:pPr>
        <w:spacing w:after="0"/>
        <w:ind w:left="0"/>
        <w:jc w:val="both"/>
      </w:pPr>
      <w:r>
        <w:rPr>
          <w:rFonts w:ascii="Times New Roman"/>
          <w:b w:val="false"/>
          <w:i w:val="false"/>
          <w:color w:val="000000"/>
          <w:sz w:val="28"/>
        </w:rPr>
        <w:t>
      34. В разделе А "Общая информация" указывается:</w:t>
      </w:r>
    </w:p>
    <w:bookmarkEnd w:id="290"/>
    <w:bookmarkStart w:name="z387" w:id="291"/>
    <w:p>
      <w:pPr>
        <w:spacing w:after="0"/>
        <w:ind w:left="0"/>
        <w:jc w:val="both"/>
      </w:pPr>
      <w:r>
        <w:rPr>
          <w:rFonts w:ascii="Times New Roman"/>
          <w:b w:val="false"/>
          <w:i w:val="false"/>
          <w:color w:val="000000"/>
          <w:sz w:val="28"/>
        </w:rPr>
        <w:t>
      1) в строке 1 – индивидуальный идентификационный номер (далее – ИИН) физического лица;</w:t>
      </w:r>
    </w:p>
    <w:bookmarkEnd w:id="291"/>
    <w:bookmarkStart w:name="z388" w:id="292"/>
    <w:p>
      <w:pPr>
        <w:spacing w:after="0"/>
        <w:ind w:left="0"/>
        <w:jc w:val="both"/>
      </w:pPr>
      <w:r>
        <w:rPr>
          <w:rFonts w:ascii="Times New Roman"/>
          <w:b w:val="false"/>
          <w:i w:val="false"/>
          <w:color w:val="000000"/>
          <w:sz w:val="28"/>
        </w:rPr>
        <w:t>
      2) в строке 2 – арабскими цифрами налоговый период, за который представляется Декларация.</w:t>
      </w:r>
    </w:p>
    <w:bookmarkEnd w:id="292"/>
    <w:bookmarkStart w:name="z389" w:id="293"/>
    <w:p>
      <w:pPr>
        <w:spacing w:after="0"/>
        <w:ind w:left="0"/>
        <w:jc w:val="both"/>
      </w:pPr>
      <w:r>
        <w:rPr>
          <w:rFonts w:ascii="Times New Roman"/>
          <w:b w:val="false"/>
          <w:i w:val="false"/>
          <w:color w:val="000000"/>
          <w:sz w:val="28"/>
        </w:rPr>
        <w:t>
      Налоговым периодом для представления Декларации является календарный год.</w:t>
      </w:r>
    </w:p>
    <w:bookmarkEnd w:id="293"/>
    <w:bookmarkStart w:name="z390" w:id="294"/>
    <w:p>
      <w:pPr>
        <w:spacing w:after="0"/>
        <w:ind w:left="0"/>
        <w:jc w:val="both"/>
      </w:pPr>
      <w:r>
        <w:rPr>
          <w:rFonts w:ascii="Times New Roman"/>
          <w:b w:val="false"/>
          <w:i w:val="false"/>
          <w:color w:val="000000"/>
          <w:sz w:val="28"/>
        </w:rPr>
        <w:t>
      35. В разделе В "Сведения о наличии дебиторской/кредиторской задолженности на 31 декабря отчетного налогового периода на территории Республики Казахстан (за исключением задолженности банкам и организациям, осуществляющим отдельные виды банковских операций, созданным в соответствии с Законом о банковской деятельности)" заполняется если у физического лица имеется задолженности других лиц перед физическим лицом, представляющим Декларацию (дебиторской задолженности), и (или) задолженности физического лица, представляющего Декларацию, перед другими лицами (кредиторской задолженности) при наличии договора или иного документа, являющегося основанием возникновения обязательства или требования, нотариально засвидетельствованного (удостоверенного), за исключением задолженности банкам и организациям, осуществляющим отдельные виды банковских операций, созданным в соответствии с Законом о банковской деятельности или решение суда.</w:t>
      </w:r>
    </w:p>
    <w:bookmarkEnd w:id="294"/>
    <w:bookmarkStart w:name="z391" w:id="295"/>
    <w:p>
      <w:pPr>
        <w:spacing w:after="0"/>
        <w:ind w:left="0"/>
        <w:jc w:val="both"/>
      </w:pPr>
      <w:r>
        <w:rPr>
          <w:rFonts w:ascii="Times New Roman"/>
          <w:b w:val="false"/>
          <w:i w:val="false"/>
          <w:color w:val="000000"/>
          <w:sz w:val="28"/>
        </w:rPr>
        <w:t>
      Налогоплательщик указывает следующие данные при их наличии на отчетную дату:</w:t>
      </w:r>
    </w:p>
    <w:bookmarkEnd w:id="295"/>
    <w:bookmarkStart w:name="z392" w:id="296"/>
    <w:p>
      <w:pPr>
        <w:spacing w:after="0"/>
        <w:ind w:left="0"/>
        <w:jc w:val="both"/>
      </w:pPr>
      <w:r>
        <w:rPr>
          <w:rFonts w:ascii="Times New Roman"/>
          <w:b w:val="false"/>
          <w:i w:val="false"/>
          <w:color w:val="000000"/>
          <w:sz w:val="28"/>
        </w:rPr>
        <w:t>
      в графе А – порядковый номер заполняемой строки;</w:t>
      </w:r>
    </w:p>
    <w:bookmarkEnd w:id="296"/>
    <w:bookmarkStart w:name="z393" w:id="297"/>
    <w:p>
      <w:pPr>
        <w:spacing w:after="0"/>
        <w:ind w:left="0"/>
        <w:jc w:val="both"/>
      </w:pPr>
      <w:r>
        <w:rPr>
          <w:rFonts w:ascii="Times New Roman"/>
          <w:b w:val="false"/>
          <w:i w:val="false"/>
          <w:color w:val="000000"/>
          <w:sz w:val="28"/>
        </w:rPr>
        <w:t>
      в графе В – вид задолженности (дебиторская/кредиторская);</w:t>
      </w:r>
    </w:p>
    <w:bookmarkEnd w:id="297"/>
    <w:bookmarkStart w:name="z394" w:id="298"/>
    <w:p>
      <w:pPr>
        <w:spacing w:after="0"/>
        <w:ind w:left="0"/>
        <w:jc w:val="both"/>
      </w:pPr>
      <w:r>
        <w:rPr>
          <w:rFonts w:ascii="Times New Roman"/>
          <w:b w:val="false"/>
          <w:i w:val="false"/>
          <w:color w:val="000000"/>
          <w:sz w:val="28"/>
        </w:rPr>
        <w:t>
      в графе С – идентификационный номер дебитора/кредитора;</w:t>
      </w:r>
    </w:p>
    <w:bookmarkEnd w:id="298"/>
    <w:bookmarkStart w:name="z395" w:id="299"/>
    <w:p>
      <w:pPr>
        <w:spacing w:after="0"/>
        <w:ind w:left="0"/>
        <w:jc w:val="both"/>
      </w:pPr>
      <w:r>
        <w:rPr>
          <w:rFonts w:ascii="Times New Roman"/>
          <w:b w:val="false"/>
          <w:i w:val="false"/>
          <w:color w:val="000000"/>
          <w:sz w:val="28"/>
        </w:rPr>
        <w:t>
      в графе D – код валюты, в которой имеется задолженность.</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Код валюты указывается в соответствии с трехзначной буквенной кодировкой, установленной в </w:t>
      </w:r>
      <w:r>
        <w:rPr>
          <w:rFonts w:ascii="Times New Roman"/>
          <w:b w:val="false"/>
          <w:i w:val="false"/>
          <w:color w:val="000000"/>
          <w:sz w:val="28"/>
        </w:rPr>
        <w:t>приложении 23</w:t>
      </w:r>
      <w:r>
        <w:rPr>
          <w:rFonts w:ascii="Times New Roman"/>
          <w:b w:val="false"/>
          <w:i w:val="false"/>
          <w:color w:val="000000"/>
          <w:sz w:val="28"/>
        </w:rPr>
        <w:t xml:space="preserve"> "Классификатор валют", утвержденной решением КТС № 378;</w:t>
      </w:r>
    </w:p>
    <w:bookmarkStart w:name="z397" w:id="300"/>
    <w:p>
      <w:pPr>
        <w:spacing w:after="0"/>
        <w:ind w:left="0"/>
        <w:jc w:val="both"/>
      </w:pPr>
      <w:r>
        <w:rPr>
          <w:rFonts w:ascii="Times New Roman"/>
          <w:b w:val="false"/>
          <w:i w:val="false"/>
          <w:color w:val="000000"/>
          <w:sz w:val="28"/>
        </w:rPr>
        <w:t>
      в графе E – сумма задолженности, включая сумму начисленного вознаграждения (процентов);</w:t>
      </w:r>
    </w:p>
    <w:bookmarkEnd w:id="300"/>
    <w:bookmarkStart w:name="z398" w:id="301"/>
    <w:p>
      <w:pPr>
        <w:spacing w:after="0"/>
        <w:ind w:left="0"/>
        <w:jc w:val="both"/>
      </w:pPr>
      <w:r>
        <w:rPr>
          <w:rFonts w:ascii="Times New Roman"/>
          <w:b w:val="false"/>
          <w:i w:val="false"/>
          <w:color w:val="000000"/>
          <w:sz w:val="28"/>
        </w:rPr>
        <w:t>
      в графе F – срок возврата согласно договору;</w:t>
      </w:r>
    </w:p>
    <w:bookmarkEnd w:id="301"/>
    <w:bookmarkStart w:name="z399" w:id="302"/>
    <w:p>
      <w:pPr>
        <w:spacing w:after="0"/>
        <w:ind w:left="0"/>
        <w:jc w:val="both"/>
      </w:pPr>
      <w:r>
        <w:rPr>
          <w:rFonts w:ascii="Times New Roman"/>
          <w:b w:val="false"/>
          <w:i w:val="false"/>
          <w:color w:val="000000"/>
          <w:sz w:val="28"/>
        </w:rPr>
        <w:t>
      в графе G – номер и дата лицензии нотариуса, проводившего нотариальные действия либо решения суда.</w:t>
      </w:r>
    </w:p>
    <w:bookmarkEnd w:id="302"/>
    <w:bookmarkStart w:name="z400" w:id="303"/>
    <w:p>
      <w:pPr>
        <w:spacing w:after="0"/>
        <w:ind w:left="0"/>
        <w:jc w:val="left"/>
      </w:pPr>
      <w:r>
        <w:rPr>
          <w:rFonts w:ascii="Times New Roman"/>
          <w:b/>
          <w:i w:val="false"/>
          <w:color w:val="000000"/>
        </w:rPr>
        <w:t xml:space="preserve"> Параграф 8. Составление формы 270.07 (Приложение 7) к Декларации о доходах и имуществе физического лица</w:t>
      </w:r>
    </w:p>
    <w:bookmarkEnd w:id="303"/>
    <w:bookmarkStart w:name="z401" w:id="304"/>
    <w:p>
      <w:pPr>
        <w:spacing w:after="0"/>
        <w:ind w:left="0"/>
        <w:jc w:val="both"/>
      </w:pPr>
      <w:r>
        <w:rPr>
          <w:rFonts w:ascii="Times New Roman"/>
          <w:b w:val="false"/>
          <w:i w:val="false"/>
          <w:color w:val="000000"/>
          <w:sz w:val="28"/>
        </w:rPr>
        <w:t>
      36. Приложение 7 "Финансовая прибыль контролируемой иностранной компании (КИК)" заполняется если отмечена строка 8 G в Декларации.</w:t>
      </w:r>
    </w:p>
    <w:bookmarkEnd w:id="304"/>
    <w:bookmarkStart w:name="z402" w:id="305"/>
    <w:p>
      <w:pPr>
        <w:spacing w:after="0"/>
        <w:ind w:left="0"/>
        <w:jc w:val="both"/>
      </w:pPr>
      <w:r>
        <w:rPr>
          <w:rFonts w:ascii="Times New Roman"/>
          <w:b w:val="false"/>
          <w:i w:val="false"/>
          <w:color w:val="000000"/>
          <w:sz w:val="28"/>
        </w:rPr>
        <w:t>
      Данная форма предназначена для отражения информации о суммах финансовой прибыли КИК или финансовой прибыли ПУ КИК, налога на прибыль с финансовой прибыли КИК или финансовой прибыли ПУ КИК, подлежащего отнесению в зачет, и КПН, удержанного у источника выплаты с дохода КИК, или КПН, уплаченного с налогооблагаемого дохода КИК, полученных из источников в Республике Казахстан.</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данном приложении не подлежит отражению финансовая прибыль КИК или финансовая прибыль ПУ КИК, подлежащая освобождению от налогообложения в Республике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340 Налогового кодекса, при условии наличия у налогоплательщика-резидента подтверждающих документов, определенных </w:t>
      </w:r>
      <w:r>
        <w:rPr>
          <w:rFonts w:ascii="Times New Roman"/>
          <w:b w:val="false"/>
          <w:i w:val="false"/>
          <w:color w:val="000000"/>
          <w:sz w:val="28"/>
        </w:rPr>
        <w:t>пунктом 2</w:t>
      </w:r>
      <w:r>
        <w:rPr>
          <w:rFonts w:ascii="Times New Roman"/>
          <w:b w:val="false"/>
          <w:i w:val="false"/>
          <w:color w:val="000000"/>
          <w:sz w:val="28"/>
        </w:rPr>
        <w:t xml:space="preserve"> статьи 296 Налогового кодекса.</w:t>
      </w:r>
    </w:p>
    <w:bookmarkStart w:name="z404" w:id="306"/>
    <w:p>
      <w:pPr>
        <w:spacing w:after="0"/>
        <w:ind w:left="0"/>
        <w:jc w:val="both"/>
      </w:pPr>
      <w:r>
        <w:rPr>
          <w:rFonts w:ascii="Times New Roman"/>
          <w:b w:val="false"/>
          <w:i w:val="false"/>
          <w:color w:val="000000"/>
          <w:sz w:val="28"/>
        </w:rPr>
        <w:t>
      37. В разделе А "Общая информация" указывается:</w:t>
      </w:r>
    </w:p>
    <w:bookmarkEnd w:id="306"/>
    <w:bookmarkStart w:name="z405" w:id="307"/>
    <w:p>
      <w:pPr>
        <w:spacing w:after="0"/>
        <w:ind w:left="0"/>
        <w:jc w:val="both"/>
      </w:pPr>
      <w:r>
        <w:rPr>
          <w:rFonts w:ascii="Times New Roman"/>
          <w:b w:val="false"/>
          <w:i w:val="false"/>
          <w:color w:val="000000"/>
          <w:sz w:val="28"/>
        </w:rPr>
        <w:t>
      1) в строке 1 – индивидуальный идентификационный номер физического лица;</w:t>
      </w:r>
    </w:p>
    <w:bookmarkEnd w:id="307"/>
    <w:bookmarkStart w:name="z406" w:id="308"/>
    <w:p>
      <w:pPr>
        <w:spacing w:after="0"/>
        <w:ind w:left="0"/>
        <w:jc w:val="both"/>
      </w:pPr>
      <w:r>
        <w:rPr>
          <w:rFonts w:ascii="Times New Roman"/>
          <w:b w:val="false"/>
          <w:i w:val="false"/>
          <w:color w:val="000000"/>
          <w:sz w:val="28"/>
        </w:rPr>
        <w:t>
      2) в строке 2 – арабскими цифрами налоговый период, за который представляется Декларация.</w:t>
      </w:r>
    </w:p>
    <w:bookmarkEnd w:id="308"/>
    <w:bookmarkStart w:name="z407" w:id="309"/>
    <w:p>
      <w:pPr>
        <w:spacing w:after="0"/>
        <w:ind w:left="0"/>
        <w:jc w:val="both"/>
      </w:pPr>
      <w:r>
        <w:rPr>
          <w:rFonts w:ascii="Times New Roman"/>
          <w:b w:val="false"/>
          <w:i w:val="false"/>
          <w:color w:val="000000"/>
          <w:sz w:val="28"/>
        </w:rPr>
        <w:t>
      Налоговым периодом для представления Декларации является календарный год.</w:t>
      </w:r>
    </w:p>
    <w:bookmarkEnd w:id="309"/>
    <w:bookmarkStart w:name="z408" w:id="310"/>
    <w:p>
      <w:pPr>
        <w:spacing w:after="0"/>
        <w:ind w:left="0"/>
        <w:jc w:val="both"/>
      </w:pPr>
      <w:r>
        <w:rPr>
          <w:rFonts w:ascii="Times New Roman"/>
          <w:b w:val="false"/>
          <w:i w:val="false"/>
          <w:color w:val="000000"/>
          <w:sz w:val="28"/>
        </w:rPr>
        <w:t>
      38. В разделе B "Финансовая прибыль контролируемой иностранной компании (КИК)" налогоплательщик указывает следующие данные при их наличии в отчетном периоде:</w:t>
      </w:r>
    </w:p>
    <w:bookmarkEnd w:id="310"/>
    <w:bookmarkStart w:name="z409" w:id="311"/>
    <w:p>
      <w:pPr>
        <w:spacing w:after="0"/>
        <w:ind w:left="0"/>
        <w:jc w:val="both"/>
      </w:pPr>
      <w:r>
        <w:rPr>
          <w:rFonts w:ascii="Times New Roman"/>
          <w:b w:val="false"/>
          <w:i w:val="false"/>
          <w:color w:val="000000"/>
          <w:sz w:val="28"/>
        </w:rPr>
        <w:t>
      1) в графе А – порядковый номер заполняемой строки;</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графе В – указывается наименование каждой КИК или каждого ПУ КИК. Определения КИК и ПУ КИК даны в </w:t>
      </w:r>
      <w:r>
        <w:rPr>
          <w:rFonts w:ascii="Times New Roman"/>
          <w:b w:val="false"/>
          <w:i w:val="false"/>
          <w:color w:val="000000"/>
          <w:sz w:val="28"/>
        </w:rPr>
        <w:t>статье 294</w:t>
      </w:r>
      <w:r>
        <w:rPr>
          <w:rFonts w:ascii="Times New Roman"/>
          <w:b w:val="false"/>
          <w:i w:val="false"/>
          <w:color w:val="000000"/>
          <w:sz w:val="28"/>
        </w:rPr>
        <w:t xml:space="preserve"> Налогового кодекса;</w:t>
      </w:r>
    </w:p>
    <w:bookmarkStart w:name="z411" w:id="312"/>
    <w:p>
      <w:pPr>
        <w:spacing w:after="0"/>
        <w:ind w:left="0"/>
        <w:jc w:val="both"/>
      </w:pPr>
      <w:r>
        <w:rPr>
          <w:rFonts w:ascii="Times New Roman"/>
          <w:b w:val="false"/>
          <w:i w:val="false"/>
          <w:color w:val="000000"/>
          <w:sz w:val="28"/>
        </w:rPr>
        <w:t>
      3) в графе С – код страны, в которой КИК или ПУ КИК созданы (инкорпорированы).</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Код страны указывается в соответствии с двузначной буквенной кодировкой, установленной в </w:t>
      </w:r>
      <w:r>
        <w:rPr>
          <w:rFonts w:ascii="Times New Roman"/>
          <w:b w:val="false"/>
          <w:i w:val="false"/>
          <w:color w:val="000000"/>
          <w:sz w:val="28"/>
        </w:rPr>
        <w:t>приложении 22</w:t>
      </w:r>
      <w:r>
        <w:rPr>
          <w:rFonts w:ascii="Times New Roman"/>
          <w:b w:val="false"/>
          <w:i w:val="false"/>
          <w:color w:val="000000"/>
          <w:sz w:val="28"/>
        </w:rPr>
        <w:t xml:space="preserve"> "Классификатор стран мира", утвержденной решением КТС № 378;</w:t>
      </w:r>
    </w:p>
    <w:bookmarkStart w:name="z413" w:id="313"/>
    <w:p>
      <w:pPr>
        <w:spacing w:after="0"/>
        <w:ind w:left="0"/>
        <w:jc w:val="both"/>
      </w:pPr>
      <w:r>
        <w:rPr>
          <w:rFonts w:ascii="Times New Roman"/>
          <w:b w:val="false"/>
          <w:i w:val="false"/>
          <w:color w:val="000000"/>
          <w:sz w:val="28"/>
        </w:rPr>
        <w:t>
      4) в графе D – номер государственной (налоговой) регистрации каждой КИК или каждого ПУ КИК в стране, где они созданы (инкорпорированы). При наличии у КИК или ПУ КИК двух регистраций: государственной и налоговой регистрации, то в данной графе необходимо указать номер налоговой регистрации;</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графе E – общий размер коэффициента прямого, косвенного, конструктивного участия или контроля налогоплательщика-резидента в каждой КИК при его прямом, косвенном, конструктивном владении или прямом, косвенном, конструктивном контроле налогоплательщика-резидента в КИК самостоятельно или через контролируемое лицо (контролируемые лица), определяемого в соответствии со </w:t>
      </w:r>
      <w:r>
        <w:rPr>
          <w:rFonts w:ascii="Times New Roman"/>
          <w:b w:val="false"/>
          <w:i w:val="false"/>
          <w:color w:val="000000"/>
          <w:sz w:val="28"/>
        </w:rPr>
        <w:t>статьей 294</w:t>
      </w:r>
      <w:r>
        <w:rPr>
          <w:rFonts w:ascii="Times New Roman"/>
          <w:b w:val="false"/>
          <w:i w:val="false"/>
          <w:color w:val="000000"/>
          <w:sz w:val="28"/>
        </w:rPr>
        <w:t xml:space="preserve"> и </w:t>
      </w:r>
      <w:r>
        <w:rPr>
          <w:rFonts w:ascii="Times New Roman"/>
          <w:b w:val="false"/>
          <w:i w:val="false"/>
          <w:color w:val="000000"/>
          <w:sz w:val="28"/>
        </w:rPr>
        <w:t>пунктом 7</w:t>
      </w:r>
      <w:r>
        <w:rPr>
          <w:rFonts w:ascii="Times New Roman"/>
          <w:b w:val="false"/>
          <w:i w:val="false"/>
          <w:color w:val="000000"/>
          <w:sz w:val="28"/>
        </w:rPr>
        <w:t xml:space="preserve"> статьи 297 Налогового кодекса;</w:t>
      </w:r>
    </w:p>
    <w:bookmarkStart w:name="z415" w:id="314"/>
    <w:p>
      <w:pPr>
        <w:spacing w:after="0"/>
        <w:ind w:left="0"/>
        <w:jc w:val="both"/>
      </w:pPr>
      <w:r>
        <w:rPr>
          <w:rFonts w:ascii="Times New Roman"/>
          <w:b w:val="false"/>
          <w:i w:val="false"/>
          <w:color w:val="000000"/>
          <w:sz w:val="28"/>
        </w:rPr>
        <w:t>
      6) в графе F – код валюты, финансовой прибыли.</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Код валюты указывается в соответствии с трехзначной буквенной кодировкой, установленной в </w:t>
      </w:r>
      <w:r>
        <w:rPr>
          <w:rFonts w:ascii="Times New Roman"/>
          <w:b w:val="false"/>
          <w:i w:val="false"/>
          <w:color w:val="000000"/>
          <w:sz w:val="28"/>
        </w:rPr>
        <w:t>приложении 23</w:t>
      </w:r>
      <w:r>
        <w:rPr>
          <w:rFonts w:ascii="Times New Roman"/>
          <w:b w:val="false"/>
          <w:i w:val="false"/>
          <w:color w:val="000000"/>
          <w:sz w:val="28"/>
        </w:rPr>
        <w:t xml:space="preserve"> "Классификатор валют", утвержденной решением КТС № 378;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 графе G – положительная величина финансовой прибыли до налогообложения каждой КИК или каждого ПУ КИК, определяемая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340,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297 Налогового кодекса, в иностранной валюте;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в графе H – указывается сумма уменьшений, произведенных из финансовой прибыли КИК или финансовой прибыли ПУ КИК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340 Налогового кодекса, в иностранной валюте, при наличии у налогоплательщика-резидента подтверждающих документов, определенных </w:t>
      </w:r>
      <w:r>
        <w:rPr>
          <w:rFonts w:ascii="Times New Roman"/>
          <w:b w:val="false"/>
          <w:i w:val="false"/>
          <w:color w:val="000000"/>
          <w:sz w:val="28"/>
        </w:rPr>
        <w:t>пунктом 10</w:t>
      </w:r>
      <w:r>
        <w:rPr>
          <w:rFonts w:ascii="Times New Roman"/>
          <w:b w:val="false"/>
          <w:i w:val="false"/>
          <w:color w:val="000000"/>
          <w:sz w:val="28"/>
        </w:rPr>
        <w:t xml:space="preserve"> статьи 297 Налогового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налогоплательщик-резидент не применяет </w:t>
      </w:r>
      <w:r>
        <w:rPr>
          <w:rFonts w:ascii="Times New Roman"/>
          <w:b w:val="false"/>
          <w:i w:val="false"/>
          <w:color w:val="000000"/>
          <w:sz w:val="28"/>
        </w:rPr>
        <w:t>пункт 3</w:t>
      </w:r>
      <w:r>
        <w:rPr>
          <w:rFonts w:ascii="Times New Roman"/>
          <w:b w:val="false"/>
          <w:i w:val="false"/>
          <w:color w:val="000000"/>
          <w:sz w:val="28"/>
        </w:rPr>
        <w:t xml:space="preserve"> статьи 340 Налогового кодекса, то в данной графе указывается "0";</w:t>
      </w:r>
    </w:p>
    <w:bookmarkStart w:name="z420" w:id="315"/>
    <w:p>
      <w:pPr>
        <w:spacing w:after="0"/>
        <w:ind w:left="0"/>
        <w:jc w:val="both"/>
      </w:pPr>
      <w:r>
        <w:rPr>
          <w:rFonts w:ascii="Times New Roman"/>
          <w:b w:val="false"/>
          <w:i w:val="false"/>
          <w:color w:val="000000"/>
          <w:sz w:val="28"/>
        </w:rPr>
        <w:t>
      9) в графе I – указывается положительная величина финансовой прибыли, подлежащей налогообложению в Республике Казахстан в иностранной валюте, которая определяется в одном из следующих порядков:</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как произведение графы E и величины, которая определяется как разница между графами G и H ((графа G – графа H) x графа E) если финансовая прибыль, отраженная в графе G, не подлежит корректировке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297 Налогового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как произведение графы Е и величины, определяемой в соответствии с абзацем вторым настоящего подпункта, скорректированной с применением поправочных коэффициентов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297 Налогового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в графе J – указывается положительная величина финансовой прибыли, подлежащая налогообложению в Республике Казахстан, отраженная в графе I и пересчитанная в национальной валюте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297 Налогового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в графе K – сумма налога на прибыль, подлежащая отнесению в зачет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359 Налогового кодекса, в национальной валюте при условии наличия у налогоплательщика-резидента подтверждающих документов,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359 Налогового кодекса.</w:t>
      </w:r>
    </w:p>
    <w:bookmarkStart w:name="z425" w:id="316"/>
    <w:p>
      <w:pPr>
        <w:spacing w:after="0"/>
        <w:ind w:left="0"/>
        <w:jc w:val="both"/>
      </w:pPr>
      <w:r>
        <w:rPr>
          <w:rFonts w:ascii="Times New Roman"/>
          <w:b w:val="false"/>
          <w:i w:val="false"/>
          <w:color w:val="000000"/>
          <w:sz w:val="28"/>
        </w:rPr>
        <w:t>
      В данной графе указывается наименьшая из следующих величин:</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налога на прибыль с финансовой прибыли КИК до налогообложения или финансовой прибыли ПУ КИК до налогообложения, исчисленного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359 Налогового кодекса (с применением эффективной ставки, определяемой в соответствии с абзацем вторым </w:t>
      </w:r>
      <w:r>
        <w:rPr>
          <w:rFonts w:ascii="Times New Roman"/>
          <w:b w:val="false"/>
          <w:i w:val="false"/>
          <w:color w:val="000000"/>
          <w:sz w:val="28"/>
        </w:rPr>
        <w:t>подпункта 12)</w:t>
      </w:r>
      <w:r>
        <w:rPr>
          <w:rFonts w:ascii="Times New Roman"/>
          <w:b w:val="false"/>
          <w:i w:val="false"/>
          <w:color w:val="000000"/>
          <w:sz w:val="28"/>
        </w:rPr>
        <w:t xml:space="preserve"> пункта 4 статьи 294 Налогового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уплаченная сумма налога на прибыль с финансовой прибыли КИК до налогообложения или финансовой прибыли ПУ КИК до налогообложения, исчисленного в соответствии с </w:t>
      </w:r>
      <w:r>
        <w:rPr>
          <w:rFonts w:ascii="Times New Roman"/>
          <w:b w:val="false"/>
          <w:i w:val="false"/>
          <w:color w:val="000000"/>
          <w:sz w:val="28"/>
        </w:rPr>
        <w:t>2</w:t>
      </w:r>
      <w:r>
        <w:rPr>
          <w:rFonts w:ascii="Times New Roman"/>
          <w:b w:val="false"/>
          <w:i w:val="false"/>
          <w:color w:val="000000"/>
          <w:sz w:val="28"/>
        </w:rPr>
        <w:t xml:space="preserve"> статьи 359 Налогового кодекса (с применением эффективной ставки, определяемой в соответствии с абзацем третьим </w:t>
      </w:r>
      <w:r>
        <w:rPr>
          <w:rFonts w:ascii="Times New Roman"/>
          <w:b w:val="false"/>
          <w:i w:val="false"/>
          <w:color w:val="000000"/>
          <w:sz w:val="28"/>
        </w:rPr>
        <w:t>подпункта 12)</w:t>
      </w:r>
      <w:r>
        <w:rPr>
          <w:rFonts w:ascii="Times New Roman"/>
          <w:b w:val="false"/>
          <w:i w:val="false"/>
          <w:color w:val="000000"/>
          <w:sz w:val="28"/>
        </w:rPr>
        <w:t xml:space="preserve"> пункта 4 статьи 294 Налогового кодекса).</w:t>
      </w:r>
    </w:p>
    <w:bookmarkStart w:name="z428" w:id="317"/>
    <w:p>
      <w:pPr>
        <w:spacing w:after="0"/>
        <w:ind w:left="0"/>
        <w:jc w:val="both"/>
      </w:pPr>
      <w:r>
        <w:rPr>
          <w:rFonts w:ascii="Times New Roman"/>
          <w:b w:val="false"/>
          <w:i w:val="false"/>
          <w:color w:val="000000"/>
          <w:sz w:val="28"/>
        </w:rPr>
        <w:t>
      В данной графе указывается сумма налога на прибыль, пересчитанная в национальной валюте с применением следующего рыночного курса обмена валюты:</w:t>
      </w:r>
    </w:p>
    <w:bookmarkEnd w:id="317"/>
    <w:bookmarkStart w:name="z429" w:id="318"/>
    <w:p>
      <w:pPr>
        <w:spacing w:after="0"/>
        <w:ind w:left="0"/>
        <w:jc w:val="both"/>
      </w:pPr>
      <w:r>
        <w:rPr>
          <w:rFonts w:ascii="Times New Roman"/>
          <w:b w:val="false"/>
          <w:i w:val="false"/>
          <w:color w:val="000000"/>
          <w:sz w:val="28"/>
        </w:rPr>
        <w:t>
      среднеарифметического рыночного курса обмена валюты за отчетный период – если в данной графе подлежит отражению сумма налога на прибыль, указанного в абзаце третьем настоящего подпункта;</w:t>
      </w:r>
    </w:p>
    <w:bookmarkEnd w:id="318"/>
    <w:bookmarkStart w:name="z430" w:id="319"/>
    <w:p>
      <w:pPr>
        <w:spacing w:after="0"/>
        <w:ind w:left="0"/>
        <w:jc w:val="both"/>
      </w:pPr>
      <w:r>
        <w:rPr>
          <w:rFonts w:ascii="Times New Roman"/>
          <w:b w:val="false"/>
          <w:i w:val="false"/>
          <w:color w:val="000000"/>
          <w:sz w:val="28"/>
        </w:rPr>
        <w:t>
      рыночного курса обмена валюты на день уплаты такого налога на прибыль в иностранном государстве – если в данной графе подлежит отражению сумма налога на прибыль, указанного в абзаце четвертом настоящего подпункта;</w:t>
      </w:r>
    </w:p>
    <w:bookmarkEnd w:id="319"/>
    <w:bookmarkStart w:name="z431" w:id="320"/>
    <w:p>
      <w:pPr>
        <w:spacing w:after="0"/>
        <w:ind w:left="0"/>
        <w:jc w:val="both"/>
      </w:pPr>
      <w:r>
        <w:rPr>
          <w:rFonts w:ascii="Times New Roman"/>
          <w:b w:val="false"/>
          <w:i w:val="false"/>
          <w:color w:val="000000"/>
          <w:sz w:val="28"/>
        </w:rPr>
        <w:t>
      12) в графе L указываются доходы, полученные КИК из источников в Республике Казахстан, в национальной валюте.</w:t>
      </w:r>
    </w:p>
    <w:bookmarkEnd w:id="3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