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e837" w14:textId="78be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национальной экономики Республики Казахстан и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26 марта 2024 года № 109. Зарегистрирован в Министерстве юстиции Республики Казахстан 29 марта 2024 года № 34194.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национальной экономики Республики Казахстан и Министерства индустрии и инфраструктурного развития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109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национальной экономики Республики Казахстан и Министерства индустрии и инфраструктурного развития Республики Казахстан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июля 2016 года № 352 "Об утверждении Правил выдачи разрешения на привлечение денег дольщиков" (зарегистрирован в Реестре государственной регистрации нормативных правовых актов за № 14188)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долевом участии в жилищном строительстве"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привлечение денег дольщиков,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выдачи разрешения на привлечение денег дольщиков (далее – Правила) разработаны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долевом участии в жилищном строительстве" (далее – Закон),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Законом Республики Казахстан "О разрешениях и уведомлениях" и определяют порядок выдачи разрешения на привлечение денег дольщиков;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основные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застройщик в сфере долевого участия в жилищном строительстве (далее – застройщик) – юридическое лицо, осуществляющее деятельность по организации долевого участия в жилищном строительстве многоквартирных жилых домов за счет собственных и (или) привлеченных денег посредством участия в уставном капитале уполномоченной компании;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уполномоченная компания – юридическое лицо, сто процентов голосующих акций (долей участия в уставном капитале) которого принадлежат застройщику, осуществляющее деятельность по обеспечению долевого строительства многоквартирного жилого дома и реализации долей в многоквартирном жилом доме, которое не занимается какой-либо иной коммерческой деятельностью, за исключением деятельности в специальных экономических зонах;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дольщик – физическое лицо (за исключением временно пребывающих иностранцев) или юридическое лицо, заключившее договор о долевом участии в жилищном строительстве с целью получения доли в многоквартирном жилом доме.";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"Выдача разрешения на привлечение денег дольщиков" (далее – государственная услуга) оказывается местными исполнительными органами областей, городов Астана, Алматы и Шымкент, районов, городов областного значения (далее – услугодатель).";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акт на земельный участок, принадлежащий на праве временного возмездного землепользования (аренды), предоставленном государством или на праве собственности (при отсутствии сведений в информационной системе "единного государственного кадастра недвижимости");";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Перечень основных требований к оказанию государственной услуги, включающий способы, сроки, форму, результат, с учетом особенностей предоставления государственной услуги изложены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Услугодатель в течение двух рабочих дней с момента регистрации заявления и представленных документов, проверяет их полноту, в случае представления услугополучателем неполного пакета документов готовит мотивированный отказ в дальнейшем рассмотрении заявления и направляет услугополучателю через портал в "личный кабинет".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по результатам рассмотрения заявления с документами оформляет, подписывает и направляет услугополучателю через портал в "личный кабинет" результат оказания государственной услуги выдачу разрешения на привлечение денег дольщиков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настоящих правилам либо мотивированный ответ об отказе в оказании государственной услуги в случаях и по основаниям,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РК), услугодатель уведомляет услугополучателя о предварительном решении,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перечню";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№ 18883) следующие изменения: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10-14)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жилищных сертификатов утвержденных указанным приказом: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жилищных сертификатов (далее – Правила), разработаны в соответствии с подпунктом 10-14)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выдачи жилищных сертификатов и оказания государственной услуги "Выдача жилищных сертификатов" (далее – государственная услуга).";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 (далее – ипотечная программа), и (или) государственной программы жилищного строительства, утвержденной Правительством Республики Казахстан (далее – программа жилищного строительства), местные исполнительные органы областей, городов Астана, Алматы и Шымкента, районов и городов областного значения предоставляют жилищные сертификаты как социальную помощь или социальную поддержку в виде бюджетного кредита.";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Государственная услуга оказывается структурным подразделением местного исполнительного органа областей, городов Астана, Алматы и Шымкента, районов и городов областного значения (далее – администратор), согласно настоящим Правилам.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способы, сроки, форму, результат, с учетом особенностей оказания государственной услуги изложены в Перечне основных требований к оказанию государственной услуги "Выдача жилищных сертификатов"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 к оказанию государственной услуги).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 определены пунктом 8 Перечня основных требований к оказанию государственной услуги.";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Для получения государственной услуги заявитель подает в канцелярию Администратора или через Некоммерческое акционерное общество "Государственная корпорация "Правительство для граждан" (далее – Государственная корпорация),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предусмотренными пунктом 8 Перечня основных требований к оказанию государственной услуги.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заявителя и членов семьи (супруг (а), несовершеннолетних детей), Администратор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документов, указанных в пункте 8 Перечня основных требований к оказанию государственной услуги, после окончания рабочего времени, в выходные и праздничные дни согласно трудовому законодательству Республики Казахстан, их прием и выдача результата оказания государственной услуги осуществляется следующим рабочим днем.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или Государственная корпорация в момент приема выдает заявителю расписку об отказе в приеме в случае представления неполного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случае обращения через Администратора сотрудник: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день поступления и регистрации от заявителя документов, указанных в пункте 8 Перечня основных требований к оказанию государственной услуги, проверяет их полноту, достоверность и соответствие статуса заявителя Перечню;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течении 3 (трех) рабочих дней производит расчет потребности финансовых средств и направляет заявителю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принятое решение об одобрении выдачи жилищного сертификата с указанием вида, суммы или мотивированный отказ по основаниям, предусмотренным пунктом Перечня основных требований к оказанию государственной услуги.";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случае обращения через Государственную корпорацию работник Государственной корпорации в день поступления и регистрации от заявителя документов, указанных в пункте 8 Перечня основных требований к оказанию государственной услуги, проверяет их полноту, достоверность, соответствие статуса заявителя Перечню и направляет их Администратору.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в течение 2 (двух) рабочих дней со дня получения документов заявителя через Государственную корпорацию производит расчет потребности финансовых средств и направляет через Государственную корпорацию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принятое решение об одобрении выдачи жилищного сертификата с указанием вида, суммы или мотивированный отказ по основаниям, предусмотренным пунктом 9 Перечня основных требований к оказанию государственной услуги.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РК), услугодатель уведомляет услугополучателя о предварительном решении,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Жилищный сертификат, выданный для покрытия части первоначального взноса по ипотечному жилищному займу при приобретении жилья в рамках ипотечной программы или программой жилищного строительства, действует в пределах соответствующей территориальной единицы местного исполнительного органа, за исключением случаев приобретения жилья в пригородных зонах городов Астаны и Алматы.";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и.о. Министра промышленности и строительства РК от 19.07.2024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 дольщиков"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</w:tbl>
    <w:bookmarkStart w:name="z12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разрешения на привлечение денег дольщиков</w:t>
      </w:r>
    </w:p>
    <w:bookmarkEnd w:id="64"/>
    <w:p>
      <w:pPr>
        <w:spacing w:after="0"/>
        <w:ind w:left="0"/>
        <w:jc w:val="both"/>
      </w:pPr>
      <w:bookmarkStart w:name="z125" w:id="6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реквизиты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личность, контактный телефон, адрес физического лица-заявителя, действующего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(ссылка на нотариально или иным образом удостоверенный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подтверждающий полномочия заявителя на подачу настоящего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работы заявителя и занимаемая им должность, место жительства,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выдать разрешение на привлечение денег дольщиков на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многоквартирного жилого дома площадью _____________, этажность 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расположения, кадастровый номер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ввода в эксплуатацию объекта, согласно проектно-сметной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 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Заявители и первые руководители юридических лиц, подающих данное заявление,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полностью отвечают за достоверность прилагаемых к заявлению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своевременное представление местному исполнительному органу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информации, запрашиваемой в связи с рассмотрением настоящего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(на) на сбор и обработку моих персональных данных и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необходимых для рассмотрения настоящего заявления и принятия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(указать поименный перечень направляемых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экземпляров и листов по каждому из них):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Застройщика,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Уполномоченной компании,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разрешения на привлечение денег дольщиков"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Астана, Алматы и Шымкент,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корпорация "Правительство для граждан";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жилищной помощи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Государственной корпорации -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услугодатель – с понедельника по пятницу, в соответствии с установленным графиком работы,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Государственную корпорацию: заявление по форме согласно приложению 1 к Правилам предоставления жилищной помощи, утвержденным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9-1)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10-2 Закона Республики Казахстан "О жилищных отношениях" (далее -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личность, либо электронный документ из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доходы семьи (за исключением сведений получаемых из соответствующих государственных информационных систем);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алиментах на детей и других иждивенцев;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о размерах ежемесячных взносов на содержание жилого дома (жилого здания);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 потребление коммунальных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квитанцию-счет за услуги телекоммуникаций или копия договора на оказание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веб-портал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удостоверенный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документов, подтверждающих доходы семьи;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 с места работы либо справка о регистрации в качестве безработного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сведений об алиментах на детей и других иждивенцев;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банковского счета;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счета о размерах ежемесячных взносов на содержание жилого дома (жилого здания);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счета на потребление коммунальных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квитанцию-счет за услуги телекоммуникаций или копию договора на оказание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организма, ограничивающее его жизнедеятельность, при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 "электронного правительства",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получения государственных услуг в электронной форме посредством веб-портал "электронного правительства" субъекты получения услуг в электронной форме могут использовать одноразовые пароли в соответствии с законодательством Республики Казахстан.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31" w:id="6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застройщика и уполномоченной 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услугополучателя)</w:t>
      </w:r>
    </w:p>
    <w:bookmarkStart w:name="z13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государственных услугах",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№ _____ филиала Некоммерческого акционерного общества "Государственная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(адрес: ___________________________________________________)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и (или) с истекшим сроком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Перечню основных требований к оказанию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 и (или) с истекшим сроком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(работника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Исполнитель.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сертификатов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жилищных сертификатов"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Астана, Алматы и Шымкент,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корпорация "Правительство для граждан";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жилищной помощи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Государственной корпорации -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3) услугодатель – с понедельника по пятницу, в соответствии с установленным графиком работы,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Государственную корпорацию: заявление по форме согласно приложению 1 к Правилам предоставления жилищной помощи, утвержденным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9-1)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10-2 Закона Республики Казахстан "О жилищных отношениях" (далее -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личность, либо электронный документ из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доходы семьи (за исключением сведений получаемых из соответствующих государственных информационных систем);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алиментах на детей и других иждивенцев;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о размерах ежемесячных взносов на содержание жилого дома (жилого здания);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 потребление коммунальных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квитанцию-счет за услуги телекоммуникаций или копия договора на оказание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веб-портал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удостоверенный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документов, подтверждающих доходы семьи;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 с места работы либо справка о регистрации в качестве безработного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сведений об алиментах на детей и других иждивенцев;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банковского счета;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счета о размерах ежемесячных взносов на содержание жилого дома (жилого здания);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счета на потребление коммунальных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квитанцию-счет за услуги телекоммуникаций или копию договора на оказание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организма, ограничивающее его жизнедеятельность, при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 "электронного правительства",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получения государственных услуг в электронной форме посредством веб-портал "электронного правительства" субъекты получения услуг в электронной форме могут использовать одноразовые пароли в соответствии с законодательством Республики Казахстан.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сертификатов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жительство: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_______________________</w:t>
            </w:r>
          </w:p>
        </w:tc>
      </w:tr>
    </w:tbl>
    <w:bookmarkStart w:name="z15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органа)</w:t>
      </w:r>
    </w:p>
    <w:bookmarkEnd w:id="68"/>
    <w:p>
      <w:pPr>
        <w:spacing w:after="0"/>
        <w:ind w:left="0"/>
        <w:jc w:val="both"/>
      </w:pPr>
      <w:bookmarkStart w:name="z154" w:id="6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поступившее заявление и предоставленные документы, уведомляет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 в соответствии с Правилами предоставления жилищных сертификатов,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июня 2019 года за № 417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за № 18883)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наименование, номер и дату документа, утверждҰнного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представительным органом)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одобрено предоставление жилищного сертификата как социальная помощь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социальная поддержка в виде бюджетного кредита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сумме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_____________________(_________________________________________)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Выплата средств социальной поддержки в денежной форме будет осуществляться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поверенного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Жилищный сертификат, выданный для покрытия части первоначального взноса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ипотечному жилищному займу при приобретения жилья в рамках ипотечной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или программой жилищного строительства, действует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соответствующей территориальной единицы местного исполнительного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случаев приобретения жилья в пригородных зонах городов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допускается получение заявителем более одного раза жилищного сертификата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покрытия части первоначального взноса по ипотечному жилищному займу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приобретении жилья в рамках ипотечной программы или программы жилищного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Ф.И.О.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и.о. Министра промышленности и строительства РК от 19.07.2024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