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a04de" w14:textId="1da04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системы управления рисками и внутреннего контроля, а также формирования резервов и проведения по ним актуарных расчетов для Экспортно-кредитного агентства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29 марта 2024 года № 160-НҚ. Зарегистрирован в Министерстве юстиции Республики Казахстан 1 апреля 2024 года № 34206.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регулировании торговой деятельности"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системы управления рисками и внутреннего контроля, а также формирования резервов и проведения по ним актуарных расчетов для Экспортно-кредитного агентства Казахстана.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продвижения экспорта Министерства торговли и интеграции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 и интеграции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финансового рынка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 № 160-НҚ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системы управления рисками и внутреннего контроля, а также формирования резервов и проведения по ним актуарных расчетов для Экспортно-кредитного агентства Казахстана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системы управления рисками и внутреннего контроля, а также формирования резервов и проведения по ним актуарных расчетов для Экспортно-кредитного агентства Казахстана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регулировании торговой деятельности" и определяют порядок формирования системы управления рисками и внутреннего контроля, а также формирования резервов и проведения по ним актуарных расчетов для Экспортно-кредитного агентства Казахстана (далее – ЭКА).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Формирование системы управление рисками и внутреннего контроля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Совет директоров и Правление ЭКА обеспечивают наличие адекватной системы управления рисками и внутреннего контроля и создают условия для исполнения работниками ЭКА своих обязанностей в области управления рисками и внутреннего контроля.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Совет директоров ЭКА для целей управлению рисками и внутреннего контроля принимает решение о создании коллегиальных органов по вопросам андеррайтинга, управления активами и пассивами, урегулирования страховых и гарантийных случаев.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деятельности коллегиальных органов и его состав определяются Советом директоров ЭКА.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коллегиальных органов: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незамедлительно уведомляют Председателя и Секретаря коллегиального органа, о возникновении у них конфликта интересов по вопросам, которые рассматриваются коллегиальным органом или о возможности возникновения такого конфликта включая и основание для его возникновения, как только им станет об этом известно;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воздерживаются от действий и не допускают ситуаций, которые приведут или потенциально способны привести к возникновению конфликта между их интересами (или связанных с ними лиц) и интересами ЭКА;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воздерживаются от голосования по вопросам, по которым у членов имеется личная заинтересованность;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принимают меры по предотвращению и урегулированию конфликта интересов в соответствии с законодательством Республики Казахстан и внутренними документами ЭКА.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функциями коллегиального органа по вопросам андеррайтинга являются: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решений по заключению договоров добровольного страхования, перестрахования, гарантирования, в пределах лимитов, установленных Советом директоров ЭКА;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перечня основных и дополнительных условий, включаемых в договора добровольного страхования, перестрахования, гарантирования, в пределах лимитов, установленных Советом директоров ЭКА;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решений об удержании, отмене или изменении суммы штрафов, в рамках заключенных договоров добровольного страхования, перестрахования и гарантирования;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решений по предоставлению согласий на изменение кредитной и залоговой документации, в рамках заключенных договоров добровольного страхования, перестрахования и гарантирования;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установление категорий стран по внутренней классификации ЭКА, для использования при расчете страхового или перестраховочного тарифа, или размера вознаграждения при предоставлении гарантий;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рассмотрение мониторинговых отчетов, аналитических отчетов и обзоров, рекомендаций структурных подразделений по вопросам страховой и перестраховочной деятельности, гарантирования;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принятие решений по иным вопросам, касающихся страховой и перестраховочной деятельности, деятельности по гарантированию и управления страховым портфелем и портфелем выданных гарантий, не противоречащих законодательству Республики Казахстан, Уставу и внутренним документам ЭКА.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Основными функциями коллегиального органа по вопросам управления активами и пассивами являются: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инвестиционных решений ЭКА;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решения о возврате/сторнировании ранее полученных страховых премий;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решения по осуществлению страховых выплат, в рамках лимитов, утвержденных Советом директоров ЭКА;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решений по установлению сверх максимальных лимитов на банки-контрагенты (контрагенты);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и предоставление рекомендаций в части кредитов, финансовой помощи и гарантий, выдаваемых ЭКА, а также по заемному финансированию ЭКА;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рассмотрение анализа финансового состояния банков/контрагентов;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принятие решение по выбору брокера/дилера/кастодиана в соответствии с внутренними документами ЭКА;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принятие решений по иным вопросам, касающихся управления активами и обязательствами ЭКА, не противоречащих законодательству Республики Казахстан, Уставу и внутренним документам ЭКА.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Основными функциями коллегиального органа по вопросам урегулирования страховых и гарантийных случаев являются: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решений по страховым и гарантийным случаям, включая утверждение плана мероприятий, дача поручений ответственным структурным подразделениям ЭКА, предварительное одобрение отказов в осуществлении страховых и гарантийных выплат;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вопросов, связанных с кредиторской и дебиторской задолженностью ЭКА по договорам добровольного страхования и перестрахования, договорам гарантий, и принятие решений по их урегулированию;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и принятие решений по вопросам урегулирования страховых и гарантийных споров в досудебном и судебном порядке, а также исполнительном производстве;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решений по иным вопросам, касающимся вопросов урегулирования споров с участием ЭКА, не противоречащих законодательству Республики Казахстан, Уставу и внутренним документам ЭКА.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Система внутреннего контроля представляет собой систему организации, политики, процедур и методов, принимаемых ЭКА для обеспечения деятельности, включая эффективность управления рисками, активами и обязательствами, сохранности активов, полноты, достоверности и своевременности финансовой отчетности, а также информационной безопасности.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ЭКА для проверки и объективной оценки эффективности функционирования системы управления рисками и внутреннего контроля по всем аспектам деятельности обеспечивает проведение внутреннего аудита.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штате ЭКА обязательно наличие актуария, имеющего лицензию уполномоченного органа по регулированию, контролю и надзору финансового рынка и финансовых организаций на осуществление актуарной деятельности.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ЭКА в целях контроля финансовой устойчивости, на ежемесячной основе рассчитывает норматив достаточности капитала.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 достаточности капитала рассчитывается как соотношение собственного капитала ЭКА к обязательствам ЭКА и составляет не менее двух единиц.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ЭКА не позднее 25 (двадцать пятого) числа месяца, следующего за отчетным кварталом и не позднее тридцатого апреля года, следующего за отчетным годом, представляет в уполномоченный орган в области регулирования торговой деятельности (далее – уполномоченный орган) информацию о соблюдении норматива достаточности собственного капитала согласно пункту 10 настоящих Правил.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11 внесено изменение на государственном языке, текст на русском языке не меняется в соответствии с приказом Министра торговли и интеграции РК от 23.05.2024 </w:t>
      </w:r>
      <w:r>
        <w:rPr>
          <w:rFonts w:ascii="Times New Roman"/>
          <w:b w:val="false"/>
          <w:i w:val="false"/>
          <w:color w:val="000000"/>
          <w:sz w:val="28"/>
        </w:rPr>
        <w:t>№ 227-нқ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Управление рисками и внутренний контроль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рамках обеспечения устойчивости и управления рисками и внутреннего контроля, связанными со страховой, перестраховочной, гарантийной и иной деятельностью ЭКА обеспечивает: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андеррайтинга страхования, перестрахования, гарантирования;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утверждение лимитов по страховым и гарантийным выплатам;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утверждение политики по перестрахованию;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утверждение политики управлению комплаенс-риском;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размещение временно свободных денежных средств в соответствии с настоящими Правилами;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 страховых резервов (обязательств).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Совет директоров в целях обеспечения эффективности системы внутреннего контроля ЭКА, обеспечения функциональной и организационной независимости службы внутреннего аудита: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правила по организации внутреннего аудита;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положение о службе внутреннего аудита;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годовой план и бюджет внутреннего аудита;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руководителя и работников службы внутреннего аудита.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Положение о службе внутреннего аудита включает, но не ограничивается следующим: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организационный статус службы внутреннего аудита;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миссию, задачи и функции службы внутреннего аудита;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права и обязанности службы внутреннего аудита;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требования к профессиональным качествам руководителя и работников службы внутреннего аудита.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Правила по организации внутреннего аудита включают, но не ограничивается следующим: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и процедуры планирования и осуществления внутреннего аудита, в том числе включающие методику оценки системы управления рисками и внутреннего контроля, корпоративного управления с указанием критериев оценки;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взаимодействия и обмена информацией со структурными подразделениями ЭКА.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Коллегиальный орган по вопросам внутреннего аудита: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разработку и согласовывает правила по организации внутреннего аудита, положения о службе внутреннего аудита, годового плана, бюджета и плана обучения;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мониторинг и контроль за соблюдением ЭКА и ее работниками правил по организации внутреннего аудита;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отбор кандидатуры руководителя и работников службы внутреннего аудита.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Служба внутреннего аудита создается в целях предоставления объективной оценки состояния системы внутреннего контроля, системы управления рисками, корпоративного управления и рекомендаций по их совершенствованию.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Служба внутреннего аудита в своей деятельности руководствуется уставом ЭКА, положением о службе внутреннего аудита ЭКА, Правилами по организации внутреннего аудита, а также внутренними документами, регламентирующими деятельность ЭКА.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Служба внутреннего аудита составляет план внутреннего аудита.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внутреннего аудита основывается на риск-ориентированном подходе, определяющем приоритетные направления внутреннего аудита в соответствии с целями ЭКА.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задачи службы внутреннего аудита входит рассмотрение и обсуждение следующих вопросов: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функционирование системы внутреннего контроля и системы управления рисками;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отчетности для совета директоров о деятельности службы внутреннего аудита;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любые существенные недостатки в бухгалтерском учете или внутреннем аудите, выявленные внешними или внутренними аудиторами.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Основными функциями службы внутреннего аудита являются: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и предоставление на утверждение совету директоров правил, положения, бюджета, плана деятельности службы внутреннего аудита, аудиторского заключения;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и оценка эффективности системы внутреннего контроля и системы управления рисками, а также содействие в постоянном совершенствовании системы внутреннего контроля и системы управления рисками;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рекомендаций совету директоров по совершенствованию внутреннего аудита;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оценка принятых управленческих решений в части управления активами и обязательствами;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оценка адекватности и эффективности контроля за рисками в сфере корпоративного управления, операционной деятельности организации и ее информационных систем;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функции в пределах компетенции службы внутреннего аудита, предусмотренные внутренними документами ЭКА.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Служба внутреннего аудита имеет доступ ко всем материалам, сведениям, документам (файлам), информации необходимых для осуществления своих функций, в том числе находящихся в локальных вычислительных сетях и автономных компьютерных системах, без права внесения в них изменений.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Руководитель службы внутреннего аудита: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одного раза в год подтверждает совету директоров факт организационной независимости и объективности внутреннего аудита;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доводит до сведения совета директоров информацию о фактах вмешательства в деятельность службы внутреннего аудита.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Работники службы внутреннего аудита: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соблюдают требования законодательства Республики Казахстан об экспортно-кредитном агентстве, об акционерных обществах, о рынке ценных бумаг, о противодействии легализации (отмыванию) доходов, полученных преступным путем, и финансированию терроризма;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руководствуются международными профессиональными стандартами внутреннего аудита;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выявляют искажения отчетности в результате мошенничества;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документируют аудиторские решения и доказательства;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соблюдают конфиденциальность информации, полученной при осуществлении своих полномочий;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ходе оценки полученных аудиторских доказательств выполняют процедуры проверки сделок (операций), несоответствующих основной деятельности ЭКА, при которых оценивается соответствие сделки (операции) целям ЭКА (отсутствие цели) на предмет мошенничества.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Руководитель и работники службы внутреннего аудита не могут одновременно являться руководителем и (или) работниками иных структурных подразделений, а также быть членами коллегиальных органов.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Работники ЭКА информируют службу внутреннего аудита о следующих сделках (операциях):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осуществлении страховой выплаты в размере более 3 000 (трех тысяч) месячных расчетных показателей;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других сделках (операциях), вызывающих сомнения в их законности.</w:t>
      </w:r>
    </w:p>
    <w:bookmarkEnd w:id="104"/>
    <w:bookmarkStart w:name="z111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Андеррайтинг страхования, перестрахования гарантирования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Совет директоров в целях эффективного управления риском, связанным с андеррайтингом страхования, перестрахования и гарантирования утверждает внутренний документ по андеррайтингу.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Принятие андеррайтингового решения осуществляется на основании рекомендаций структурных подразделений в порядке, предусмотренном внутренними документами ЭКА.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Совет директоров утверждает лимиты коллегиальных органов по принятию решений о заключении договоров страхования, перестрахования и гарантирования.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Лимиты коллегиальных органов по принятию решений о заключении договоров добровольного страхования, перестрахования и гарантирования устанавливаются на совокупность договоров добровольного страхования, перестрахования и гарантирования, объектом добровольного страхования/гарантирования по которым являются имущественные интересы страхователей либо выгодоприобретателей (в том числе в рамках гарантирования), связанные с убытками, возникающими при неисполнении обязательств одним и тем же физическим или юридическим лицом (юридическими/физическими лицами, связанных между собой).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связанными юридическими/физическими лицами понимаются физические или юридические лица (за исключением государственных органов, осуществляющих контрольные и надзорные функции в рамках предоставленных им полномочий), имеющие возможность прямо и (или) косвенно определять решения и (или) оказывать влияние на принимаемые друг другом (одним из лиц) решения, в том числе в силу заключенной сделки. В случае, если данное физическое или юридическое лицо уже имеет задолженность перед ЭКА, сумма задолженности включается в расчет лимитов по заключению договоров страхования, перестрахования, гарантирования.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ЭКА не позднее 25 (двадцать пятого) числа месяца, следующего за отчетным кварталом и не позднее тридцатого апреля года, следующего за отчетным годом, представляет в уполномоченный орган информацию о соблюдении лимитов по принятию решений о заключении договоров добровольного страхования, перестрахования и гарантирования согласно пунктам 29 и 30 настоящих Правил.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Предельный объем ответственности, оставляемый на собственном удержании ЭКА по договору добровольного страхования, перестрахования, гарантирования (в том числе совокупности договоров) на дату заключения и внесения изменений в договор добровольного страхования, перестрахования, гарантирования (в части объема обязательств) не должен превышать по договорам страхования, перестрахования, гарантирования 25 % от балансовой стоимости активов ЭКА.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совокупностью договоров добровольного страхования, перестрахования и гарантирования, понимается два и более договора по которым объектом добровольного страхования/гарантирования являются имущественные интересы страхователей либо выгодоприобретателей (в том числе в рамках гарантирования), связанные с убытками, возникающими при неисполнении обязательств одним и тем же физическим или юридическим лицом (юридическими/физическими лицами, связанных между собой).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ЭКА по договору добровольного страхования, перестрахования, гарантирования (в том числе совокупности договоров) согласно пункту 32 настоящих Правил не позднее 25 (двадцать пятого) числа месяца, следующего за отчетным кварталом и не позднее тридцатого апреля года, следующего за отчетным годом, представляет в уполномоченный орган информацию о соблюдении предельных объемов ответственности, оставляемых на собственном удержании.</w:t>
      </w:r>
    </w:p>
    <w:bookmarkEnd w:id="114"/>
    <w:bookmarkStart w:name="z121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Страховые и гарантийные выплаты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Совет директоров в рамках управления рисками выплат утверждает лимиты страховых и гарантийных выплат, принятие решения по которым относится к компетенции совета директоров, совета по управлению активами и пассивами, правления, подразделения по выплатам и других органов ЭКА.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Порядок осуществления страховых и гарантийных выплат определяется внутренним документом, утвержденным Советом директоров ЭКА.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ЭКА не позднее 25 (двадцать пятого) числа месяца, следующего за отчетным кварталом и не позднее тридцатого апреля года, следующего за отчетным годом, представляет в уполномоченный орган информацию о соблюдении лимитов страховых и гарантийных выплат согласно пунктам 34 и 35 настоящих Правил.</w:t>
      </w:r>
    </w:p>
    <w:bookmarkEnd w:id="118"/>
    <w:bookmarkStart w:name="z125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Перестрахование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Совет директоров в целях эффективного управления риском перестрахования утверждает политику по перестрахованию.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ЭКА в целях контроля за финансовой устойчивостью осуществляет передачу страховых рисков на перестрахование с учетом следующих требований: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страховым (перестраховочным) организациям-резидентам Республики Казахстан, соблюдающим пруденциальные нормативы, установленные уполномоченным органом по регулированию, контролю и надзору финансового рынка и финансовых организаций;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страховым (перестраховочным) организациям-нерезидентам Республики Казахстан, экспортно-кредитным агентствам-нерезидентам Республики Казахстан, имеющим рейтинговую оценку перестраховщика не ниже "BBB-" по международной или национальной шкале признаваемых рейтинговых агентств, указанных в пункте 39 настоящих Правил.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требования не распространяется на международные финансовые организации, реализующие функции по осуществлению страховой поддержки экспорта.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ЭКА признаются рейтинговые оценки агентств Standard &amp; Poor's (Стандард энд Пурс), Moody’s (Мудис), Fitch (Фитч), A.M. Best (Эй. Эм. Бест), АКРА (Аналитическое кредитное рейтинговое агентство), Эксперт РА, их дочерних рейтинговых организаций.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ЭКА не позднее 25 (двадцать пятого) числа месяца, следующего за отчетным кварталом и не позднее тридцатого апреля года, следующего за отчетным годом, представляет в уполномоченный орган информацию по соблюдению требований по перестрахованию согласно пунктам 37, 38 и 39 настоящих Правил.</w:t>
      </w:r>
    </w:p>
    <w:bookmarkEnd w:id="126"/>
    <w:bookmarkStart w:name="z133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Комплаенс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Функции и полномочия подразделения по комплаенсу устанавливаются законодательством Республики Казахстан и внутренними документами, утвержденными Советом директоров ЭКА.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Совет директоров в целях эффективного управления комплаенс - риском: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общий контроль за управлением комплаенс-риском в организации;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политику по управлению комплаенс-риском;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должность комплаенс-контролера, ответственного за организацию и координацию управления комплаенс-риском;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реже одного раза в год оценивает эффективность управления комплаенс-риском в организации;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контроль за реализацией политики по управлению комплаенс-рисками, включая обеспечение эффективного и оперативного решения вопросов управления комплаенс-рисками.</w:t>
      </w:r>
    </w:p>
    <w:bookmarkEnd w:id="134"/>
    <w:bookmarkStart w:name="z141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Размещение временно свободных денежных средств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ЭКА осуществляет размещение временно свободных денежных средств с учетом следующих требований: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банковские счета и вклады, а также долговые ценные бумаги, выпущенные банками второго уровня, с долгосрочным кредитным рейтингом не ниже "В" по международной шкале агентства Standard &amp; Poor's (Стандард энд Пурс) или рейтинг аналогичного уровня одного из других международных рейтинговых агентств (Moody’s (Мудис), Fitch (Фитч)), Банке Развития Казахстана либо: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банковские счета и вклады, а также долговые ценные бумаги банков второго уровня, которые являются дочерними банками-резидентами Республики Казахстан, родительские банки-нерезиденты Республики Казахстан которых имеют долгосрочный кредитный рейтинг в иностранной валюте не ниже "А-" по международной шкале агентства Standard &amp; Poor's (Стандард энд Пурс) или рейтинг аналогичного уровня одного из других международных рейтинговых агентств (Moody’s (Мудис), Fitch (Фитч));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счета и вклады, а также долговые ценные бумаги, выпущенные международными финансовыми организациями, имеющих долгосрочный рейтинг не ниже "BBB-" агентства Standard &amp; Poor's (Стандард энд Пурс) или рейтинг аналогичного уровня одного из других международных рейтинговых агентств (Moody’s (Мудис), Fitch (Фитч));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государственные ценные бумаги Республики Казахстан (в том числе эмитированные в соответствии с законодательством других государств), выпущенные Министерством финансов Республики Казахстан и Национальным Банком Республики Казахстан или ценные бумаги, обеспеченные безусловной и безотзывной гарантией Правительства Республики Казахстан;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негосударственные 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рейтинговую оценку не ниже "BBB-" по международной шкале агентства Standard &amp; Poor's (Стандард энд Пурс) или рейтинг аналогичного уровня одного из других международных рейтинговых агентств (Moody’s (Мудис), Fitch (Фитч)) (данное требование не относится к ценным бумагам, полученным экспортно-кредитным агентством в рамках суброгации);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долговые ценные бумаги, имеющие статус государственных, выпущенные центральными правительствами иностранных государств, имеющих суверенный рейтинг не ниже "BBB-" по международной шкале агентства Standard &amp; Poor's (Стандард энд Пурс) или рейтинг аналогичного уровня одного из других рейтинговых агентств;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аффинированные драгоценные металлы, при наличии лицензии уполномоченного государственного органа;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негосударственные долговые ценные бумаги, выпущенные иностранными эмитентами, имеющие рейтинговую оценку не ниже "BBB-" по международной шкале агентства Standard &amp; Poor’s (Стандард энд Пурс) или рейтинг аналогичного уровня одного из других рейтинговых агентств;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операции "обратное РЕПО";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долговые ценные бумаги, выпущенные акционерными обществами "Фонд национального благосостояния "Самрук-Казына", "Национальный управляющий холдинг "Байтерек", в соответствии с законодательством Республики Казахстан и других государств;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счета акционерного общества "Центральный депозитарий ценных бумаг", Национального Банка Республики Казахстан;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производные финансовые инструменты, отвечающие требованиям внутренних документов ЭКА.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ЭКА соблюдает следующие лимиты размещения денежных средств: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суммарная балансовая стоимость инвестиций в ценные бумаги (с учетом операций "обратное РЕПО"), вклады и деньги в одном банке второго уровня, имеющем долгосрочный кредитный рейтинг не ниже "ВВ-" по международной шкале агентства Standard &amp; Poor's (Стандард энд Пурс) или рейтинг аналогичного уровня одного из других рейтинговых агентств, или являющемся дочерним банком-резидентом Республики Казахстан, родительский банк-нерезидент Республики Казахстан которого имеет долгосрочный кредитный рейтинг в иностранной валюте не ниже "А-" агентства Standard &amp; Poor's (Стандард энд Пурс) или рейтинг аналогичного уровня одного из других рейтинговых агентств, и аффилированных лицах данного банка, Банке Развития Казахстана составляет не более 20% от собственного капитала ЭКА;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суммарная балансовая стоимость инвестиций в ценные бумаги (с учетом операций "обратное РЕПО"), вклады и деньги в одном банке второго уровня, имеющем долгосрочный кредитный рейтинг от "В" до "В+" по международной шкале агентства Standard &amp; Poor's (Стандард энд Пурс) или рейтинг аналогичного уровня одного из других рейтинговых агентств, и аффилированных лицах данного банка составляет не более 10% от собственного капитала ЭКА;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суммарная балансовая стоимость инвестиций в ценные бумаги, вклады и деньги (с учетом операций "обратное РЕПО") в одну международную финансовую организацию не ниже "BBB-" по международной шкале агентства Standard &amp; Poor's (Стандард энд Пурс) или рейтинг аналогичного уровня одного из других международных рейтинговых агентств (Moody’s (Мудис), Fitch (Фитч)), не более 20% от собственного капитала ЭКА;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суммарная балансовая стоимость инвестиций в ценные бумаги (с учетом операций "обратное РЕПО") и деньги в одном юридическом лице, не являющимся банком второго уровня и аффилированным лицом данного юридического лица имеющего рейтинговую оценку не ниже " BBB-" по международной шкале агентства Standard &amp; Poor's (Стандард энд Пурс) или рейтинг аналогичного уровня одного из других международных рейтинговых агентств (Moody’s (Мудис), Fitch (Фитч)) либо имеющих гарантию Правительства Республики Казахстан (данное требование не относится к ценным бумагам, полученным Экспортно-кредитным агентством Казахстана в рамках суброгации) составляет не более 10% от собственного капитала ЭКА;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суммарная балансовая стоимость инвестиций в ценные бумаги (с учетом операций "обратное РЕПО"), имеющие статус государственных, выпущенные центральным правительством одного иностранного государства, имеющих суверенный рейтинг не ниже "BBB-" составляет не более 10 % от собственного капитала ЭКА;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суммарное размещение в аффинированные драгоценные металлы составляет не более 5 % от собственного капитала ЭКА;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суммарная балансовая стоимость инвестиций в негосударственные долговые ценные бумаги, выпущенные одним иностранным эмитентом, имеющим рейтинговую оценку не ниже "BBB-" по международной шкале агентства Standard &amp; Poor’s (Стандард энд Пурс) или рейтинг аналогичного уровня одного из других рейтинговых агентств – не более 10% от собственного капитала ЭКА;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балансовая стоимость инвестиций в долговые ценные бумаги (с учетом операций "обратное РЕПО"), выпущенные акционерными обществами "Фонд национального благосостояния "Самрук-Казына", "Национальный управляющий холдинг "Байтерек", в соответствии с законодательством Республики Казахстан и других государств – не более 10% от собственного капитала ЭКА на каждое акционерное общество;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суммарная балансовая стоимость денежных средств на счетах акционерного общества "Центральный депозитарий ценных бумаг" – не более 20 % от собственного капитала ЭКА;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производные финансовые инструменты не более 5 % от собственного капитала ЭКА.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ЭКА осуществляет операции "обратное РЕПО", заключенной с участием центрального контрагента и приобретает ценные бумаги Национального Банка Республики Казахстан, Министерства финансов Республики Казахстан без установления лимитов.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ЭКА с учетом требований настоящей главы приобретает негосударственные долговые ценные бумаги юридических лиц Республики Казахстан, включенных в официальный список фондовой биржи, осуществляющей деятельность на территории Республики Казахстан или допущенных к публичным торгам на фондовой бирже, функционирующей на территории Международного финансового центра "Астана".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ЭКА не позднее 25 (двадцать пятого) числа месяца, следующего за отчетным кварталом и не позднее тридцатого апреля года, следующего за отчетным годом, представляет в уполномоченный орган информацию по соблюдению требований по размещению временно свободных денежных средств согласно пунктам 43, 44, 45 и 46 настоящих Правил.</w:t>
      </w:r>
    </w:p>
    <w:bookmarkEnd w:id="162"/>
    <w:bookmarkStart w:name="z169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Формирование резервов и проведения по ним актуарных расчетов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Актуарная практика в ЭКА осуществляется в соответствии с настоящими Правилами и международными принципами (стандартами) осуществления актуарной практики.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Для обеспечения исполнения обязательства по договорам страхования и перестрахования, а также по гарантиям, ЭКА формирует резервы (далее – Обязательства). Состав Обязательств, методы и правила их формирования, а также формы определяются внутренним документом, утвержденным Советом директоров.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Состав Обязательств, методы и правила их формирования соответствуют следующим требованиям: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формируются по обязательствам будущих страховых выплат и их обслуживанию, по страховым случаям и требованиям по гарантиям, которые произошли или были заявлены в предшествующие отчетные периоды и могут произойти или быть заявлены в будущем, в достаточном для этого размере;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методы расчета Обязательств соответствуют общепринятой мировой актуарной практике;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методы расчета Обязательств учитывают оценку возможных будущих доходов, связанных с исполнением договоров страхования, перестрахования и гарантирования в частности долей перестраховщиков в убытках и (или) расходах;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Обязательства учитывают курсы валют, в которых номинированы обязательства договоров страхования, перестрахования и гарантирования.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ЭКА не позднее 25 (двадцать пятого) числа месяца, следующего за отчетным кварталом и не позднее тридцатого апреля года, следующего за отчетным годом, представляет в уполномоченный орган информацию о сформированных обязательствах согласно пунктам 49 и 50 настоящих Правил.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Актуарная практика в ЭКА включает в себя: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составление актуарного заключения в порядке и на условиях, предусмотренных внутренними документами, утвержденных Советом директоров;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разработку методологии исчисления тарифов, а также расчет ставок премий по договорам добровольного страхования и перестрахования, гарантирования;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консультационных услуг и предоставление рекомендаций по вопросам актуарных расчетов;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вопросы, связанные с оценкой финансовой устойчивости и платежеспособности ЭКА в части актуарных расчетов.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ЭКА имеет сформированные Обязательства в объеме, рассчитанном актуарием. 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Актуарий осуществляет стресс-тестинг по различным сценариям, проводит тест на адекватность сформированных Обязательств.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ЭКА не позднее 25 (двадцать пятого) числа месяца, следующего за отчетным кварталом и не позднее тридцатого апреля года, следующего за отчетным годом, представляет информацию в уполномоченный орган информацию по соблюдению требований пункта 54 настоящих Правил.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Основные требования к деятельности ЭКА по установлению, упорядочению и корректировке тарифов устанавливаются в Тарифной политике, утвержденной Советом директоров.</w:t>
      </w:r>
    </w:p>
    <w:bookmarkEnd w:id="1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